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898d40168592309b350aacd589a976dfae14a2"/>
    <w:p>
      <w:pPr>
        <w:pStyle w:val="Heading1"/>
      </w:pPr>
      <w:r>
        <w:rPr>
          <w:b/>
          <w:bCs/>
        </w:rPr>
        <w:t xml:space="preserve">Harry Potter and the Sorcerer's Stone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 anyone think of a better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?</w:t>
      </w:r>
      <w:r>
        <w:br/>
      </w:r>
      <w:r>
        <w:t xml:space="preserve">    (a) job</w:t>
      </w:r>
      <w:r>
        <w:br/>
      </w:r>
      <w:r>
        <w:t xml:space="preserve">    (b) reason</w:t>
      </w:r>
      <w:r>
        <w:br/>
      </w:r>
      <w:r>
        <w:t xml:space="preserve">    (c) possibility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earthquake left our pictures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crooked</w:t>
      </w:r>
      <w:r>
        <w:br/>
      </w:r>
      <w:r>
        <w:t xml:space="preserve">    (b) covered in dust</w:t>
      </w:r>
      <w:r>
        <w:br/>
      </w:r>
      <w:r>
        <w:t xml:space="preserve">    (c) alone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understand her, 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distracted</w:t>
      </w:r>
      <w:r>
        <w:br/>
      </w:r>
      <w:r>
        <w:t xml:space="preserve">    (b) bored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bias</w:t>
      </w:r>
      <w:r>
        <w:rPr>
          <w:b/>
          <w:bCs/>
        </w:rPr>
        <w:t xml:space="preserve"> </w:t>
      </w:r>
      <w:r>
        <w:rPr>
          <w:b/>
          <w:bCs/>
        </w:rPr>
        <w:t xml:space="preserve">against young people.</w:t>
      </w:r>
      <w:r>
        <w:br/>
      </w:r>
      <w:r>
        <w:t xml:space="preserve">    (a) personal preference</w:t>
      </w:r>
      <w:r>
        <w:br/>
      </w:r>
      <w:r>
        <w:t xml:space="preserve">    (b) statistical analysis</w:t>
      </w:r>
      <w:r>
        <w:br/>
      </w:r>
      <w:r>
        <w:t xml:space="preserve">    (c) standing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Greek mythology, Chiron is probably the most famous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 He is known for his wisdom and knowledge of medicine.</w:t>
      </w:r>
      <w:r>
        <w:br/>
      </w:r>
      <w:r>
        <w:t xml:space="preserve">    (a) demigod fighters in wars between gods</w:t>
      </w:r>
      <w:r>
        <w:br/>
      </w:r>
      <w:r>
        <w:t xml:space="preserve">    (b) winged horses that can fly</w:t>
      </w:r>
      <w:r>
        <w:br/>
      </w:r>
      <w:r>
        <w:t xml:space="preserve">    (c) mythical beings that are half man and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clever and deceitful</w:t>
      </w:r>
      <w:r>
        <w:br/>
      </w:r>
      <w:r>
        <w:t xml:space="preserve">    (c) stupid and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the change, 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disgruntled</w:t>
      </w:r>
      <w:r>
        <w:rPr>
          <w:b/>
          <w:bCs/>
        </w:rPr>
        <w:t xml:space="preserve"> </w:t>
      </w:r>
      <w:r>
        <w:rPr>
          <w:b/>
          <w:bCs/>
        </w:rPr>
        <w:t xml:space="preserve">employees complain of worsening working conditions</w:t>
      </w:r>
      <w:r>
        <w:br/>
      </w:r>
      <w:r>
        <w:t xml:space="preserve">    (a) loyal</w:t>
      </w:r>
      <w:r>
        <w:br/>
      </w:r>
      <w:r>
        <w:t xml:space="preserve">    (b) unhappy</w:t>
      </w:r>
      <w:r>
        <w:br/>
      </w:r>
      <w:r>
        <w:t xml:space="preserve">    (c) veteran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dumbfounded</w:t>
      </w:r>
      <w:r>
        <w:rPr>
          <w:b/>
          <w:bCs/>
        </w:rPr>
        <w:t xml:space="preserve"> </w:t>
      </w:r>
      <w:r>
        <w:rPr>
          <w:b/>
          <w:bCs/>
        </w:rPr>
        <w:t xml:space="preserve">to answer.</w:t>
      </w:r>
      <w:r>
        <w:br/>
      </w:r>
      <w:r>
        <w:t xml:space="preserve">    (a) unintelligent</w:t>
      </w:r>
      <w:r>
        <w:br/>
      </w:r>
      <w:r>
        <w:t xml:space="preserve">    (b) surprised</w:t>
      </w:r>
      <w:r>
        <w:br/>
      </w:r>
      <w:r>
        <w:t xml:space="preserve">    (c) polite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students were ready to move on, but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dwelled</w:t>
      </w:r>
      <w:r>
        <w:rPr>
          <w:b/>
          <w:bCs/>
        </w:rPr>
        <w:t xml:space="preserve"> </w:t>
      </w:r>
      <w:r>
        <w:rPr>
          <w:b/>
          <w:bCs/>
        </w:rPr>
        <w:t xml:space="preserve">on and on about Chapter 7.</w:t>
      </w:r>
      <w:r>
        <w:br/>
      </w:r>
      <w:r>
        <w:t xml:space="preserve">    (a) kept avoiding</w:t>
      </w:r>
      <w:r>
        <w:br/>
      </w:r>
      <w:r>
        <w:t xml:space="preserve">    (b) tested</w:t>
      </w:r>
      <w:r>
        <w:br/>
      </w:r>
      <w:r>
        <w:t xml:space="preserve">    (c) kept talking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family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dwelled</w:t>
      </w:r>
      <w:r>
        <w:rPr>
          <w:b/>
          <w:bCs/>
        </w:rPr>
        <w:t xml:space="preserve"> </w:t>
      </w:r>
      <w:r>
        <w:rPr>
          <w:b/>
          <w:bCs/>
        </w:rPr>
        <w:t xml:space="preserve">in that valley for ten generations.</w:t>
      </w:r>
      <w:r>
        <w:br/>
      </w:r>
      <w:r>
        <w:t xml:space="preserve">    (a) visited</w:t>
      </w:r>
      <w:r>
        <w:br/>
      </w:r>
      <w:r>
        <w:t xml:space="preserve">    (b) looked</w:t>
      </w:r>
      <w:r>
        <w:br/>
      </w:r>
      <w:r>
        <w:t xml:space="preserve">    (c) lived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little brother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exasperating</w:t>
      </w:r>
      <w:r>
        <w:rPr>
          <w:b/>
          <w:bCs/>
        </w:rPr>
        <w:t xml:space="preserve">. He's always testing his boundaries.</w:t>
      </w:r>
      <w:r>
        <w:br/>
      </w:r>
      <w:r>
        <w:t xml:space="preserve">    (a) very active</w:t>
      </w:r>
      <w:r>
        <w:br/>
      </w:r>
      <w:r>
        <w:t xml:space="preserve">    (b) endearing (lovable)</w:t>
      </w:r>
      <w:r>
        <w:br/>
      </w:r>
      <w:r>
        <w:t xml:space="preserve">    (c) greatly annoying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her behavior does not improve, she could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expulsion</w:t>
      </w:r>
      <w:r>
        <w:rPr>
          <w:b/>
          <w:bCs/>
        </w:rPr>
        <w:t xml:space="preserve"> </w:t>
      </w:r>
      <w:r>
        <w:rPr>
          <w:b/>
          <w:bCs/>
        </w:rPr>
        <w:t xml:space="preserve">from school.</w:t>
      </w:r>
      <w:r>
        <w:br/>
      </w:r>
      <w:r>
        <w:t xml:space="preserve">    (a) serious punishment</w:t>
      </w:r>
      <w:r>
        <w:br/>
      </w:r>
      <w:r>
        <w:t xml:space="preserve">    (b) being forcing to leave</w:t>
      </w:r>
      <w:r>
        <w:br/>
      </w:r>
      <w:r>
        <w:t xml:space="preserve">    (c) having to repeat a grade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meddle</w:t>
      </w:r>
      <w:r>
        <w:rPr>
          <w:b/>
          <w:bCs/>
        </w:rPr>
        <w:t xml:space="preserve"> </w:t>
      </w:r>
      <w:r>
        <w:rPr>
          <w:b/>
          <w:bCs/>
        </w:rPr>
        <w:t xml:space="preserve">in my affairs!</w:t>
      </w:r>
      <w:r>
        <w:br/>
      </w:r>
      <w:r>
        <w:t xml:space="preserve">    (a) offer sympathy</w:t>
      </w:r>
      <w:r>
        <w:br/>
      </w:r>
      <w:r>
        <w:t xml:space="preserve">    (b) interfere</w:t>
      </w:r>
      <w:r>
        <w:br/>
      </w:r>
      <w:r>
        <w:t xml:space="preserve">    (c) pretend to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she's pushy.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my boyfriend describes her as assertive.</w:t>
      </w:r>
      <w:r>
        <w:br/>
      </w:r>
      <w:r>
        <w:t xml:space="preserve">    (a) also</w:t>
      </w:r>
      <w:r>
        <w:br/>
      </w:r>
      <w:r>
        <w:t xml:space="preserve">    (b) from another point of view</w:t>
      </w:r>
      <w:r>
        <w:br/>
      </w:r>
      <w:r>
        <w:t xml:space="preserve">    (c) for that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building I've ever seen.</w:t>
      </w:r>
      <w:r>
        <w:br/>
      </w:r>
      <w:r>
        <w:t xml:space="preserve">    (a) ancient</w:t>
      </w:r>
      <w:r>
        <w:br/>
      </w:r>
      <w:r>
        <w:t xml:space="preserve">    (b) boring</w:t>
      </w:r>
      <w:r>
        <w:br/>
      </w:r>
      <w:r>
        <w:t xml:space="preserve">    (c) decorated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should not permit deeply offensive words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</w:t>
      </w:r>
      <w:r>
        <w:rPr>
          <w:b/>
          <w:bCs/>
        </w:rPr>
        <w:t xml:space="preserve"> </w:t>
      </w:r>
      <w:r>
        <w:rPr>
          <w:b/>
          <w:bCs/>
        </w:rPr>
        <w:t xml:space="preserve">violence.</w:t>
      </w:r>
      <w:r>
        <w:br/>
      </w:r>
      <w:r>
        <w:t xml:space="preserve">    (a) cause</w:t>
      </w:r>
      <w:r>
        <w:br/>
      </w:r>
      <w:r>
        <w:t xml:space="preserve">    (b) distract from</w:t>
      </w:r>
      <w:r>
        <w:br/>
      </w:r>
      <w:r>
        <w:t xml:space="preserve">    (c) stop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Are you making any New Year's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resolutions</w:t>
      </w:r>
      <w:r>
        <w:rPr>
          <w:b/>
          <w:bCs/>
        </w:rPr>
        <w:t xml:space="preserve"> </w:t>
      </w:r>
      <w:r>
        <w:rPr>
          <w:b/>
          <w:bCs/>
        </w:rPr>
        <w:t xml:space="preserve">this year?</w:t>
      </w:r>
      <w:r>
        <w:br/>
      </w:r>
      <w:r>
        <w:t xml:space="preserve">    (a) decorations</w:t>
      </w:r>
      <w:r>
        <w:br/>
      </w:r>
      <w:r>
        <w:t xml:space="preserve">    (b) decisions</w:t>
      </w:r>
      <w:r>
        <w:br/>
      </w:r>
      <w:r>
        <w:t xml:space="preserve">    (c) event plans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taunted</w:t>
      </w:r>
      <w:r>
        <w:rPr>
          <w:b/>
          <w:bCs/>
        </w:rPr>
        <w:t xml:space="preserve"> </w:t>
      </w:r>
      <w:r>
        <w:rPr>
          <w:b/>
          <w:bCs/>
        </w:rPr>
        <w:t xml:space="preserve">her until she responded physically, and then they beat her up.</w:t>
      </w:r>
      <w:r>
        <w:br/>
      </w:r>
      <w:r>
        <w:t xml:space="preserve">    (a) surrounded</w:t>
      </w:r>
      <w:r>
        <w:br/>
      </w:r>
      <w:r>
        <w:t xml:space="preserve">    (b) insulted</w:t>
      </w:r>
      <w:r>
        <w:br/>
      </w:r>
      <w:r>
        <w:t xml:space="preserve">    (c) followed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reduced locations where mosquito eggs can mature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reduced the number of mosquitoes.</w:t>
      </w:r>
      <w:r>
        <w:br/>
      </w:r>
      <w:r>
        <w:t xml:space="preserve">    (a) in addition</w:t>
      </w:r>
      <w:r>
        <w:br/>
      </w:r>
      <w:r>
        <w:t xml:space="preserve">    (b) for that reason</w:t>
      </w:r>
      <w:r>
        <w:br/>
      </w:r>
      <w:r>
        <w:t xml:space="preserve">    (c) in spite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 is in danger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utter</w:t>
      </w:r>
      <w:r>
        <w:rPr>
          <w:b/>
          <w:bCs/>
        </w:rPr>
        <w:t xml:space="preserve"> </w:t>
      </w:r>
      <w:r>
        <w:rPr>
          <w:b/>
          <w:bCs/>
        </w:rPr>
        <w:t xml:space="preserve">collapse.</w:t>
      </w:r>
      <w:r>
        <w:br/>
      </w:r>
      <w:r>
        <w:t xml:space="preserve">    (a) possible</w:t>
      </w:r>
      <w:r>
        <w:br/>
      </w:r>
      <w:r>
        <w:t xml:space="preserve">    (b) partial</w:t>
      </w:r>
      <w:r>
        <w:br/>
      </w:r>
      <w:r>
        <w:t xml:space="preserve">    (c) total or complete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2026-05-20T01:52:56Z</dcterms:created>
  <dcterms:modified xsi:type="dcterms:W3CDTF">2026-05-20T01:52:56Z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