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d5a4c093684c47f698be2d14f0b453b651c068"/>
    <w:p>
      <w:pPr>
        <w:pStyle w:val="Heading1"/>
      </w:pPr>
      <w:r>
        <w:rPr>
          <w:b/>
          <w:bCs/>
        </w:rPr>
        <w:t xml:space="preserve">Harry Potter and the Sorcerer's Stone</w:t>
      </w:r>
      <w:r>
        <w:br/>
      </w:r>
      <w:r>
        <w:rPr>
          <w:i/>
          <w:iCs/>
        </w:rPr>
        <w:t xml:space="preserve">J. K. Rowling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have never seen any reason to be frightened of saying Voldemort's name."</w:t>
      </w:r>
      <w:r>
        <w:br/>
      </w:r>
      <w:r>
        <w:rPr>
          <w:b/>
          <w:bCs/>
        </w:rPr>
        <w:t xml:space="preserve">"I know you haven't," said Professor McGonagall, sounding half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exasperated</w:t>
      </w:r>
      <w:r>
        <w:rPr>
          <w:b/>
          <w:bCs/>
        </w:rPr>
        <w:t xml:space="preserve">, half admiring.</w:t>
      </w:r>
      <w:r>
        <w:br/>
      </w:r>
      <w:r>
        <w:t xml:space="preserve">    (a) annoyed</w:t>
      </w:r>
      <w:r>
        <w:br/>
      </w:r>
      <w:r>
        <w:t xml:space="preserve">    (b) convinced</w:t>
      </w:r>
      <w:r>
        <w:br/>
      </w:r>
      <w:r>
        <w:t xml:space="preserve">    (c) critical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Owls hooted to one another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disgruntled</w:t>
      </w:r>
      <w:r>
        <w:rPr>
          <w:b/>
          <w:bCs/>
        </w:rPr>
        <w:t xml:space="preserve"> </w:t>
      </w:r>
      <w:r>
        <w:rPr>
          <w:b/>
          <w:bCs/>
        </w:rPr>
        <w:t xml:space="preserve">sort of way over the babble and the scraping of heavy trunks.</w:t>
      </w:r>
      <w:r>
        <w:br/>
      </w:r>
      <w:r>
        <w:t xml:space="preserve">    (a) annoyed</w:t>
      </w:r>
      <w:r>
        <w:br/>
      </w:r>
      <w:r>
        <w:t xml:space="preserve">    (b) excited</w:t>
      </w:r>
      <w:r>
        <w:br/>
      </w:r>
      <w:r>
        <w:t xml:space="preserve">    (c) concerned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"What's your Quidditch team?" Ron asked.</w:t>
      </w:r>
      <w:r>
        <w:br/>
      </w:r>
      <w:r>
        <w:rPr>
          <w:b/>
          <w:bCs/>
        </w:rPr>
        <w:t xml:space="preserve">"Er — I don't know any," Harry confessed.</w:t>
      </w:r>
      <w:r>
        <w:br/>
      </w:r>
      <w:r>
        <w:rPr>
          <w:b/>
          <w:bCs/>
        </w:rPr>
        <w:t xml:space="preserve">"What!" Ron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dumbfounded</w:t>
      </w:r>
      <w:r>
        <w:rPr>
          <w:b/>
          <w:bCs/>
        </w:rPr>
        <w:t xml:space="preserve">. "Oh, you wait, it's the best game in the world —" And he was off, explaining all about...</w:t>
      </w:r>
      <w:r>
        <w:br/>
      </w:r>
      <w:r>
        <w:t xml:space="preserve">    (a) surprised</w:t>
      </w:r>
      <w:r>
        <w:br/>
      </w:r>
      <w:r>
        <w:t xml:space="preserve">    (b) concerned</w:t>
      </w:r>
      <w:r>
        <w:br/>
      </w:r>
      <w:r>
        <w:t xml:space="preserve">    (c) excited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might belong in Gryffindor,</w:t>
      </w:r>
      <w:r>
        <w:br/>
      </w:r>
      <w:r>
        <w:rPr>
          <w:b/>
          <w:bCs/>
        </w:rPr>
        <w:t xml:space="preserve">Where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dwell</w:t>
      </w:r>
      <w:r>
        <w:rPr>
          <w:b/>
          <w:bCs/>
        </w:rPr>
        <w:t xml:space="preserve"> </w:t>
      </w:r>
      <w:r>
        <w:rPr>
          <w:b/>
          <w:bCs/>
        </w:rPr>
        <w:t xml:space="preserve">the brave at heart,</w:t>
      </w:r>
      <w:r>
        <w:br/>
      </w:r>
      <w:r>
        <w:t xml:space="preserve">    (a) avoid</w:t>
      </w:r>
      <w:r>
        <w:br/>
      </w:r>
      <w:r>
        <w:t xml:space="preserve">    (b) visit</w:t>
      </w:r>
      <w:r>
        <w:br/>
      </w:r>
      <w:r>
        <w:t xml:space="preserve">    (c) live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does not do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dwell</w:t>
      </w:r>
      <w:r>
        <w:rPr>
          <w:b/>
          <w:bCs/>
        </w:rPr>
        <w:t xml:space="preserve"> </w:t>
      </w:r>
      <w:r>
        <w:rPr>
          <w:b/>
          <w:bCs/>
        </w:rPr>
        <w:t xml:space="preserve">on dreams and forget to live, remember that.</w:t>
      </w:r>
      <w:r>
        <w:br/>
      </w:r>
      <w:r>
        <w:t xml:space="preserve">    (a) place too much faith</w:t>
      </w:r>
      <w:r>
        <w:br/>
      </w:r>
      <w:r>
        <w:t xml:space="preserve">    (b) thinking too long</w:t>
      </w:r>
      <w:r>
        <w:br/>
      </w:r>
      <w:r>
        <w:t xml:space="preserve">    (c) never think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Or perhaps in Slytherin</w:t>
      </w:r>
      <w:r>
        <w:br/>
      </w:r>
      <w:r>
        <w:rPr>
          <w:b/>
          <w:bCs/>
        </w:rPr>
        <w:t xml:space="preserve">You'll make your real friends,</w:t>
      </w:r>
      <w:r>
        <w:br/>
      </w:r>
      <w:r>
        <w:rPr>
          <w:b/>
          <w:bCs/>
        </w:rPr>
        <w:t xml:space="preserve">Those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 </w:t>
      </w:r>
      <w:r>
        <w:rPr>
          <w:b/>
          <w:bCs/>
        </w:rPr>
        <w:t xml:space="preserve">folk use any means</w:t>
      </w:r>
      <w:r>
        <w:br/>
      </w:r>
      <w:r>
        <w:rPr>
          <w:b/>
          <w:bCs/>
        </w:rPr>
        <w:t xml:space="preserve">To achieve their ends.</w:t>
      </w:r>
      <w:r>
        <w:br/>
      </w:r>
      <w:r>
        <w:t xml:space="preserve">    (a) clever and deceptive</w:t>
      </w:r>
      <w:r>
        <w:br/>
      </w:r>
      <w:r>
        <w:t xml:space="preserve">    (b) enjoying other people</w:t>
      </w:r>
      <w:r>
        <w:br/>
      </w:r>
      <w:r>
        <w:t xml:space="preserve">    (c) high-achieving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Wood? thought Harry,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; was Wood a cane she was going to use on him? But Wood turned out to be a person,</w:t>
      </w:r>
      <w:r>
        <w:br/>
      </w:r>
      <w:r>
        <w:t xml:space="preserve">    (a) very bored</w:t>
      </w:r>
      <w:r>
        <w:br/>
      </w:r>
      <w:r>
        <w:t xml:space="preserve">    (b) very confused</w:t>
      </w:r>
      <w:r>
        <w:br/>
      </w:r>
      <w:r>
        <w:t xml:space="preserve">    (c) very informed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...Harry felt he was pushing his luck, breaking another school rule today.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On the other hand</w:t>
      </w:r>
      <w:r>
        <w:rPr>
          <w:b/>
          <w:bCs/>
        </w:rPr>
        <w:t xml:space="preserve">, Malfoys sneering face kept looming up out of the darkness — this was his big chance to beat Malfoy face-to-face.</w:t>
      </w:r>
      <w:r>
        <w:br/>
      </w:r>
      <w:r>
        <w:t xml:space="preserve">    (a) as a result of what was just said</w:t>
      </w:r>
      <w:r>
        <w:br/>
      </w:r>
      <w:r>
        <w:t xml:space="preserve">    (b) from another point of view</w:t>
      </w:r>
      <w:r>
        <w:br/>
      </w:r>
      <w:r>
        <w:t xml:space="preserve">    (c) in addition to what was just said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Malfoy, jealous and angry, had gone back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taunting</w:t>
      </w:r>
      <w:r>
        <w:rPr>
          <w:b/>
          <w:bCs/>
        </w:rPr>
        <w:t xml:space="preserve"> </w:t>
      </w:r>
      <w:r>
        <w:rPr>
          <w:b/>
          <w:bCs/>
        </w:rPr>
        <w:t xml:space="preserve">Harry about having no proper family.</w:t>
      </w:r>
      <w:r>
        <w:br/>
      </w:r>
      <w:r>
        <w:t xml:space="preserve">    (a) intentionally hitting</w:t>
      </w:r>
      <w:r>
        <w:br/>
      </w:r>
      <w:r>
        <w:t xml:space="preserve">    (b) intentionally avoiding</w:t>
      </w:r>
      <w:r>
        <w:br/>
      </w:r>
      <w:r>
        <w:t xml:space="preserve">    (c) intentionally upsetting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provoked</w:t>
      </w:r>
      <w:r>
        <w:rPr>
          <w:b/>
          <w:bCs/>
        </w:rPr>
        <w:t xml:space="preserve">, Professor Snape," said Hagrid, sticking his huge hairy face out from behind the tree. "Malfoy was insultin' his family."</w:t>
      </w:r>
      <w:r>
        <w:br/>
      </w:r>
      <w:r>
        <w:br/>
      </w:r>
      <w:r>
        <w:t xml:space="preserve">    (a) in tears</w:t>
      </w:r>
      <w:r>
        <w:br/>
      </w:r>
      <w:r>
        <w:t xml:space="preserve">    (b) made angry</w:t>
      </w:r>
      <w:r>
        <w:br/>
      </w:r>
      <w:r>
        <w:t xml:space="preserve">    (c) making trouble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[T]he twins forced the sweater over his head, knocking his glasses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askew</w:t>
      </w:r>
      <w:r>
        <w:rPr>
          <w:b/>
          <w:bCs/>
        </w:rPr>
        <w:t xml:space="preserve">.</w:t>
      </w:r>
      <w:r>
        <w:br/>
      </w:r>
      <w:r>
        <w:t xml:space="preserve">    (a) broken</w:t>
      </w:r>
      <w:r>
        <w:br/>
      </w:r>
      <w:r>
        <w:t xml:space="preserve">    (b) off</w:t>
      </w:r>
      <w:r>
        <w:br/>
      </w:r>
      <w:r>
        <w:t xml:space="preserve">    (c) crooked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magnificent mirror, as high as the ceiling,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ornate</w:t>
      </w:r>
      <w:r>
        <w:rPr>
          <w:b/>
          <w:bCs/>
        </w:rPr>
        <w:t xml:space="preserve"> </w:t>
      </w:r>
      <w:r>
        <w:rPr>
          <w:b/>
          <w:bCs/>
        </w:rPr>
        <w:t xml:space="preserve">gold frame, standing on two clawed feet.</w:t>
      </w:r>
      <w:r>
        <w:br/>
      </w:r>
      <w:r>
        <w:t xml:space="preserve">    (a) wide</w:t>
      </w:r>
      <w:r>
        <w:br/>
      </w:r>
      <w:r>
        <w:t xml:space="preserve">    (b) fancy</w:t>
      </w:r>
      <w:r>
        <w:br/>
      </w:r>
      <w:r>
        <w:t xml:space="preserve">    (c) antique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idea of overtaking Slytherin in the house championship was wonderful, no one had done it for seven years, but would they be allowed to, with such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biased</w:t>
      </w:r>
      <w:r>
        <w:rPr>
          <w:b/>
          <w:bCs/>
        </w:rPr>
        <w:t xml:space="preserve"> </w:t>
      </w:r>
      <w:r>
        <w:rPr>
          <w:b/>
          <w:bCs/>
        </w:rPr>
        <w:t xml:space="preserve">referee?</w:t>
      </w:r>
      <w:r>
        <w:br/>
      </w:r>
      <w:r>
        <w:t xml:space="preserve">    (a) having a personal preference</w:t>
      </w:r>
      <w:r>
        <w:br/>
      </w:r>
      <w:r>
        <w:t xml:space="preserve">    (b) having little experience</w:t>
      </w:r>
      <w:r>
        <w:br/>
      </w:r>
      <w:r>
        <w:t xml:space="preserve">    (c) having poor vision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utter</w:t>
      </w:r>
      <w:r>
        <w:rPr>
          <w:b/>
          <w:bCs/>
        </w:rPr>
        <w:t xml:space="preserve"> </w:t>
      </w:r>
      <w:r>
        <w:rPr>
          <w:b/>
          <w:bCs/>
        </w:rPr>
        <w:t xml:space="preserve">rubbish! How dare you tell such lies!</w:t>
      </w:r>
      <w:r>
        <w:br/>
      </w:r>
      <w:r>
        <w:t xml:space="preserve">    (a) possible</w:t>
      </w:r>
      <w:r>
        <w:br/>
      </w:r>
      <w:r>
        <w:t xml:space="preserve">    (b) complete</w:t>
      </w:r>
      <w:r>
        <w:br/>
      </w:r>
      <w:r>
        <w:t xml:space="preserve">    (c) partial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bit late to repair the damage, but Harry swore to himself not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meddle</w:t>
      </w:r>
      <w:r>
        <w:rPr>
          <w:b/>
          <w:bCs/>
        </w:rPr>
        <w:t xml:space="preserve"> </w:t>
      </w:r>
      <w:r>
        <w:rPr>
          <w:b/>
          <w:bCs/>
        </w:rPr>
        <w:t xml:space="preserve">in things that weren't his business from now on.</w:t>
      </w:r>
      <w:r>
        <w:br/>
      </w:r>
      <w:r>
        <w:t xml:space="preserve">    (a) worry</w:t>
      </w:r>
      <w:r>
        <w:br/>
      </w:r>
      <w:r>
        <w:t xml:space="preserve">    (b) look</w:t>
      </w:r>
      <w:r>
        <w:br/>
      </w:r>
      <w:r>
        <w:t xml:space="preserve">    (c) interfere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Then, about a week before the exams were due to start, Harry's new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resolution</w:t>
      </w:r>
      <w:r>
        <w:rPr>
          <w:b/>
          <w:bCs/>
        </w:rPr>
        <w:t xml:space="preserve"> </w:t>
      </w:r>
      <w:r>
        <w:rPr>
          <w:b/>
          <w:bCs/>
        </w:rPr>
        <w:t xml:space="preserve">not to interfere in anything that didn't concern him was put to an unexpected test.</w:t>
      </w:r>
      <w:r>
        <w:br/>
      </w:r>
      <w:r>
        <w:t xml:space="preserve">    (a) solution</w:t>
      </w:r>
      <w:r>
        <w:br/>
      </w:r>
      <w:r>
        <w:t xml:space="preserve">    (b) firm decision</w:t>
      </w:r>
      <w:r>
        <w:br/>
      </w:r>
      <w:r>
        <w:t xml:space="preserve">    (c) idea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"D'you think that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centaur</w:t>
      </w:r>
      <w:r>
        <w:rPr>
          <w:b/>
          <w:bCs/>
        </w:rPr>
        <w:t xml:space="preserve"> </w:t>
      </w:r>
      <w:r>
        <w:rPr>
          <w:b/>
          <w:bCs/>
        </w:rPr>
        <w:t xml:space="preserve">we heard earlier?" said Harry.</w:t>
      </w:r>
      <w:r>
        <w:br/>
      </w:r>
      <w:r>
        <w:t xml:space="preserve">    (a) a mythical being that is half man and half horse</w:t>
      </w:r>
      <w:r>
        <w:br/>
      </w:r>
      <w:r>
        <w:t xml:space="preserve">    (b) a type of wizard that lives for hundreds of years</w:t>
      </w:r>
      <w:r>
        <w:br/>
      </w:r>
      <w:r>
        <w:t xml:space="preserve">    (c) a giant snail that can be ridden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 warned, Potter--any more nighttime wanderings and I will personally make sure you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expelled</w:t>
      </w:r>
      <w:r>
        <w:rPr>
          <w:b/>
          <w:bCs/>
        </w:rPr>
        <w:t xml:space="preserve">.</w:t>
      </w:r>
      <w:r>
        <w:br/>
      </w:r>
      <w:r>
        <w:t xml:space="preserve">    (a) kicked out of school</w:t>
      </w:r>
      <w:r>
        <w:br/>
      </w:r>
      <w:r>
        <w:t xml:space="preserve">    (b) kept after school</w:t>
      </w:r>
      <w:r>
        <w:br/>
      </w:r>
      <w:r>
        <w:t xml:space="preserve">    (c) forced to repeat a grade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alternative</w:t>
      </w:r>
      <w:r>
        <w:rPr>
          <w:b/>
          <w:bCs/>
        </w:rPr>
        <w:t xml:space="preserve">. [when Harry sacrificed Ron to win the chess game]</w:t>
      </w:r>
      <w:r>
        <w:br/>
      </w:r>
      <w:r>
        <w:t xml:space="preserve">    (a) time to think</w:t>
      </w:r>
      <w:r>
        <w:br/>
      </w:r>
      <w:r>
        <w:t xml:space="preserve">    (b) other possibility</w:t>
      </w:r>
      <w:r>
        <w:br/>
      </w:r>
      <w:r>
        <w:t xml:space="preserve">    (c) available help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takes a great deal of bravery to stand up to our enemies, but just as much to stand up to our friends.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therefore</w:t>
      </w:r>
      <w:r>
        <w:rPr>
          <w:b/>
          <w:bCs/>
        </w:rPr>
        <w:t xml:space="preserve"> </w:t>
      </w:r>
      <w:r>
        <w:rPr>
          <w:b/>
          <w:bCs/>
        </w:rPr>
        <w:t xml:space="preserve">award ten points to Mr. Neville Longbottom.</w:t>
      </w:r>
      <w:r>
        <w:br/>
      </w:r>
      <w:r>
        <w:t xml:space="preserve">    (a) for that reason</w:t>
      </w:r>
      <w:r>
        <w:br/>
      </w:r>
      <w:r>
        <w:t xml:space="preserve">    (b) even so</w:t>
      </w:r>
      <w:r>
        <w:br/>
      </w:r>
      <w:r>
        <w:t xml:space="preserve">    (c) regardless of that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2026-05-20T01:52:57Z</dcterms:created>
  <dcterms:modified xsi:type="dcterms:W3CDTF">2026-05-20T01:52:57Z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