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bbdf69b6976ece9178af430f4a9a8ee7881b18"/>
    <w:p>
      <w:pPr>
        <w:pStyle w:val="Heading1"/>
      </w:pPr>
      <w:r>
        <w:rPr>
          <w:b/>
          <w:bCs/>
        </w:rPr>
        <w:t xml:space="preserve">Harry Potter and the Sorcerer's Stone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didn't seem at all upset at being almost knocked to the ground.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contrary</w:t>
      </w:r>
      <w:r>
        <w:rPr>
          <w:b/>
          <w:bCs/>
        </w:rPr>
        <w:t xml:space="preserve">, his face split into a wide smile...</w:t>
      </w:r>
      <w:r>
        <w:br/>
      </w:r>
      <w:r>
        <w:t xml:space="preserve">    (a) regardless of that (unrelated to denial of his being upset)</w:t>
      </w:r>
      <w:r>
        <w:br/>
      </w:r>
      <w:r>
        <w:t xml:space="preserve">    (b) in spite of that (contrasting denial of being upset)</w:t>
      </w:r>
      <w:r>
        <w:br/>
      </w:r>
      <w:r>
        <w:t xml:space="preserve">    (c) not only that (strengthening denial of being upset)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snake nodded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vigorously</w:t>
      </w:r>
      <w:r>
        <w:rPr>
          <w:b/>
          <w:bCs/>
        </w:rPr>
        <w:t xml:space="preserve">.</w:t>
      </w:r>
      <w:r>
        <w:br/>
      </w:r>
      <w:r>
        <w:t xml:space="preserve">    (a) energetically</w:t>
      </w:r>
      <w:r>
        <w:br/>
      </w:r>
      <w:r>
        <w:t xml:space="preserve">    (b) to sleep</w:t>
      </w:r>
      <w:r>
        <w:br/>
      </w:r>
      <w:r>
        <w:t xml:space="preserve">    (c) in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Dursleys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cowering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wall.</w:t>
      </w:r>
      <w:r>
        <w:br/>
      </w:r>
      <w:r>
        <w:t xml:space="preserve">    (a) in a single-file line</w:t>
      </w:r>
      <w:r>
        <w:br/>
      </w:r>
      <w:r>
        <w:t xml:space="preserve">    (b) standing tall and proud</w:t>
      </w:r>
      <w:r>
        <w:br/>
      </w:r>
      <w:r>
        <w:t xml:space="preserve">    (c) cringed or crouched in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Enter, stranger, but take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br/>
      </w:r>
      <w:r>
        <w:rPr>
          <w:b/>
          <w:bCs/>
        </w:rPr>
        <w:t xml:space="preserve">Of what awaits the sin of greed,</w:t>
      </w:r>
      <w:r>
        <w:br/>
      </w:r>
      <w:r>
        <w:t xml:space="preserve">    (a) courage</w:t>
      </w:r>
      <w:r>
        <w:br/>
      </w:r>
      <w:r>
        <w:t xml:space="preserve">    (b) pay close attention</w:t>
      </w:r>
      <w:r>
        <w:br/>
      </w:r>
      <w:r>
        <w:t xml:space="preserve">    (c) cover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father, on the other hand, favored a mahogany wand. Eleven inches.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Pliable</w:t>
      </w:r>
      <w:r>
        <w:rPr>
          <w:b/>
          <w:bCs/>
        </w:rPr>
        <w:t xml:space="preserve">. A little more power and excellent for transfiguration.</w:t>
      </w:r>
      <w:r>
        <w:br/>
      </w:r>
      <w:r>
        <w:t xml:space="preserve">    (a) bendable</w:t>
      </w:r>
      <w:r>
        <w:br/>
      </w:r>
      <w:r>
        <w:t xml:space="preserve">    (b) thin</w:t>
      </w:r>
      <w:r>
        <w:br/>
      </w:r>
      <w:r>
        <w:t xml:space="preserve">    (c)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to worry, we'll find the perfect match here somewhere—I wonder, now— —yes, why not—unusual combination—holly and phoenix feather, eleven inches, nice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</w:t>
      </w:r>
      <w:r>
        <w:rPr>
          <w:b/>
          <w:bCs/>
        </w:rPr>
        <w:t xml:space="preserve">.</w:t>
      </w:r>
      <w:r>
        <w:br/>
      </w:r>
      <w:r>
        <w:t xml:space="preserve">    (a) powerful</w:t>
      </w:r>
      <w:r>
        <w:br/>
      </w:r>
      <w:r>
        <w:t xml:space="preserve">    (b) bending easily</w:t>
      </w:r>
      <w:r>
        <w:br/>
      </w:r>
      <w:r>
        <w:t xml:space="preserve">    (c) compact (short)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Harry looked over at the Slytherin table and saw a horrible ghost sitting there, with blank staring eyes,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face, and robes stained with silver blood.</w:t>
      </w:r>
      <w:r>
        <w:br/>
      </w:r>
      <w:r>
        <w:t xml:space="preserve">    (a) thin</w:t>
      </w:r>
      <w:r>
        <w:br/>
      </w:r>
      <w:r>
        <w:t xml:space="preserve">    (b) round</w:t>
      </w:r>
      <w:r>
        <w:br/>
      </w:r>
      <w:r>
        <w:t xml:space="preserve">    (c) frightening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here to learn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science and exact art of potionmaking,</w:t>
      </w:r>
      <w:r>
        <w:br/>
      </w:r>
      <w:r>
        <w:t xml:space="preserve">    (a) requiring fine distinctions</w:t>
      </w:r>
      <w:r>
        <w:br/>
      </w:r>
      <w:r>
        <w:t xml:space="preserve">    (b) ancient and secret</w:t>
      </w:r>
      <w:r>
        <w:br/>
      </w:r>
      <w:r>
        <w:t xml:space="preserve">    (c) ancient and powerful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Hermione opened her mouth, perhaps to tell Ron exactly how to use the Curse of the Bogies, but Harry hissed at her to be quiet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them all forward.</w:t>
      </w:r>
      <w:r>
        <w:br/>
      </w:r>
      <w:r>
        <w:t xml:space="preserve">    (a) pushed</w:t>
      </w:r>
      <w:r>
        <w:br/>
      </w:r>
      <w:r>
        <w:t xml:space="preserve">    (b) called</w:t>
      </w:r>
      <w:r>
        <w:br/>
      </w:r>
      <w:r>
        <w:t xml:space="preserve">    (c) dragged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three of them were out in the freezing courtyard during break, and she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conjured</w:t>
      </w:r>
      <w:r>
        <w:rPr>
          <w:b/>
          <w:bCs/>
        </w:rPr>
        <w:t xml:space="preserve"> </w:t>
      </w:r>
      <w:r>
        <w:rPr>
          <w:b/>
          <w:bCs/>
        </w:rPr>
        <w:t xml:space="preserve">them up a bright blue fire that could be carried around in a jam jar.</w:t>
      </w:r>
      <w:r>
        <w:br/>
      </w:r>
      <w:r>
        <w:t xml:space="preserve">    (a) created by magic</w:t>
      </w:r>
      <w:r>
        <w:br/>
      </w:r>
      <w:r>
        <w:t xml:space="preserve">    (b) lit with a match</w:t>
      </w:r>
      <w:r>
        <w:br/>
      </w:r>
      <w:r>
        <w:t xml:space="preserve">    (c) lifted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I'd bet my broomstick he let that troll in, to make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diversion</w:t>
      </w:r>
      <w:r>
        <w:rPr>
          <w:b/>
          <w:bCs/>
        </w:rPr>
        <w:t xml:space="preserve">!</w:t>
      </w:r>
      <w:r>
        <w:br/>
      </w:r>
      <w:r>
        <w:t xml:space="preserve">    (a) distraction</w:t>
      </w:r>
      <w:r>
        <w:br/>
      </w:r>
      <w:r>
        <w:t xml:space="preserve">    (b) mess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Speaking quietly so that no one else would hear, Harry told the other two about Snape's sudden,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desire to be a Quidditch referee.</w:t>
      </w:r>
      <w:r>
        <w:br/>
      </w:r>
      <w:r>
        <w:t xml:space="preserve">    (a) strong</w:t>
      </w:r>
      <w:r>
        <w:br/>
      </w:r>
      <w:r>
        <w:t xml:space="preserve">    (b) threatening</w:t>
      </w:r>
      <w:r>
        <w:br/>
      </w:r>
      <w:r>
        <w:t xml:space="preserve">    (c) helpful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Ron's nerves were already stretched to the breaking point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about Harry.</w:t>
      </w:r>
      <w:r>
        <w:br/>
      </w:r>
      <w:r>
        <w:t xml:space="preserve">    (a) worry</w:t>
      </w:r>
      <w:r>
        <w:br/>
      </w:r>
      <w:r>
        <w:t xml:space="preserve">    (b) anger</w:t>
      </w:r>
      <w:r>
        <w:br/>
      </w:r>
      <w:r>
        <w:t xml:space="preserve">    (c) 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Dragon breeding was outlawed by the Warlocks'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</w:t>
      </w:r>
      <w:r>
        <w:rPr>
          <w:b/>
          <w:bCs/>
        </w:rPr>
        <w:t xml:space="preserve"> </w:t>
      </w:r>
      <w:r>
        <w:rPr>
          <w:b/>
          <w:bCs/>
        </w:rPr>
        <w:t xml:space="preserve">of 1709, everyone knows that.</w:t>
      </w:r>
      <w:r>
        <w:br/>
      </w:r>
      <w:r>
        <w:t xml:space="preserve">    (a) a written international agreement</w:t>
      </w:r>
      <w:r>
        <w:br/>
      </w:r>
      <w:r>
        <w:t xml:space="preserve">    (b) conclusion (reached by reasoning)</w:t>
      </w:r>
      <w:r>
        <w:br/>
      </w:r>
      <w:r>
        <w:t xml:space="preserve">    (c) something regarded as normal or typical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stifling</w:t>
      </w:r>
      <w:r>
        <w:rPr>
          <w:b/>
          <w:bCs/>
        </w:rPr>
        <w:t xml:space="preserve"> </w:t>
      </w:r>
      <w:r>
        <w:rPr>
          <w:b/>
          <w:bCs/>
        </w:rPr>
        <w:t xml:space="preserve">hot inside.</w:t>
      </w:r>
      <w:r>
        <w:br/>
      </w:r>
      <w:r>
        <w:t xml:space="preserve">    (a) uncomfortably</w:t>
      </w:r>
      <w:r>
        <w:br/>
      </w:r>
      <w:r>
        <w:t xml:space="preserve">    (b) nicely</w:t>
      </w:r>
      <w:r>
        <w:br/>
      </w:r>
      <w:r>
        <w:t xml:space="preserve">    (c) refreshingly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much money and life as you could want! The two things most human beings would choose above all — the trouble is, humans do have a knack of choosing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precisely</w:t>
      </w:r>
      <w:r>
        <w:rPr>
          <w:b/>
          <w:bCs/>
        </w:rPr>
        <w:t xml:space="preserve"> </w:t>
      </w:r>
      <w:r>
        <w:rPr>
          <w:b/>
          <w:bCs/>
        </w:rPr>
        <w:t xml:space="preserve">those things that are worst for them.</w:t>
      </w:r>
      <w:r>
        <w:br/>
      </w:r>
      <w:r>
        <w:t xml:space="preserve">    (a) exactly</w:t>
      </w:r>
      <w:r>
        <w:br/>
      </w:r>
      <w:r>
        <w:t xml:space="preserve">    (b) sadly</w:t>
      </w:r>
      <w:r>
        <w:br/>
      </w:r>
      <w:r>
        <w:t xml:space="preserve">    (c) secretly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they did rather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</w:t>
      </w:r>
      <w:r>
        <w:rPr>
          <w:b/>
          <w:bCs/>
        </w:rPr>
        <w:t xml:space="preserve"> </w:t>
      </w:r>
      <w:r>
        <w:rPr>
          <w:b/>
          <w:bCs/>
        </w:rPr>
        <w:t xml:space="preserve">each other. Not unlike yourself and Mr. Malfoy.</w:t>
      </w:r>
      <w:r>
        <w:br/>
      </w:r>
      <w:r>
        <w:t xml:space="preserve">    (a) avoid</w:t>
      </w:r>
      <w:r>
        <w:br/>
      </w:r>
      <w:r>
        <w:t xml:space="preserve">    (b) hate</w:t>
      </w:r>
      <w:r>
        <w:br/>
      </w:r>
      <w:r>
        <w:t xml:space="preserve">    (c) 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...shocked to see Hagrid shaking with grief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, great tears leaking down into his beard.</w:t>
      </w:r>
      <w:r>
        <w:br/>
      </w:r>
      <w:r>
        <w:t xml:space="preserve">    (a) regret</w:t>
      </w:r>
      <w:r>
        <w:br/>
      </w:r>
      <w:r>
        <w:t xml:space="preserve">    (b) fear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huge banner showing the Slytherin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covered the wall behind the High Table.</w:t>
      </w:r>
      <w:r>
        <w:br/>
      </w:r>
      <w:r>
        <w:t xml:space="preserve">    (a) dragon</w:t>
      </w:r>
      <w:r>
        <w:br/>
      </w:r>
      <w:r>
        <w:t xml:space="preserve">    (b) snake</w:t>
      </w:r>
      <w:r>
        <w:br/>
      </w:r>
      <w:r>
        <w:t xml:space="preserve">    (c) lion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Neville scraped through, his good Herbology mark making up for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abysmal</w:t>
      </w:r>
      <w:r>
        <w:rPr>
          <w:b/>
          <w:bCs/>
        </w:rPr>
        <w:t xml:space="preserve"> </w:t>
      </w:r>
      <w:r>
        <w:rPr>
          <w:b/>
          <w:bCs/>
        </w:rPr>
        <w:t xml:space="preserve">Potions one.</w:t>
      </w:r>
      <w:r>
        <w:br/>
      </w:r>
      <w:r>
        <w:t xml:space="preserve">    (a) terrible</w:t>
      </w:r>
      <w:r>
        <w:br/>
      </w:r>
      <w:r>
        <w:t xml:space="preserve">    (b) advanced</w:t>
      </w:r>
      <w:r>
        <w:br/>
      </w:r>
      <w:r>
        <w:t xml:space="preserve">    (c) previous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2026-05-20T01:52:57Z</dcterms:created>
  <dcterms:modified xsi:type="dcterms:W3CDTF">2026-05-20T01:52:57Z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