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b84291276133ec1237a4077a973dc0c81159e7"/>
    <w:p>
      <w:pPr>
        <w:pStyle w:val="Heading1"/>
      </w:pPr>
      <w:r>
        <w:rPr>
          <w:b/>
          <w:bCs/>
        </w:rPr>
        <w:t xml:space="preserve">Happy, Happy, Happy: My Life and Legacy as the Duck Commander</w:t>
      </w:r>
      <w:r>
        <w:br/>
      </w:r>
      <w:r>
        <w:rPr>
          <w:i/>
          <w:iCs/>
        </w:rPr>
        <w:t xml:space="preserve">Phil Robertson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started a family business, Duck Commander, which turned into a pretty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lucrative</w:t>
      </w:r>
      <w:r>
        <w:rPr>
          <w:b/>
          <w:bCs/>
        </w:rPr>
        <w:t xml:space="preserve"> </w:t>
      </w:r>
      <w:r>
        <w:rPr>
          <w:b/>
          <w:bCs/>
        </w:rPr>
        <w:t xml:space="preserve">enterprise with a lot of elbow grease, teamwork, and God's blessings.</w:t>
      </w:r>
      <w:r>
        <w:br/>
      </w:r>
      <w:r>
        <w:t xml:space="preserve">    (a) changeable</w:t>
      </w:r>
      <w:r>
        <w:br/>
      </w:r>
      <w:r>
        <w:t xml:space="preserve">    (b) profitable</w:t>
      </w:r>
      <w:r>
        <w:br/>
      </w:r>
      <w:r>
        <w:t xml:space="preserve">    (c) related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some point, someone added a small,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protruding</w:t>
      </w:r>
      <w:r>
        <w:rPr>
          <w:b/>
          <w:bCs/>
        </w:rPr>
        <w:t xml:space="preserve"> </w:t>
      </w:r>
      <w:r>
        <w:rPr>
          <w:b/>
          <w:bCs/>
        </w:rPr>
        <w:t xml:space="preserve">shed room off the southwest corner of the house.</w:t>
      </w:r>
      <w:r>
        <w:br/>
      </w:r>
      <w:r>
        <w:t xml:space="preserve">    (a) getting near</w:t>
      </w:r>
      <w:r>
        <w:br/>
      </w:r>
      <w:r>
        <w:t xml:space="preserve">    (b) hiring again</w:t>
      </w:r>
      <w:r>
        <w:br/>
      </w:r>
      <w:r>
        <w:t xml:space="preserve">    (c) sticking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 and Granny canned them from wild fruits that grew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abundance</w:t>
      </w:r>
      <w:r>
        <w:rPr>
          <w:b/>
          <w:bCs/>
        </w:rPr>
        <w:t xml:space="preserve"> </w:t>
      </w:r>
      <w:r>
        <w:rPr>
          <w:b/>
          <w:bCs/>
        </w:rPr>
        <w:t xml:space="preserve">in the Arklatex area.</w:t>
      </w:r>
      <w:r>
        <w:br/>
      </w:r>
      <w:r>
        <w:t xml:space="preserve">    (a) large amount or quantity</w:t>
      </w:r>
      <w:r>
        <w:br/>
      </w:r>
      <w:r>
        <w:t xml:space="preserve">    (b) sharpness or intenseness</w:t>
      </w:r>
      <w:r>
        <w:br/>
      </w:r>
      <w:r>
        <w:t xml:space="preserve">    (c) conflict or disagreement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 me tell you one thing: I don't see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inherent</w:t>
      </w:r>
      <w:r>
        <w:rPr>
          <w:b/>
          <w:bCs/>
        </w:rPr>
        <w:t xml:space="preserve"> </w:t>
      </w:r>
      <w:r>
        <w:rPr>
          <w:b/>
          <w:bCs/>
        </w:rPr>
        <w:t xml:space="preserve">value in the video games that kids are playing today.</w:t>
      </w:r>
      <w:r>
        <w:br/>
      </w:r>
      <w:r>
        <w:t xml:space="preserve">    (a) appropriate or related in size, amount, or degree</w:t>
      </w:r>
      <w:r>
        <w:br/>
      </w:r>
      <w:r>
        <w:t xml:space="preserve">    (b) the state of being aware of one's mental activity</w:t>
      </w:r>
      <w:r>
        <w:br/>
      </w:r>
      <w:r>
        <w:t xml:space="preserve">    (c) existing as an inseparable part or characteristic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those days, living off the land surrounding our house sounded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feasible</w:t>
      </w:r>
      <w:r>
        <w:rPr>
          <w:b/>
          <w:bCs/>
        </w:rPr>
        <w:t xml:space="preserve">.</w:t>
      </w:r>
      <w:r>
        <w:br/>
      </w:r>
      <w:r>
        <w:t xml:space="preserve">    (a) not easily identified</w:t>
      </w:r>
      <w:r>
        <w:br/>
      </w:r>
      <w:r>
        <w:t xml:space="preserve">    (b) able to be translated</w:t>
      </w:r>
      <w:r>
        <w:br/>
      </w:r>
      <w:r>
        <w:t xml:space="preserve">    (c) possible or practical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Moving to that log home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enabled</w:t>
      </w:r>
      <w:r>
        <w:rPr>
          <w:b/>
          <w:bCs/>
        </w:rPr>
        <w:t xml:space="preserve"> </w:t>
      </w:r>
      <w:r>
        <w:rPr>
          <w:b/>
          <w:bCs/>
        </w:rPr>
        <w:t xml:space="preserve">my father to recapture his youth, which in turn shaped the lives of my brothers and me.</w:t>
      </w:r>
      <w:r>
        <w:br/>
      </w:r>
      <w:r>
        <w:t xml:space="preserve">    (a) not satisfied</w:t>
      </w:r>
      <w:r>
        <w:br/>
      </w:r>
      <w:r>
        <w:t xml:space="preserve">    (b) made possible</w:t>
      </w:r>
      <w:r>
        <w:br/>
      </w:r>
      <w:r>
        <w:t xml:space="preserve">    (c) got closer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her land were two cleared,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cultivatable</w:t>
      </w:r>
      <w:r>
        <w:rPr>
          <w:b/>
          <w:bCs/>
        </w:rPr>
        <w:t xml:space="preserve"> </w:t>
      </w:r>
      <w:r>
        <w:rPr>
          <w:b/>
          <w:bCs/>
        </w:rPr>
        <w:t xml:space="preserve">fields of about thirty acres each.</w:t>
      </w:r>
      <w:r>
        <w:br/>
      </w:r>
      <w:r>
        <w:t xml:space="preserve">    (a) able to be persuaded to do something by tempting with pleasure or something desired</w:t>
      </w:r>
      <w:r>
        <w:br/>
      </w:r>
      <w:r>
        <w:t xml:space="preserve">    (b) relating to one-sided information that is purposefully spread to influence opinions</w:t>
      </w:r>
      <w:r>
        <w:br/>
      </w:r>
      <w:r>
        <w:t xml:space="preserve">    (c) can be made suitable for growing crops; or able to be grown, developed, or enhanced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brothers and our friends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varying</w:t>
      </w:r>
      <w:r>
        <w:rPr>
          <w:b/>
          <w:bCs/>
        </w:rPr>
        <w:t xml:space="preserve"> </w:t>
      </w:r>
      <w:r>
        <w:rPr>
          <w:b/>
          <w:bCs/>
        </w:rPr>
        <w:t xml:space="preserve">abilities when it came to football.</w:t>
      </w:r>
      <w:r>
        <w:br/>
      </w:r>
      <w:r>
        <w:t xml:space="preserve">    (a) differing; or changing</w:t>
      </w:r>
      <w:r>
        <w:br/>
      </w:r>
      <w:r>
        <w:t xml:space="preserve">    (b) gaining advantage from</w:t>
      </w:r>
      <w:r>
        <w:br/>
      </w:r>
      <w:r>
        <w:t xml:space="preserve">    (c) taking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Since you have to eat to live, you're left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dilemma</w:t>
      </w:r>
      <w:r>
        <w:rPr>
          <w:b/>
          <w:bCs/>
        </w:rPr>
        <w:t xml:space="preserve">.</w:t>
      </w:r>
      <w:r>
        <w:br/>
      </w:r>
      <w:r>
        <w:t xml:space="preserve">    (a) connected by blood or marriage; or a  plant or animal related by origin or grouping</w:t>
      </w:r>
      <w:r>
        <w:br/>
      </w:r>
      <w:r>
        <w:t xml:space="preserve">    (b) a situation in which a difficult choice must be made between imperfect alternatives</w:t>
      </w:r>
      <w:r>
        <w:br/>
      </w:r>
      <w:r>
        <w:t xml:space="preserve">    (c) relating to the south Asian Muslim republic that is the fifth most populous country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happened before I repented and was one of the reasons I needed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repent</w:t>
      </w:r>
      <w:r>
        <w:rPr>
          <w:b/>
          <w:bCs/>
        </w:rPr>
        <w:t xml:space="preserve">.</w:t>
      </w:r>
      <w:r>
        <w:br/>
      </w:r>
      <w:r>
        <w:t xml:space="preserve">    (a) give an opinion of what is wrong with something</w:t>
      </w:r>
      <w:r>
        <w:br/>
      </w:r>
      <w:r>
        <w:t xml:space="preserve">    (b) to express or feel regret for having done wrong</w:t>
      </w:r>
      <w:r>
        <w:br/>
      </w:r>
      <w:r>
        <w:t xml:space="preserve">    (c) mark important text; or the text that is marked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primarily</w:t>
      </w:r>
      <w:r>
        <w:rPr>
          <w:b/>
          <w:bCs/>
        </w:rPr>
        <w:t xml:space="preserve"> </w:t>
      </w:r>
      <w:r>
        <w:rPr>
          <w:b/>
          <w:bCs/>
        </w:rPr>
        <w:t xml:space="preserve">for athletes who were planning to become coaches, which I wasn't sure I wanted to do.</w:t>
      </w:r>
      <w:r>
        <w:br/>
      </w:r>
      <w:r>
        <w:t xml:space="preserve">    (a) really</w:t>
      </w:r>
      <w:r>
        <w:br/>
      </w:r>
      <w:r>
        <w:t xml:space="preserve">    (b) wisely</w:t>
      </w:r>
      <w:r>
        <w:br/>
      </w:r>
      <w:r>
        <w:t xml:space="preserve">    (c) mainly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 old boats, motors, duck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decoys</w:t>
      </w:r>
      <w:r>
        <w:rPr>
          <w:b/>
          <w:bCs/>
        </w:rPr>
        <w:t xml:space="preserve">, and fishnets littering your front yard.</w:t>
      </w:r>
      <w:r>
        <w:br/>
      </w:r>
      <w:r>
        <w:t xml:space="preserve">    (a) someone or something used for trickery -- especially to lure</w:t>
      </w:r>
      <w:r>
        <w:br/>
      </w:r>
      <w:r>
        <w:t xml:space="preserve">    (b) tries to make profit--typically by making a risky investment</w:t>
      </w:r>
      <w:r>
        <w:br/>
      </w:r>
      <w:r>
        <w:t xml:space="preserve">    (c) makes uncomfortable (weighs heavily on the senses or spirit)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confessed to Jesus and made him the Lord of my life and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baptized</w:t>
      </w:r>
      <w:r>
        <w:rPr>
          <w:b/>
          <w:bCs/>
        </w:rPr>
        <w:t xml:space="preserve">.</w:t>
      </w:r>
      <w:r>
        <w:br/>
      </w:r>
      <w:r>
        <w:t xml:space="preserve">    (a) expressed personal artistic ideas or feelings while performing (or performing to) someone else's work</w:t>
      </w:r>
      <w:r>
        <w:br/>
      </w:r>
      <w:r>
        <w:t xml:space="preserve">    (b) directed energy from a negative (unacceptable) impulse or urge into a positive or acceptable action</w:t>
      </w:r>
      <w:r>
        <w:br/>
      </w:r>
      <w:r>
        <w:t xml:space="preserve">    (c) "spiritually renewed" in a Christian ceremony  OR  initiated or purified by a challenging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Fortunately, my parents were making plans to return to Louisiana from Arizona, and Pa had enough money for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down payment</w:t>
      </w:r>
      <w:r>
        <w:rPr>
          <w:b/>
          <w:bCs/>
        </w:rPr>
        <w:t xml:space="preserve"> </w:t>
      </w:r>
      <w:r>
        <w:rPr>
          <w:b/>
          <w:bCs/>
        </w:rPr>
        <w:t xml:space="preserve">on a small place for retirement.</w:t>
      </w:r>
      <w:r>
        <w:br/>
      </w:r>
      <w:r>
        <w:t xml:space="preserve">    (a) two successive lines of poetry; usually rhymed</w:t>
      </w:r>
      <w:r>
        <w:br/>
      </w:r>
      <w:r>
        <w:t xml:space="preserve">    (b) a partial payment made at the time of purchase</w:t>
      </w:r>
      <w:r>
        <w:br/>
      </w:r>
      <w:r>
        <w:t xml:space="preserve">    (c) the main building (or buildings) of government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think they're the best eating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species</w:t>
      </w:r>
      <w:r>
        <w:rPr>
          <w:b/>
          <w:bCs/>
        </w:rPr>
        <w:t xml:space="preserve"> </w:t>
      </w:r>
      <w:r>
        <w:rPr>
          <w:b/>
          <w:bCs/>
        </w:rPr>
        <w:t xml:space="preserve">of all the freshwater commercial fish in Louisiana.</w:t>
      </w:r>
      <w:r>
        <w:br/>
      </w:r>
      <w:r>
        <w:t xml:space="preserve">    (a) the quality of exactness or accuracy</w:t>
      </w:r>
      <w:r>
        <w:br/>
      </w:r>
      <w:r>
        <w:t xml:space="preserve">    (b) the gain of advantage from something</w:t>
      </w:r>
      <w:r>
        <w:br/>
      </w:r>
      <w:r>
        <w:t xml:space="preserve">    (c) a similar group of animals or plants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Baxter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Brasher</w:t>
      </w:r>
      <w:r>
        <w:rPr>
          <w:b/>
          <w:bCs/>
        </w:rPr>
        <w:t xml:space="preserve">, a fellow member of White's Ferry Road Church and an executive of Howard Brothers Discount Stores, where Kay worked, asked me to take him duck-hunting.</w:t>
      </w:r>
      <w:r>
        <w:br/>
      </w:r>
      <w:r>
        <w:t xml:space="preserve">    (a) someone who criticizes</w:t>
      </w:r>
      <w:r>
        <w:br/>
      </w:r>
      <w:r>
        <w:t xml:space="preserve">    (b) more offensively bold</w:t>
      </w:r>
      <w:r>
        <w:br/>
      </w:r>
      <w:r>
        <w:t xml:space="preserve">    (c) more carefree and 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 looked up at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dubiously</w:t>
      </w:r>
      <w:r>
        <w:rPr>
          <w:b/>
          <w:bCs/>
        </w:rPr>
        <w:t xml:space="preserve"> </w:t>
      </w:r>
      <w:r>
        <w:rPr>
          <w:b/>
          <w:bCs/>
        </w:rPr>
        <w:t xml:space="preserve">and asked, "You want me to buy these?"</w:t>
      </w:r>
      <w:r>
        <w:br/>
      </w:r>
      <w:r>
        <w:t xml:space="preserve">    (a) not capable of being found</w:t>
      </w:r>
      <w:r>
        <w:br/>
      </w:r>
      <w:r>
        <w:t xml:space="preserve">    (b) doubtfully or suspiciously</w:t>
      </w:r>
      <w:r>
        <w:br/>
      </w:r>
      <w:r>
        <w:t xml:space="preserve">    (c) not in a self-aware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other words, it wasn't like my love for the Almighty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contingent</w:t>
      </w:r>
      <w:r>
        <w:rPr>
          <w:b/>
          <w:bCs/>
        </w:rPr>
        <w:t xml:space="preserve"> </w:t>
      </w:r>
      <w:r>
        <w:rPr>
          <w:b/>
          <w:bCs/>
        </w:rPr>
        <w:t xml:space="preserve">upon whether the blessings came or not.</w:t>
      </w:r>
      <w:r>
        <w:br/>
      </w:r>
      <w:r>
        <w:t xml:space="preserve">    (a) clear, easily noticed, and/or identifiable as different or separate</w:t>
      </w:r>
      <w:r>
        <w:br/>
      </w:r>
      <w:r>
        <w:t xml:space="preserve">    (b) not capable of being better understood through detailed examination</w:t>
      </w:r>
      <w:r>
        <w:br/>
      </w:r>
      <w:r>
        <w:t xml:space="preserve">    (c) dependent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Alan, Jase, and Willie are ordained ministers and attended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seminary</w:t>
      </w:r>
      <w:r>
        <w:rPr>
          <w:b/>
          <w:bCs/>
        </w:rPr>
        <w:t xml:space="preserve"> </w:t>
      </w:r>
      <w:r>
        <w:rPr>
          <w:b/>
          <w:bCs/>
        </w:rPr>
        <w:t xml:space="preserve">at White's Ferry Road Church.</w:t>
      </w:r>
      <w:r>
        <w:br/>
      </w:r>
      <w:r>
        <w:t xml:space="preserve">    (a) a school for training clerics -- usually ministers, priests, or rabbis</w:t>
      </w:r>
      <w:r>
        <w:br/>
      </w:r>
      <w:r>
        <w:t xml:space="preserve">    (b) the reason for doing something; or the level of desire to do something</w:t>
      </w:r>
      <w:r>
        <w:br/>
      </w:r>
      <w:r>
        <w:t xml:space="preserve">    (c) a drug that calms or puts to sleep; or describing something as calming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said, "To compel a man to furnish contributions of money for the propagation of opinions which he disbelieves and abhors, is sinful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tyrannical</w:t>
      </w:r>
      <w:r>
        <w:rPr>
          <w:b/>
          <w:bCs/>
        </w:rPr>
        <w:t xml:space="preserve">."</w:t>
      </w:r>
      <w:r>
        <w:br/>
      </w:r>
      <w:r>
        <w:t xml:space="preserve">    (a) likely to change</w:t>
      </w:r>
      <w:r>
        <w:br/>
      </w:r>
      <w:r>
        <w:t xml:space="preserve">    (b) harsh and unjust</w:t>
      </w:r>
      <w:r>
        <w:br/>
      </w:r>
      <w:r>
        <w:t xml:space="preserve">    (c) able to be found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2026-05-20T13:53:11Z</dcterms:created>
  <dcterms:modified xsi:type="dcterms:W3CDTF">2026-05-20T13:53:11Z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