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190f4442b406f5a28287f99554bd4bb2fdc1de"/>
    <w:p>
      <w:pPr>
        <w:pStyle w:val="Heading1"/>
      </w:pPr>
      <w:r>
        <w:rPr>
          <w:b/>
          <w:bCs/>
        </w:rPr>
        <w:t xml:space="preserve">Hamlet, Prince of Denmark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 </w:t>
      </w:r>
      <w:r>
        <w:rPr>
          <w:b/>
          <w:bCs/>
        </w:rPr>
        <w:t xml:space="preserve">to our friends at the train station.</w:t>
      </w:r>
      <w:r>
        <w:br/>
      </w:r>
      <w:r>
        <w:t xml:space="preserve">    (a) goodbye</w:t>
      </w:r>
      <w:r>
        <w:br/>
      </w:r>
      <w:r>
        <w:t xml:space="preserve">    (b) greetings</w:t>
      </w:r>
      <w:r>
        <w:br/>
      </w:r>
      <w:r>
        <w:t xml:space="preserve">    (c) hello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afflicted</w:t>
      </w:r>
      <w:r>
        <w:rPr>
          <w:b/>
          <w:bCs/>
        </w:rPr>
        <w:t xml:space="preserve"> </w:t>
      </w:r>
      <w:r>
        <w:rPr>
          <w:b/>
          <w:bCs/>
        </w:rPr>
        <w:t xml:space="preserve">with migraines since childhood.</w:t>
      </w:r>
      <w:r>
        <w:br/>
      </w:r>
      <w:r>
        <w:t xml:space="preserve">    (a) made to suffer</w:t>
      </w:r>
      <w:r>
        <w:br/>
      </w:r>
      <w:r>
        <w:t xml:space="preserve">    (b) worried about</w:t>
      </w:r>
      <w:r>
        <w:br/>
      </w:r>
      <w:r>
        <w:t xml:space="preserve">    (c) surprised by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wined, dined,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beguiled</w:t>
      </w:r>
      <w:r>
        <w:rPr>
          <w:b/>
          <w:bCs/>
        </w:rPr>
        <w:t xml:space="preserve"> </w:t>
      </w:r>
      <w:r>
        <w:rPr>
          <w:b/>
          <w:bCs/>
        </w:rPr>
        <w:t xml:space="preserve">into signing the contract.</w:t>
      </w:r>
      <w:r>
        <w:br/>
      </w:r>
      <w:r>
        <w:t xml:space="preserve">    (a) encouraged</w:t>
      </w:r>
      <w:r>
        <w:br/>
      </w:r>
      <w:r>
        <w:t xml:space="preserve">    (b) forced</w:t>
      </w:r>
      <w:r>
        <w:br/>
      </w:r>
      <w:r>
        <w:t xml:space="preserve">    (c) tricked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closed the prayer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beseeching</w:t>
      </w:r>
      <w:r>
        <w:rPr>
          <w:b/>
          <w:bCs/>
        </w:rPr>
        <w:t xml:space="preserve"> </w:t>
      </w:r>
      <w:r>
        <w:rPr>
          <w:b/>
          <w:bCs/>
        </w:rPr>
        <w:t xml:space="preserve">God to grant them wisdom and patience.</w:t>
      </w:r>
      <w:r>
        <w:br/>
      </w:r>
      <w:r>
        <w:t xml:space="preserve">    (a) instructing</w:t>
      </w:r>
      <w:r>
        <w:br/>
      </w:r>
      <w:r>
        <w:t xml:space="preserve">    (b) demanding</w:t>
      </w:r>
      <w:r>
        <w:br/>
      </w:r>
      <w:r>
        <w:t xml:space="preserve">    (c) asking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organization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bestows</w:t>
      </w:r>
      <w:r>
        <w:rPr>
          <w:b/>
          <w:bCs/>
        </w:rPr>
        <w:t xml:space="preserve"> </w:t>
      </w:r>
      <w:r>
        <w:rPr>
          <w:b/>
          <w:bCs/>
        </w:rPr>
        <w:t xml:space="preserve">honors, awards, and sometimes cash prizes to promising writers.</w:t>
      </w:r>
      <w:r>
        <w:br/>
      </w:r>
      <w:r>
        <w:t xml:space="preserve">    (a) recommends</w:t>
      </w:r>
      <w:r>
        <w:br/>
      </w:r>
      <w:r>
        <w:t xml:space="preserve">    (b) shows</w:t>
      </w:r>
      <w:r>
        <w:br/>
      </w:r>
      <w:r>
        <w:t xml:space="preserve">    (c) gives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spite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of her colleagues, she believed she had done the right thing.</w:t>
      </w:r>
      <w:r>
        <w:br/>
      </w:r>
      <w:r>
        <w:t xml:space="preserve">    (a) criticism</w:t>
      </w:r>
      <w:r>
        <w:br/>
      </w:r>
      <w:r>
        <w:t xml:space="preserve">    (b) anger</w:t>
      </w:r>
      <w:r>
        <w:br/>
      </w:r>
      <w:r>
        <w:t xml:space="preserve">    (c) disinterest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grew stern.</w:t>
      </w:r>
      <w:r>
        <w:br/>
      </w:r>
      <w:r>
        <w:t xml:space="preserve">    (a) facial expression</w:t>
      </w:r>
      <w:r>
        <w:br/>
      </w:r>
      <w:r>
        <w:t xml:space="preserve">    (b) voice</w:t>
      </w:r>
      <w:r>
        <w:br/>
      </w:r>
      <w:r>
        <w:t xml:space="preserve">    (c) a method of counting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terrorism.</w:t>
      </w:r>
      <w:r>
        <w:br/>
      </w:r>
      <w:r>
        <w:t xml:space="preserve">    (a) provide funds for</w:t>
      </w:r>
      <w:r>
        <w:br/>
      </w:r>
      <w:r>
        <w:t xml:space="preserve">    (b) show favor for</w:t>
      </w:r>
      <w:r>
        <w:br/>
      </w:r>
      <w:r>
        <w:t xml:space="preserve">    (c) discourage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worst mix -- greedy,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and without morals.</w:t>
      </w:r>
      <w:r>
        <w:br/>
      </w:r>
      <w:r>
        <w:t xml:space="preserve">    (a) strong and cruel</w:t>
      </w:r>
      <w:r>
        <w:br/>
      </w:r>
      <w:r>
        <w:t xml:space="preserve">    (b) stupid and impatient</w:t>
      </w:r>
      <w:r>
        <w:br/>
      </w:r>
      <w:r>
        <w:t xml:space="preserve">    (c) clever and deceitful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students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entreated</w:t>
      </w:r>
      <w:r>
        <w:rPr>
          <w:b/>
          <w:bCs/>
        </w:rPr>
        <w:t xml:space="preserve"> </w:t>
      </w:r>
      <w:r>
        <w:rPr>
          <w:b/>
          <w:bCs/>
        </w:rPr>
        <w:t xml:space="preserve">the Chinese troops not to use force against peaceful demonstrations.</w:t>
      </w:r>
      <w:r>
        <w:br/>
      </w:r>
      <w:r>
        <w:t xml:space="preserve">    (a) threatened</w:t>
      </w:r>
      <w:r>
        <w:br/>
      </w:r>
      <w:r>
        <w:t xml:space="preserve">    (b) asked earnestly</w:t>
      </w:r>
      <w:r>
        <w:br/>
      </w:r>
      <w:r>
        <w:t xml:space="preserve">    (c) bribed (with gifts)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 re-entered negotiations in an attempt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forestall</w:t>
      </w:r>
      <w:r>
        <w:rPr>
          <w:b/>
          <w:bCs/>
        </w:rPr>
        <w:t xml:space="preserve"> </w:t>
      </w:r>
      <w:r>
        <w:rPr>
          <w:b/>
          <w:bCs/>
        </w:rPr>
        <w:t xml:space="preserve">bankruptcy.</w:t>
      </w:r>
      <w:r>
        <w:br/>
      </w:r>
      <w:r>
        <w:t xml:space="preserve">    (a) delay</w:t>
      </w:r>
      <w:r>
        <w:br/>
      </w:r>
      <w:r>
        <w:t xml:space="preserve">    (b) prevent</w:t>
      </w:r>
      <w:r>
        <w:br/>
      </w:r>
      <w:r>
        <w:t xml:space="preserve">    (c)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Benjamin Franklin's parents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pious</w:t>
      </w:r>
      <w:r>
        <w:rPr>
          <w:b/>
          <w:bCs/>
        </w:rPr>
        <w:t xml:space="preserve"> </w:t>
      </w:r>
      <w:r>
        <w:rPr>
          <w:b/>
          <w:bCs/>
        </w:rPr>
        <w:t xml:space="preserve">Puritans.</w:t>
      </w:r>
      <w:r>
        <w:br/>
      </w:r>
      <w:r>
        <w:t xml:space="preserve">    (a) non-traditional</w:t>
      </w:r>
      <w:r>
        <w:br/>
      </w:r>
      <w:r>
        <w:t xml:space="preserve">    (b) highly religious</w:t>
      </w:r>
      <w:r>
        <w:br/>
      </w:r>
      <w:r>
        <w:t xml:space="preserve">    (c) traditional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tired of listening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pious</w:t>
      </w:r>
      <w:r>
        <w:rPr>
          <w:b/>
          <w:bCs/>
        </w:rPr>
        <w:t xml:space="preserve"> </w:t>
      </w:r>
      <w:r>
        <w:rPr>
          <w:b/>
          <w:bCs/>
        </w:rPr>
        <w:t xml:space="preserve">words of someone who is so cruel.</w:t>
      </w:r>
      <w:r>
        <w:br/>
      </w:r>
      <w:r>
        <w:t xml:space="preserve">    (a) dishonest</w:t>
      </w:r>
      <w:r>
        <w:br/>
      </w:r>
      <w:r>
        <w:t xml:space="preserve">    (b) self-righteous</w:t>
      </w:r>
      <w:r>
        <w:br/>
      </w:r>
      <w:r>
        <w:t xml:space="preserve">    (c) evil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prologue</w:t>
      </w:r>
      <w:r>
        <w:rPr>
          <w:b/>
          <w:bCs/>
        </w:rPr>
        <w:t xml:space="preserve"> </w:t>
      </w:r>
      <w:r>
        <w:rPr>
          <w:b/>
          <w:bCs/>
        </w:rPr>
        <w:t xml:space="preserve">of the novel sets the stage for the epic adventure that follows.</w:t>
      </w:r>
      <w:r>
        <w:br/>
      </w:r>
      <w:r>
        <w:t xml:space="preserve">    (a) an introduction to a fictional work</w:t>
      </w:r>
      <w:r>
        <w:br/>
      </w:r>
      <w:r>
        <w:t xml:space="preserve">    (b) the main idea of a fictional work</w:t>
      </w:r>
      <w:r>
        <w:br/>
      </w:r>
      <w:r>
        <w:t xml:space="preserve">    (c) the conclusion of a fictional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will require a union vote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ratify</w:t>
      </w:r>
      <w:r>
        <w:rPr>
          <w:b/>
          <w:bCs/>
        </w:rPr>
        <w:t xml:space="preserve"> </w:t>
      </w:r>
      <w:r>
        <w:rPr>
          <w:b/>
          <w:bCs/>
        </w:rPr>
        <w:t xml:space="preserve">the labor contract.</w:t>
      </w:r>
      <w:r>
        <w:br/>
      </w:r>
      <w:r>
        <w:t xml:space="preserve">    (a) criticize</w:t>
      </w:r>
      <w:r>
        <w:br/>
      </w:r>
      <w:r>
        <w:t xml:space="preserve">    (b) approve</w:t>
      </w:r>
      <w:r>
        <w:br/>
      </w:r>
      <w:r>
        <w:t xml:space="preserve">    (c) restrict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spurned</w:t>
      </w:r>
      <w:r>
        <w:rPr>
          <w:b/>
          <w:bCs/>
        </w:rPr>
        <w:t xml:space="preserve"> </w:t>
      </w:r>
      <w:r>
        <w:rPr>
          <w:b/>
          <w:bCs/>
        </w:rPr>
        <w:t xml:space="preserve">both major parties in the last election.</w:t>
      </w:r>
      <w:r>
        <w:br/>
      </w:r>
      <w:r>
        <w:t xml:space="preserve">    (a) rejected</w:t>
      </w:r>
      <w:r>
        <w:br/>
      </w:r>
      <w:r>
        <w:t xml:space="preserve">    (b) founded</w:t>
      </w:r>
      <w:r>
        <w:br/>
      </w:r>
      <w:r>
        <w:t xml:space="preserve">    (c) joined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suffers the despair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unrequited</w:t>
      </w:r>
      <w:r>
        <w:rPr>
          <w:b/>
          <w:bCs/>
        </w:rPr>
        <w:t xml:space="preserve"> </w:t>
      </w:r>
      <w:r>
        <w:rPr>
          <w:b/>
          <w:bCs/>
        </w:rPr>
        <w:t xml:space="preserve">love.</w:t>
      </w:r>
      <w:r>
        <w:br/>
      </w:r>
      <w:r>
        <w:t xml:space="preserve">    (a) loss (through death)</w:t>
      </w:r>
      <w:r>
        <w:br/>
      </w:r>
      <w:r>
        <w:t xml:space="preserve">    (b) beyond normal limits</w:t>
      </w:r>
      <w:r>
        <w:br/>
      </w:r>
      <w:r>
        <w:t xml:space="preserve">    (c) unreturned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gazed at her reflection in the mirror, studying her 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visage</w:t>
      </w:r>
      <w:r>
        <w:rPr>
          <w:b/>
          <w:bCs/>
        </w:rPr>
        <w:t xml:space="preserve"> </w:t>
      </w:r>
      <w:r>
        <w:rPr>
          <w:b/>
          <w:bCs/>
        </w:rPr>
        <w:t xml:space="preserve">with a critical eye.</w:t>
      </w:r>
      <w:r>
        <w:br/>
      </w:r>
      <w:r>
        <w:t xml:space="preserve">    (a) body</w:t>
      </w:r>
      <w:r>
        <w:br/>
      </w:r>
      <w:r>
        <w:t xml:space="preserve">    (b) face</w:t>
      </w:r>
      <w:r>
        <w:br/>
      </w:r>
      <w:r>
        <w:t xml:space="preserve">    (c) clothing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slowed down</w:t>
      </w:r>
      <w:r>
        <w:br/>
      </w:r>
      <w:r>
        <w:t xml:space="preserve">    (b) produced</w:t>
      </w:r>
      <w:r>
        <w:br/>
      </w:r>
      <w:r>
        <w:t xml:space="preserve">    (c) destroyed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added</w:t>
      </w:r>
      <w:r>
        <w:br/>
      </w:r>
      <w:r>
        <w:t xml:space="preserve">    (b) produced</w:t>
      </w:r>
      <w:r>
        <w:br/>
      </w:r>
      <w:r>
        <w:t xml:space="preserve">    (c) gave in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2026-05-20T01:01:55Z</dcterms:created>
  <dcterms:modified xsi:type="dcterms:W3CDTF">2026-05-20T01:01:55Z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