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b0d7b50593b34193bbff8fce5477cfbce9e1f88"/>
    <w:p>
      <w:pPr>
        <w:pStyle w:val="Heading1"/>
      </w:pPr>
      <w:r>
        <w:rPr>
          <w:b/>
          <w:bCs/>
        </w:rPr>
        <w:t xml:space="preserve">Half the Sky</w:t>
      </w:r>
      <w:r>
        <w:br/>
      </w:r>
      <w:r>
        <w:rPr>
          <w:i/>
          <w:iCs/>
        </w:rPr>
        <w:t xml:space="preserve">Nicholas D. Kristof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Amartya Sen, the ebullient Nobel Prize-winning economist, has developed a gauge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gender</w:t>
      </w:r>
      <w:r>
        <w:rPr>
          <w:b/>
          <w:bCs/>
        </w:rPr>
        <w:t xml:space="preserve"> </w:t>
      </w:r>
      <w:r>
        <w:rPr>
          <w:b/>
          <w:bCs/>
        </w:rPr>
        <w:t xml:space="preserve">inequality that is a striking reminder of the stakes involved.</w:t>
      </w:r>
      <w:r>
        <w:br/>
      </w:r>
      <w:r>
        <w:t xml:space="preserve">    (a) male, female, or any of many trans categories</w:t>
      </w:r>
      <w:r>
        <w:br/>
      </w:r>
      <w:r>
        <w:t xml:space="preserve">    (b) an official charge (of having broken the law)</w:t>
      </w:r>
      <w:r>
        <w:br/>
      </w:r>
      <w:r>
        <w:t xml:space="preserve">    (c) quick, informal vote to see what people think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Since the 1990s, the spread of ultrasound machines has allowed pregnant women to find out the sex of their fetuses—and then get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abortions</w:t>
      </w:r>
      <w:r>
        <w:rPr>
          <w:b/>
          <w:bCs/>
        </w:rPr>
        <w:t xml:space="preserve"> </w:t>
      </w:r>
      <w:r>
        <w:rPr>
          <w:b/>
          <w:bCs/>
        </w:rPr>
        <w:t xml:space="preserve">if they are female.</w:t>
      </w:r>
      <w:r>
        <w:br/>
      </w:r>
      <w:r>
        <w:t xml:space="preserve">    (a) things that stand out</w:t>
      </w:r>
      <w:r>
        <w:br/>
      </w:r>
      <w:r>
        <w:t xml:space="preserve">    (b) shows or demonstrates</w:t>
      </w:r>
      <w:r>
        <w:br/>
      </w:r>
      <w:r>
        <w:t xml:space="preserve">    (c) ending of pregnancies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economic explosion in Asia was, in large part, an outgrowth of the economic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empowerment</w:t>
      </w:r>
      <w:r>
        <w:rPr>
          <w:b/>
          <w:bCs/>
        </w:rPr>
        <w:t xml:space="preserve"> </w:t>
      </w:r>
      <w:r>
        <w:rPr>
          <w:b/>
          <w:bCs/>
        </w:rPr>
        <w:t xml:space="preserve">of women.</w:t>
      </w:r>
      <w:r>
        <w:br/>
      </w:r>
      <w:r>
        <w:t xml:space="preserve">    (a) the giving of authority, power, knowledge, or confidence to someone so they can do something</w:t>
      </w:r>
      <w:r>
        <w:br/>
      </w:r>
      <w:r>
        <w:t xml:space="preserve">    (b) a school of philosophy whose adherents try not to be affected by pleasure, pain, or emotions</w:t>
      </w:r>
      <w:r>
        <w:br/>
      </w:r>
      <w:r>
        <w:t xml:space="preserve">    (c) measles -- a highly contagious viral disease marked by distinct red spots followed by a rash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Frank heard about Bernard Krisher, a former Newsweek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correspondent</w:t>
      </w:r>
      <w:r>
        <w:rPr>
          <w:b/>
          <w:bCs/>
        </w:rPr>
        <w:t xml:space="preserve"> </w:t>
      </w:r>
      <w:r>
        <w:rPr>
          <w:b/>
          <w:bCs/>
        </w:rPr>
        <w:t xml:space="preserve">who was so appalled by poverty in Cambodia that he formed an aid group, American Assistance for Cambodia.</w:t>
      </w:r>
      <w:r>
        <w:br/>
      </w:r>
      <w:r>
        <w:t xml:space="preserve">    (a) disorder</w:t>
      </w:r>
      <w:r>
        <w:br/>
      </w:r>
      <w:r>
        <w:t xml:space="preserve">    (b) marriage</w:t>
      </w:r>
      <w:r>
        <w:br/>
      </w:r>
      <w:r>
        <w:t xml:space="preserve">    (c) reporter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Tererai took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correspondence</w:t>
      </w:r>
      <w:r>
        <w:rPr>
          <w:b/>
          <w:bCs/>
        </w:rPr>
        <w:t xml:space="preserve"> </w:t>
      </w:r>
      <w:r>
        <w:rPr>
          <w:b/>
          <w:bCs/>
        </w:rPr>
        <w:t xml:space="preserve">classes and began saving money.</w:t>
      </w:r>
      <w:r>
        <w:br/>
      </w:r>
      <w:r>
        <w:t xml:space="preserve">    (a) small kitchens</w:t>
      </w:r>
      <w:r>
        <w:br/>
      </w:r>
      <w:r>
        <w:t xml:space="preserve">    (b) leaps or jumps</w:t>
      </w:r>
      <w:r>
        <w:br/>
      </w:r>
      <w:r>
        <w:t xml:space="preserve">    (c) done from afar (by mailing letters, reports, etc.)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must be the starting point of any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abolitionist</w:t>
      </w:r>
      <w:r>
        <w:rPr>
          <w:b/>
          <w:bCs/>
        </w:rPr>
        <w:t xml:space="preserve"> </w:t>
      </w:r>
      <w:r>
        <w:rPr>
          <w:b/>
          <w:bCs/>
        </w:rPr>
        <w:t xml:space="preserve">movement.</w:t>
      </w:r>
      <w:r>
        <w:br/>
      </w:r>
      <w:r>
        <w:t xml:space="preserve">    (a) a reformer who favored ending slavery</w:t>
      </w:r>
      <w:r>
        <w:br/>
      </w:r>
      <w:r>
        <w:t xml:space="preserve">    (b) someone who believes in multiple gods</w:t>
      </w:r>
      <w:r>
        <w:br/>
      </w:r>
      <w:r>
        <w:t xml:space="preserve">    (c) someone who grants a favor to someone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contrast, there's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empirical</w:t>
      </w:r>
      <w:r>
        <w:rPr>
          <w:b/>
          <w:bCs/>
        </w:rPr>
        <w:t xml:space="preserve"> </w:t>
      </w:r>
      <w:r>
        <w:rPr>
          <w:b/>
          <w:bCs/>
        </w:rPr>
        <w:t xml:space="preserve">evidence that crackdowns can succeed, when combined with social services such as job retraining and drug rehabilitation, and that's the approach we've come to favor.</w:t>
      </w:r>
      <w:r>
        <w:br/>
      </w:r>
      <w:r>
        <w:t xml:space="preserve">    (a) having the ability to change for different situations</w:t>
      </w:r>
      <w:r>
        <w:br/>
      </w:r>
      <w:r>
        <w:t xml:space="preserve">    (b) not concerned with what others might think of oneself</w:t>
      </w:r>
      <w:r>
        <w:br/>
      </w:r>
      <w:r>
        <w:t xml:space="preserve">    (c) based on experience or observation rather than theory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Bernie Krisher of American Assistance for Cambodia tried another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approach</w:t>
      </w:r>
      <w:r>
        <w:rPr>
          <w:b/>
          <w:bCs/>
        </w:rPr>
        <w:t xml:space="preserve">.</w:t>
      </w:r>
      <w:r>
        <w:br/>
      </w:r>
      <w:r>
        <w:t xml:space="preserve">    (a) to stick out, attract more attention than desired, or impose on others</w:t>
      </w:r>
      <w:r>
        <w:br/>
      </w:r>
      <w:r>
        <w:t xml:space="preserve">    (b) change the direction of something or the purpose for which it is used</w:t>
      </w:r>
      <w:r>
        <w:br/>
      </w:r>
      <w:r>
        <w:t xml:space="preserve">    (c) a way of doing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was a great improvement over the previous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approach</w:t>
      </w:r>
      <w:r>
        <w:rPr>
          <w:b/>
          <w:bCs/>
        </w:rPr>
        <w:t xml:space="preserve"> </w:t>
      </w:r>
      <w:r>
        <w:rPr>
          <w:b/>
          <w:bCs/>
        </w:rPr>
        <w:t xml:space="preserve">of having the families run all over town, spending far more to buy bandages here, gauze there, scalpels somewhere else.</w:t>
      </w:r>
      <w:r>
        <w:br/>
      </w:r>
      <w:r>
        <w:t xml:space="preserve">    (a) create dramatic change</w:t>
      </w:r>
      <w:r>
        <w:br/>
      </w:r>
      <w:r>
        <w:t xml:space="preserve">    (b) get near</w:t>
      </w:r>
      <w:r>
        <w:br/>
      </w:r>
      <w:r>
        <w:t xml:space="preserve">    (c) mirror back (an image)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pattern persisted ever since: Only a few have held the monopoly 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initiative</w:t>
      </w:r>
      <w:r>
        <w:rPr>
          <w:b/>
          <w:bCs/>
        </w:rPr>
        <w:t xml:space="preserve"> </w:t>
      </w:r>
      <w:r>
        <w:rPr>
          <w:b/>
          <w:bCs/>
        </w:rPr>
        <w:t xml:space="preserve">because they alone have had the social tools.</w:t>
      </w:r>
      <w:r>
        <w:br/>
      </w:r>
      <w:r>
        <w:t xml:space="preserve">    (a) the ability and tendency to determine what should be done and to start doing it without instruction; or to start something</w:t>
      </w:r>
      <w:r>
        <w:br/>
      </w:r>
      <w:r>
        <w:t xml:space="preserve">    (b) someone who is not civilized or not moral  OR  an offensive term for a person who does not believe in a preferred religion</w:t>
      </w:r>
      <w:r>
        <w:br/>
      </w:r>
      <w:r>
        <w:t xml:space="preserve">    (c) the state of not being relevant (not related to the subject being considered, or not important enough to want to consider)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Sunitha arranged for Abbas to be tested for HIV; she tested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positive</w:t>
      </w:r>
      <w:r>
        <w:rPr>
          <w:b/>
          <w:bCs/>
        </w:rPr>
        <w:t xml:space="preserve">, so Sunitha is trying to find her an HIV-positive man to marry.</w:t>
      </w:r>
      <w:r>
        <w:br/>
      </w:r>
      <w:r>
        <w:t xml:space="preserve">    (a) indicating that a condition was found</w:t>
      </w:r>
      <w:r>
        <w:br/>
      </w:r>
      <w:r>
        <w:t xml:space="preserve">    (b) agreement to temporarily stop fighting a war</w:t>
      </w:r>
      <w:r>
        <w:br/>
      </w:r>
      <w:r>
        <w:t xml:space="preserve">    (c) Nazi organization for children aged 10 to 18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thus regard the Pentecostal boom with some suspicion, but without doubt it also has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positive</w:t>
      </w:r>
      <w:r>
        <w:rPr>
          <w:b/>
          <w:bCs/>
        </w:rPr>
        <w:t xml:space="preserve"> </w:t>
      </w:r>
      <w:r>
        <w:rPr>
          <w:b/>
          <w:bCs/>
        </w:rPr>
        <w:t xml:space="preserve">impact on the role of women.</w:t>
      </w:r>
      <w:r>
        <w:br/>
      </w:r>
      <w:r>
        <w:t xml:space="preserve">    (a) good or beneficial</w:t>
      </w:r>
      <w:r>
        <w:br/>
      </w:r>
      <w:r>
        <w:t xml:space="preserve">    (b) not representative</w:t>
      </w:r>
      <w:r>
        <w:br/>
      </w:r>
      <w:r>
        <w:t xml:space="preserve">    (c) impossible to find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world's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obstetricians</w:t>
      </w:r>
      <w:r>
        <w:rPr>
          <w:b/>
          <w:bCs/>
        </w:rPr>
        <w:t xml:space="preserve"> </w:t>
      </w:r>
      <w:r>
        <w:rPr>
          <w:b/>
          <w:bCs/>
        </w:rPr>
        <w:t xml:space="preserve">are particularly neglectful of their duty in this regard.</w:t>
      </w:r>
      <w:r>
        <w:br/>
      </w:r>
      <w:r>
        <w:t xml:space="preserve">    (a) ways of seeing or thinking about things</w:t>
      </w:r>
      <w:r>
        <w:br/>
      </w:r>
      <w:r>
        <w:t xml:space="preserve">    (b) physicians who specialize in childbirth</w:t>
      </w:r>
      <w:r>
        <w:br/>
      </w:r>
      <w:r>
        <w:t xml:space="preserve">    (c) things accepted as true (without proof)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he wanted $100 for the surgery,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Prudence</w:t>
      </w:r>
      <w:r>
        <w:rPr>
          <w:b/>
          <w:bCs/>
        </w:rPr>
        <w:t xml:space="preserve">'s husband and parents said that they could raise only $20.</w:t>
      </w:r>
      <w:r>
        <w:br/>
      </w:r>
      <w:r>
        <w:t xml:space="preserve">    (a) good sense and caution</w:t>
      </w:r>
      <w:r>
        <w:br/>
      </w:r>
      <w:r>
        <w:t xml:space="preserve">    (b) not easily set on fire</w:t>
      </w:r>
      <w:r>
        <w:br/>
      </w:r>
      <w:r>
        <w:t xml:space="preserve">    (c) surrounding conditions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no high school for girls, so she returned to Hargeisa to work as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interpreter</w:t>
      </w:r>
      <w:r>
        <w:rPr>
          <w:b/>
          <w:bCs/>
        </w:rPr>
        <w:t xml:space="preserve"> </w:t>
      </w:r>
      <w:r>
        <w:rPr>
          <w:b/>
          <w:bCs/>
        </w:rPr>
        <w:t xml:space="preserve">for a British doctor.</w:t>
      </w:r>
      <w:r>
        <w:br/>
      </w:r>
      <w:r>
        <w:t xml:space="preserve">    (a) people who criticize or condemn</w:t>
      </w:r>
      <w:r>
        <w:br/>
      </w:r>
      <w:r>
        <w:t xml:space="preserve">    (b) someone who translates language</w:t>
      </w:r>
      <w:r>
        <w:br/>
      </w:r>
      <w:r>
        <w:t xml:space="preserve">    (c) someone who extensively damages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Ali crushed the rebellion, and then for centuries Islamic scholars discounted Aisha's importance and rejected her feminist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interpretations</w:t>
      </w:r>
      <w:r>
        <w:rPr>
          <w:b/>
          <w:bCs/>
        </w:rPr>
        <w:t xml:space="preserve">.</w:t>
      </w:r>
      <w:r>
        <w:br/>
      </w:r>
      <w:r>
        <w:t xml:space="preserve">    (a) quiet voices; or a quiet voice</w:t>
      </w:r>
      <w:r>
        <w:br/>
      </w:r>
      <w:r>
        <w:t xml:space="preserve">    (b) people who express disapproval</w:t>
      </w:r>
      <w:r>
        <w:br/>
      </w:r>
      <w:r>
        <w:t xml:space="preserve">    (c) ways of understanding or explaining things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spent seven years there, studying nursing,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midwifery</w:t>
      </w:r>
      <w:r>
        <w:rPr>
          <w:b/>
          <w:bCs/>
        </w:rPr>
        <w:t xml:space="preserve">, and hospital management.</w:t>
      </w:r>
      <w:r>
        <w:br/>
      </w:r>
      <w:r>
        <w:t xml:space="preserve">    (a) the profession of assisting women in childbirth without being a doctor</w:t>
      </w:r>
      <w:r>
        <w:br/>
      </w:r>
      <w:r>
        <w:t xml:space="preserve">    (b) constraining in some way -- such as tying up, requiring, or obligating</w:t>
      </w:r>
      <w:r>
        <w:br/>
      </w:r>
      <w:r>
        <w:t xml:space="preserve">    (c) geology that uses physical principles to study properties of the earth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Child mortality declined by 8-15 percent with the enactment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suffrage</w:t>
      </w:r>
      <w:r>
        <w:rPr>
          <w:b/>
          <w:bCs/>
        </w:rPr>
        <w:t xml:space="preserve"> </w:t>
      </w:r>
      <w:r>
        <w:rPr>
          <w:b/>
          <w:bCs/>
        </w:rPr>
        <w:t xml:space="preserve">laws.... Nationwide, these reductions translate into roughly 20,000 averted child deaths each year.</w:t>
      </w:r>
      <w:r>
        <w:br/>
      </w:r>
      <w:r>
        <w:t xml:space="preserve">    (a) use of reason</w:t>
      </w:r>
      <w:r>
        <w:br/>
      </w:r>
      <w:r>
        <w:t xml:space="preserve">    (b) right to vote</w:t>
      </w:r>
      <w:r>
        <w:br/>
      </w:r>
      <w:r>
        <w:t xml:space="preserve">    (c) determination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while job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discrimination</w:t>
      </w:r>
      <w:r>
        <w:rPr>
          <w:b/>
          <w:bCs/>
        </w:rPr>
        <w:t xml:space="preserve"> </w:t>
      </w:r>
      <w:r>
        <w:rPr>
          <w:b/>
          <w:bCs/>
        </w:rPr>
        <w:t xml:space="preserve">against women is real, it has less to do with sexism than with employers being wary of China's generous maternity benefits.</w:t>
      </w:r>
      <w:r>
        <w:br/>
      </w:r>
      <w:r>
        <w:t xml:space="preserve">    (a) an English Protestant who in the 16th and 17th centuries who wanted simpler worship and strict, hard-working lives</w:t>
      </w:r>
      <w:r>
        <w:br/>
      </w:r>
      <w:r>
        <w:t xml:space="preserve">    (b) unfair treatment of different groups of people differently</w:t>
      </w:r>
      <w:r>
        <w:br/>
      </w:r>
      <w:r>
        <w:t xml:space="preserve">    (c) intangible (non-touchable) property that is the result of creativity (such as patents or trademarks or copyrights)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Implicit</w:t>
      </w:r>
      <w:r>
        <w:rPr>
          <w:b/>
          <w:bCs/>
        </w:rPr>
        <w:t xml:space="preserve"> </w:t>
      </w:r>
      <w:r>
        <w:rPr>
          <w:b/>
          <w:bCs/>
        </w:rPr>
        <w:t xml:space="preserve">in what we're saying about China is something that sounds shocking to many Americans: Sweatshops have given women a boost.</w:t>
      </w:r>
      <w:r>
        <w:br/>
      </w:r>
      <w:r>
        <w:t xml:space="preserve">    (a) understood (without having been directly said)</w:t>
      </w:r>
      <w:r>
        <w:br/>
      </w:r>
      <w:r>
        <w:t xml:space="preserve">    (b) mental activity of which one is not self-aware</w:t>
      </w:r>
      <w:r>
        <w:br/>
      </w:r>
      <w:r>
        <w:t xml:space="preserve">    (c) with the involvement of other people or things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2026-05-20T12:56:36Z</dcterms:created>
  <dcterms:modified xsi:type="dcterms:W3CDTF">2026-05-20T12:56:36Z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