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309e0de958678f596ac15ef3a5f9282e514f2f4"/>
    <w:p>
      <w:pPr>
        <w:pStyle w:val="Heading1"/>
      </w:pPr>
      <w:r>
        <w:rPr>
          <w:b/>
          <w:bCs/>
        </w:rPr>
        <w:t xml:space="preserve">Gulliver's Travels</w:t>
      </w:r>
      <w:r>
        <w:br/>
      </w:r>
      <w:r>
        <w:rPr>
          <w:i/>
          <w:iCs/>
        </w:rPr>
        <w:t xml:space="preserve">Jonathan Swift</w:t>
      </w:r>
      <w:r>
        <w:br/>
      </w:r>
      <w:r>
        <w:rPr>
          <w:b/>
          <w:bCs/>
        </w:rPr>
        <w:t xml:space="preserve">Extra Credit Vocabulary Preview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 mutual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antipathy</w:t>
      </w:r>
      <w:r>
        <w:rPr>
          <w:b/>
          <w:bCs/>
        </w:rPr>
        <w:t xml:space="preserve"> </w:t>
      </w:r>
      <w:r>
        <w:rPr>
          <w:b/>
          <w:bCs/>
        </w:rPr>
        <w:t xml:space="preserve">prevented them from working well together.</w:t>
      </w:r>
      <w:r>
        <w:br/>
      </w:r>
      <w:r>
        <w:t xml:space="preserve">    (a) sympathy</w:t>
      </w:r>
      <w:r>
        <w:br/>
      </w:r>
      <w:r>
        <w:t xml:space="preserve">    (b) attraction</w:t>
      </w:r>
      <w:r>
        <w:br/>
      </w:r>
      <w:r>
        <w:t xml:space="preserve">    (c) strong dislike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 innovative approach to solving problems earned her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approbation</w:t>
      </w:r>
      <w:r>
        <w:rPr>
          <w:b/>
          <w:bCs/>
        </w:rPr>
        <w:t xml:space="preserve"> </w:t>
      </w:r>
      <w:r>
        <w:rPr>
          <w:b/>
          <w:bCs/>
        </w:rPr>
        <w:t xml:space="preserve">of her peers.</w:t>
      </w:r>
      <w:r>
        <w:br/>
      </w:r>
      <w:r>
        <w:t xml:space="preserve">    (a) distrust</w:t>
      </w:r>
      <w:r>
        <w:br/>
      </w:r>
      <w:r>
        <w:t xml:space="preserve">    (b) approval</w:t>
      </w:r>
      <w:r>
        <w:br/>
      </w:r>
      <w:r>
        <w:t xml:space="preserve">    (c) sympathy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was doomed to an empty life motivated by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avarice</w:t>
      </w:r>
      <w:r>
        <w:rPr>
          <w:b/>
          <w:bCs/>
        </w:rPr>
        <w:t xml:space="preserve">.</w:t>
      </w:r>
      <w:r>
        <w:br/>
      </w:r>
      <w:r>
        <w:t xml:space="preserve">    (a) greed</w:t>
      </w:r>
      <w:r>
        <w:br/>
      </w:r>
      <w:r>
        <w:t xml:space="preserve">    (b) laziness</w:t>
      </w:r>
      <w:r>
        <w:br/>
      </w:r>
      <w:r>
        <w:t xml:space="preserve">    (c) selfishness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is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contemptible</w:t>
      </w:r>
      <w:r>
        <w:rPr>
          <w:b/>
          <w:bCs/>
        </w:rPr>
        <w:t xml:space="preserve"> </w:t>
      </w:r>
      <w:r>
        <w:rPr>
          <w:b/>
          <w:bCs/>
        </w:rPr>
        <w:t xml:space="preserve">liar.</w:t>
      </w:r>
      <w:r>
        <w:br/>
      </w:r>
      <w:r>
        <w:t xml:space="preserve">    (a) good (at pretending)</w:t>
      </w:r>
      <w:r>
        <w:br/>
      </w:r>
      <w:r>
        <w:t xml:space="preserve">    (b) unreliable</w:t>
      </w:r>
      <w:r>
        <w:br/>
      </w:r>
      <w:r>
        <w:t xml:space="preserve">    (c) deserving no respect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chef served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copious</w:t>
      </w:r>
      <w:r>
        <w:rPr>
          <w:b/>
          <w:bCs/>
        </w:rPr>
        <w:t xml:space="preserve"> </w:t>
      </w:r>
      <w:r>
        <w:rPr>
          <w:b/>
          <w:bCs/>
        </w:rPr>
        <w:t xml:space="preserve">amounts of food at the wedding reception.</w:t>
      </w:r>
      <w:r>
        <w:br/>
      </w:r>
      <w:r>
        <w:t xml:space="preserve">    (a) small in amount</w:t>
      </w:r>
      <w:r>
        <w:br/>
      </w:r>
      <w:r>
        <w:t xml:space="preserve">    (b) rare and unusual</w:t>
      </w:r>
      <w:r>
        <w:br/>
      </w:r>
      <w:r>
        <w:t xml:space="preserve">    (c) large in quantity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road ahead was a long, winding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declivity</w:t>
      </w:r>
      <w:r>
        <w:rPr>
          <w:b/>
          <w:bCs/>
        </w:rPr>
        <w:t xml:space="preserve"> </w:t>
      </w:r>
      <w:r>
        <w:rPr>
          <w:b/>
          <w:bCs/>
        </w:rPr>
        <w:t xml:space="preserve">that descended into the valley below.</w:t>
      </w:r>
      <w:r>
        <w:br/>
      </w:r>
      <w:r>
        <w:t xml:space="preserve">    (a) dangerous road</w:t>
      </w:r>
      <w:r>
        <w:br/>
      </w:r>
      <w:r>
        <w:t xml:space="preserve">    (b) downward slope</w:t>
      </w:r>
      <w:r>
        <w:br/>
      </w:r>
      <w:r>
        <w:t xml:space="preserve">    (c) road beside a river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Jefferson described the legislation 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detestable</w:t>
      </w:r>
      <w:r>
        <w:rPr>
          <w:b/>
          <w:bCs/>
        </w:rPr>
        <w:t xml:space="preserve">.</w:t>
      </w:r>
      <w:r>
        <w:br/>
      </w:r>
      <w:r>
        <w:t xml:space="preserve">    (a) terrible</w:t>
      </w:r>
      <w:r>
        <w:br/>
      </w:r>
      <w:r>
        <w:t xml:space="preserve">    (b) important</w:t>
      </w:r>
      <w:r>
        <w:br/>
      </w:r>
      <w:r>
        <w:t xml:space="preserve">    (c) outstanding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Loud music can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detract</w:t>
      </w:r>
      <w:r>
        <w:rPr>
          <w:b/>
          <w:bCs/>
        </w:rPr>
        <w:t xml:space="preserve"> </w:t>
      </w:r>
      <w:r>
        <w:rPr>
          <w:b/>
          <w:bCs/>
        </w:rPr>
        <w:t xml:space="preserve">from a quiet dinner conversation.</w:t>
      </w:r>
      <w:r>
        <w:br/>
      </w:r>
      <w:r>
        <w:t xml:space="preserve">    (a) lessen or weaken</w:t>
      </w:r>
      <w:r>
        <w:br/>
      </w:r>
      <w:r>
        <w:t xml:space="preserve">    (b) match or echo</w:t>
      </w:r>
      <w:r>
        <w:br/>
      </w:r>
      <w:r>
        <w:t xml:space="preserve">    (c) enhance or boost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likes it when they stick to the numbers and don't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digress</w:t>
      </w:r>
      <w:r>
        <w:rPr>
          <w:b/>
          <w:bCs/>
        </w:rPr>
        <w:t xml:space="preserve"> </w:t>
      </w:r>
      <w:r>
        <w:rPr>
          <w:b/>
          <w:bCs/>
        </w:rPr>
        <w:t xml:space="preserve">into storytelling.</w:t>
      </w:r>
      <w:r>
        <w:br/>
      </w:r>
      <w:r>
        <w:t xml:space="preserve">    (a) compete</w:t>
      </w:r>
      <w:r>
        <w:br/>
      </w:r>
      <w:r>
        <w:t xml:space="preserve">    (b) elaborate</w:t>
      </w:r>
      <w:r>
        <w:br/>
      </w:r>
      <w:r>
        <w:t xml:space="preserve">    (c) wander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university's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endowment</w:t>
      </w:r>
      <w:r>
        <w:rPr>
          <w:b/>
          <w:bCs/>
        </w:rPr>
        <w:t xml:space="preserve"> </w:t>
      </w:r>
      <w:r>
        <w:rPr>
          <w:b/>
          <w:bCs/>
        </w:rPr>
        <w:t xml:space="preserve">grew significantly thanks to alumni donations.</w:t>
      </w:r>
      <w:r>
        <w:br/>
      </w:r>
      <w:r>
        <w:t xml:space="preserve">    (a) yearly expenses</w:t>
      </w:r>
      <w:r>
        <w:br/>
      </w:r>
      <w:r>
        <w:t xml:space="preserve">    (b) student debt</w:t>
      </w:r>
      <w:r>
        <w:br/>
      </w:r>
      <w:r>
        <w:t xml:space="preserve">    (c) invested funds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mare gave birth to a healthy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foal</w:t>
      </w:r>
      <w:r>
        <w:rPr>
          <w:b/>
          <w:bCs/>
        </w:rPr>
        <w:t xml:space="preserve"> </w:t>
      </w:r>
      <w:r>
        <w:rPr>
          <w:b/>
          <w:bCs/>
        </w:rPr>
        <w:t xml:space="preserve">in the spring meadow.</w:t>
      </w:r>
      <w:r>
        <w:br/>
      </w:r>
      <w:r>
        <w:t xml:space="preserve">    (a) young horse</w:t>
      </w:r>
      <w:r>
        <w:br/>
      </w:r>
      <w:r>
        <w:t xml:space="preserve">    (b) metal gate</w:t>
      </w:r>
      <w:r>
        <w:br/>
      </w:r>
      <w:r>
        <w:t xml:space="preserve">    (c) wooden saddle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incident led to 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ignominious</w:t>
      </w:r>
      <w:r>
        <w:rPr>
          <w:b/>
          <w:bCs/>
        </w:rPr>
        <w:t xml:space="preserve"> </w:t>
      </w:r>
      <w:r>
        <w:rPr>
          <w:b/>
          <w:bCs/>
        </w:rPr>
        <w:t xml:space="preserve">departure from political office.</w:t>
      </w:r>
      <w:r>
        <w:br/>
      </w:r>
      <w:r>
        <w:t xml:space="preserve">    (a) eventual</w:t>
      </w:r>
      <w:r>
        <w:br/>
      </w:r>
      <w:r>
        <w:t xml:space="preserve">    (b) quick</w:t>
      </w:r>
      <w:r>
        <w:br/>
      </w:r>
      <w:r>
        <w:t xml:space="preserve">    (c) disgraceful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have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interposed</w:t>
      </w:r>
      <w:r>
        <w:rPr>
          <w:b/>
          <w:bCs/>
        </w:rPr>
        <w:t xml:space="preserve"> </w:t>
      </w:r>
      <w:r>
        <w:rPr>
          <w:b/>
          <w:bCs/>
        </w:rPr>
        <w:t xml:space="preserve">themselves on the side of our enemy.</w:t>
      </w:r>
      <w:r>
        <w:br/>
      </w:r>
      <w:r>
        <w:t xml:space="preserve">    (a) been seen</w:t>
      </w:r>
      <w:r>
        <w:br/>
      </w:r>
      <w:r>
        <w:t xml:space="preserve">    (b) inserted</w:t>
      </w:r>
      <w:r>
        <w:br/>
      </w:r>
      <w:r>
        <w:t xml:space="preserve">    (c) hidden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For a long time, sailors could not accurately determine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longitude</w:t>
      </w:r>
      <w:r>
        <w:rPr>
          <w:b/>
          <w:bCs/>
        </w:rPr>
        <w:t xml:space="preserve"> </w:t>
      </w:r>
      <w:r>
        <w:rPr>
          <w:b/>
          <w:bCs/>
        </w:rPr>
        <w:t xml:space="preserve">at sea.</w:t>
      </w:r>
      <w:r>
        <w:br/>
      </w:r>
      <w:r>
        <w:t xml:space="preserve">    (a) depth of water</w:t>
      </w:r>
      <w:r>
        <w:br/>
      </w:r>
      <w:r>
        <w:t xml:space="preserve">    (b) east-west position</w:t>
      </w:r>
      <w:r>
        <w:br/>
      </w:r>
      <w:r>
        <w:t xml:space="preserve">    (c) distance to shore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After months of practice, she gained enough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proficiency</w:t>
      </w:r>
      <w:r>
        <w:rPr>
          <w:b/>
          <w:bCs/>
        </w:rPr>
        <w:t xml:space="preserve"> </w:t>
      </w:r>
      <w:r>
        <w:rPr>
          <w:b/>
          <w:bCs/>
        </w:rPr>
        <w:t xml:space="preserve">in Spanish to hold a simple conversation.</w:t>
      </w:r>
      <w:r>
        <w:br/>
      </w:r>
      <w:r>
        <w:t xml:space="preserve">    (a) skill</w:t>
      </w:r>
      <w:r>
        <w:br/>
      </w:r>
      <w:r>
        <w:t xml:space="preserve">    (b) interest</w:t>
      </w:r>
      <w:r>
        <w:br/>
      </w:r>
      <w:r>
        <w:t xml:space="preserve">    (c) permission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queen traveled with a large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retinue</w:t>
      </w:r>
      <w:r>
        <w:rPr>
          <w:b/>
          <w:bCs/>
        </w:rPr>
        <w:t xml:space="preserve"> </w:t>
      </w:r>
      <w:r>
        <w:rPr>
          <w:b/>
          <w:bCs/>
        </w:rPr>
        <w:t xml:space="preserve">of servants and guards to ensure her safety and comfort.</w:t>
      </w:r>
      <w:r>
        <w:br/>
      </w:r>
      <w:r>
        <w:t xml:space="preserve">    (a) group</w:t>
      </w:r>
      <w:r>
        <w:br/>
      </w:r>
      <w:r>
        <w:t xml:space="preserve">    (b) plane</w:t>
      </w:r>
      <w:r>
        <w:br/>
      </w:r>
      <w:r>
        <w:t xml:space="preserve">    (c) car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She's been making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sagacious</w:t>
      </w:r>
      <w:r>
        <w:rPr>
          <w:b/>
          <w:bCs/>
        </w:rPr>
        <w:t xml:space="preserve"> </w:t>
      </w:r>
      <w:r>
        <w:rPr>
          <w:b/>
          <w:bCs/>
        </w:rPr>
        <w:t xml:space="preserve">business decisions for more than 30 years.</w:t>
      </w:r>
      <w:r>
        <w:br/>
      </w:r>
      <w:r>
        <w:t xml:space="preserve">    (a) wise</w:t>
      </w:r>
      <w:r>
        <w:br/>
      </w:r>
      <w:r>
        <w:t xml:space="preserve">    (b) careless</w:t>
      </w:r>
      <w:r>
        <w:br/>
      </w:r>
      <w:r>
        <w:t xml:space="preserve">    (c) impatient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scruples</w:t>
      </w:r>
      <w:r>
        <w:rPr>
          <w:b/>
          <w:bCs/>
        </w:rPr>
        <w:t xml:space="preserve"> </w:t>
      </w:r>
      <w:r>
        <w:rPr>
          <w:b/>
          <w:bCs/>
        </w:rPr>
        <w:t xml:space="preserve">were not so strong as to withstand her friend's arguments.</w:t>
      </w:r>
      <w:r>
        <w:br/>
      </w:r>
      <w:r>
        <w:t xml:space="preserve">    (a) principles that discourage certain kinds of action</w:t>
      </w:r>
      <w:r>
        <w:br/>
      </w:r>
      <w:r>
        <w:t xml:space="preserve">    (b) known facts</w:t>
      </w:r>
      <w:r>
        <w:br/>
      </w:r>
      <w:r>
        <w:t xml:space="preserve">    (c) firmness of purpose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country has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servile</w:t>
      </w:r>
      <w:r>
        <w:rPr>
          <w:b/>
          <w:bCs/>
        </w:rPr>
        <w:t xml:space="preserve"> </w:t>
      </w:r>
      <w:r>
        <w:rPr>
          <w:b/>
          <w:bCs/>
        </w:rPr>
        <w:t xml:space="preserve">press.</w:t>
      </w:r>
      <w:r>
        <w:br/>
      </w:r>
      <w:r>
        <w:t xml:space="preserve">    (a) irresponsible</w:t>
      </w:r>
      <w:r>
        <w:br/>
      </w:r>
      <w:r>
        <w:t xml:space="preserve">    (b) submissive</w:t>
      </w:r>
      <w:r>
        <w:br/>
      </w:r>
      <w:r>
        <w:t xml:space="preserve">    (c) aggressive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Many people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venerate</w:t>
      </w:r>
      <w:r>
        <w:rPr>
          <w:b/>
          <w:bCs/>
        </w:rPr>
        <w:t xml:space="preserve"> </w:t>
      </w:r>
      <w:r>
        <w:rPr>
          <w:b/>
          <w:bCs/>
        </w:rPr>
        <w:t xml:space="preserve">leaders who devoted their lives to justice.</w:t>
      </w:r>
      <w:r>
        <w:br/>
      </w:r>
      <w:r>
        <w:t xml:space="preserve">    (a) openly avoid</w:t>
      </w:r>
      <w:r>
        <w:br/>
      </w:r>
      <w:r>
        <w:t xml:space="preserve">    (b) deeply respect</w:t>
      </w:r>
      <w:r>
        <w:br/>
      </w:r>
      <w:r>
        <w:t xml:space="preserve">    (c) quietly question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2026-05-20T01:10:33Z</dcterms:created>
  <dcterms:modified xsi:type="dcterms:W3CDTF">2026-05-20T01:10:33Z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