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d44b1886af2612188c4bf3b374559500d2ac49a"/>
    <w:p>
      <w:pPr>
        <w:pStyle w:val="Heading1"/>
      </w:pPr>
      <w:r>
        <w:rPr>
          <w:b/>
          <w:bCs/>
        </w:rPr>
        <w:t xml:space="preserve">Gulliver's Travels</w:t>
      </w:r>
      <w:r>
        <w:br/>
      </w:r>
      <w:r>
        <w:rPr>
          <w:i/>
          <w:iCs/>
        </w:rPr>
        <w:t xml:space="preserve">Jonathan Swift</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And indeed to avoid so monstrous and</w:t>
      </w:r>
      <w:r>
        <w:rPr>
          <w:b/>
          <w:bCs/>
        </w:rPr>
        <w:t xml:space="preserve"> </w:t>
      </w:r>
      <w:r>
        <w:rPr>
          <w:b/>
          <w:bCs/>
          <w:u w:val="single"/>
        </w:rPr>
        <w:t xml:space="preserve">detestable</w:t>
      </w:r>
      <w:r>
        <w:rPr>
          <w:b/>
          <w:bCs/>
        </w:rPr>
        <w:t xml:space="preserve"> </w:t>
      </w:r>
      <w:r>
        <w:rPr>
          <w:b/>
          <w:bCs/>
        </w:rPr>
        <w:t xml:space="preserve">a sight was one principal motive of my retirement hither.</w:t>
      </w:r>
      <w:r>
        <w:br/>
      </w:r>
      <w:r>
        <w:t xml:space="preserve">    (a) not able to be translated</w:t>
      </w:r>
      <w:r>
        <w:br/>
      </w:r>
      <w:r>
        <w:t xml:space="preserve">    (b) able to be disagreed with</w:t>
      </w:r>
      <w:r>
        <w:br/>
      </w:r>
      <w:r>
        <w:t xml:space="preserve">    (c) deserving intense dislike</w:t>
      </w:r>
    </w:p>
    <w:p>
      <w:pPr>
        <w:pStyle w:val="Compact"/>
        <w:numPr>
          <w:ilvl w:val="0"/>
          <w:numId w:val="1001"/>
        </w:numPr>
      </w:pPr>
      <w:r>
        <w:rPr>
          <w:b/>
          <w:bCs/>
        </w:rPr>
        <w:t xml:space="preserve">I wrote for their amendment, and not their</w:t>
      </w:r>
      <w:r>
        <w:rPr>
          <w:b/>
          <w:bCs/>
        </w:rPr>
        <w:t xml:space="preserve"> </w:t>
      </w:r>
      <w:r>
        <w:rPr>
          <w:b/>
          <w:bCs/>
          <w:u w:val="single"/>
        </w:rPr>
        <w:t xml:space="preserve">approbation</w:t>
      </w:r>
      <w:r>
        <w:rPr>
          <w:b/>
          <w:bCs/>
        </w:rPr>
        <w:t xml:space="preserve">.</w:t>
      </w:r>
      <w:r>
        <w:br/>
      </w:r>
      <w:r>
        <w:t xml:space="preserve">    (a) approval</w:t>
      </w:r>
      <w:r>
        <w:br/>
      </w:r>
      <w:r>
        <w:t xml:space="preserve">    (b) allowing</w:t>
      </w:r>
      <w:r>
        <w:br/>
      </w:r>
      <w:r>
        <w:t xml:space="preserve">    (c) not real</w:t>
      </w:r>
    </w:p>
    <w:p>
      <w:pPr>
        <w:pStyle w:val="Compact"/>
        <w:numPr>
          <w:ilvl w:val="0"/>
          <w:numId w:val="1001"/>
        </w:numPr>
      </w:pPr>
      <w:r>
        <w:rPr>
          <w:b/>
          <w:bCs/>
        </w:rPr>
        <w:t xml:space="preserve">The</w:t>
      </w:r>
      <w:r>
        <w:rPr>
          <w:b/>
          <w:bCs/>
        </w:rPr>
        <w:t xml:space="preserve"> </w:t>
      </w:r>
      <w:r>
        <w:rPr>
          <w:b/>
          <w:bCs/>
          <w:u w:val="single"/>
        </w:rPr>
        <w:t xml:space="preserve">declivity</w:t>
      </w:r>
      <w:r>
        <w:rPr>
          <w:b/>
          <w:bCs/>
        </w:rPr>
        <w:t xml:space="preserve"> </w:t>
      </w:r>
      <w:r>
        <w:rPr>
          <w:b/>
          <w:bCs/>
        </w:rPr>
        <w:t xml:space="preserve">was so small, that I walked near a mile before I got to the shore, which I conjectured was about eight o'clock in the evening.</w:t>
      </w:r>
      <w:r>
        <w:br/>
      </w:r>
      <w:r>
        <w:t xml:space="preserve">    (a) a downward slope</w:t>
      </w:r>
      <w:r>
        <w:br/>
      </w:r>
      <w:r>
        <w:t xml:space="preserve">    (b) risky investment</w:t>
      </w:r>
      <w:r>
        <w:br/>
      </w:r>
      <w:r>
        <w:t xml:space="preserve">    (c) chaotic disorder</w:t>
      </w:r>
    </w:p>
    <w:p>
      <w:pPr>
        <w:pStyle w:val="Compact"/>
        <w:numPr>
          <w:ilvl w:val="0"/>
          <w:numId w:val="1001"/>
        </w:numPr>
      </w:pPr>
      <w:r>
        <w:rPr>
          <w:b/>
          <w:bCs/>
        </w:rPr>
        <w:t xml:space="preserve">The treasurer and admiral insisted that you should be put to the most painful and</w:t>
      </w:r>
      <w:r>
        <w:rPr>
          <w:b/>
          <w:bCs/>
        </w:rPr>
        <w:t xml:space="preserve"> </w:t>
      </w:r>
      <w:r>
        <w:rPr>
          <w:b/>
          <w:bCs/>
          <w:u w:val="single"/>
        </w:rPr>
        <w:t xml:space="preserve">ignominious</w:t>
      </w:r>
      <w:r>
        <w:rPr>
          <w:b/>
          <w:bCs/>
        </w:rPr>
        <w:t xml:space="preserve"> </w:t>
      </w:r>
      <w:r>
        <w:rPr>
          <w:b/>
          <w:bCs/>
        </w:rPr>
        <w:t xml:space="preserve">death, by setting fire to your house at night, and the general was to attend with twenty thousand men, armed with poisoned arrows, to shoot you on the face and hands.</w:t>
      </w:r>
      <w:r>
        <w:br/>
      </w:r>
      <w:r>
        <w:t xml:space="preserve">    (a) the state or degree of being very large</w:t>
      </w:r>
      <w:r>
        <w:br/>
      </w:r>
      <w:r>
        <w:t xml:space="preserve">    (b) deserving or bringing disgrace or shame</w:t>
      </w:r>
      <w:r>
        <w:br/>
      </w:r>
      <w:r>
        <w:t xml:space="preserve">    (c) the quality of relating to intelligence</w:t>
      </w:r>
    </w:p>
    <w:p>
      <w:pPr>
        <w:pStyle w:val="Compact"/>
        <w:numPr>
          <w:ilvl w:val="0"/>
          <w:numId w:val="1001"/>
        </w:numPr>
      </w:pPr>
      <w:r>
        <w:rPr>
          <w:b/>
          <w:bCs/>
        </w:rPr>
        <w:t xml:space="preserve">But I confess, that, after I had been a little too</w:t>
      </w:r>
      <w:r>
        <w:rPr>
          <w:b/>
          <w:bCs/>
        </w:rPr>
        <w:t xml:space="preserve"> </w:t>
      </w:r>
      <w:r>
        <w:rPr>
          <w:b/>
          <w:bCs/>
          <w:u w:val="single"/>
        </w:rPr>
        <w:t xml:space="preserve">copious</w:t>
      </w:r>
      <w:r>
        <w:rPr>
          <w:b/>
          <w:bCs/>
        </w:rPr>
        <w:t xml:space="preserve"> </w:t>
      </w:r>
      <w:r>
        <w:rPr>
          <w:b/>
          <w:bCs/>
        </w:rPr>
        <w:t xml:space="preserve">in talking of my own beloved country, of our trade and wars by sea and land, of our schisms in religion, and parties in the state; the prejudices of his education prevailed so far, that he could not forbear taking me up in his right hand, and stroking me gently with the other, after a hearty fit of laughing, asked me, "whether I was a whig or tory?"</w:t>
      </w:r>
      <w:r>
        <w:br/>
      </w:r>
      <w:r>
        <w:t xml:space="preserve">    (a) able to be protected or kept unchanged</w:t>
      </w:r>
      <w:r>
        <w:br/>
      </w:r>
      <w:r>
        <w:t xml:space="preserve">    (b) able to accept as true (without proof)</w:t>
      </w:r>
      <w:r>
        <w:br/>
      </w:r>
      <w:r>
        <w:t xml:space="preserve">    (c) abundant (large in quantity or number)</w:t>
      </w:r>
    </w:p>
    <w:p>
      <w:pPr>
        <w:pStyle w:val="Compact"/>
        <w:numPr>
          <w:ilvl w:val="0"/>
          <w:numId w:val="1001"/>
        </w:numPr>
      </w:pPr>
      <w:r>
        <w:rPr>
          <w:b/>
          <w:bCs/>
        </w:rPr>
        <w:t xml:space="preserve">Neither did they at all</w:t>
      </w:r>
      <w:r>
        <w:rPr>
          <w:b/>
          <w:bCs/>
        </w:rPr>
        <w:t xml:space="preserve"> </w:t>
      </w:r>
      <w:r>
        <w:rPr>
          <w:b/>
          <w:bCs/>
          <w:u w:val="single"/>
        </w:rPr>
        <w:t xml:space="preserve">scruple</w:t>
      </w:r>
      <w:r>
        <w:rPr>
          <w:b/>
          <w:bCs/>
        </w:rPr>
        <w:t xml:space="preserve">, while I was by, to discharge what they had drank, to the quantity of at least two hogsheads, in a vessel that held above three tuns.</w:t>
      </w:r>
      <w:r>
        <w:br/>
      </w:r>
      <w:r>
        <w:t xml:space="preserve">    (a) to stick out, attract more attention than desired, or impose on others</w:t>
      </w:r>
      <w:r>
        <w:br/>
      </w:r>
      <w:r>
        <w:t xml:space="preserve">    (b) speak in a manner that does not clearly express an opinion or decision</w:t>
      </w:r>
      <w:r>
        <w:br/>
      </w:r>
      <w:r>
        <w:t xml:space="preserve">    (c) an ethical or moral principle that discourages certain kinds of action</w:t>
      </w:r>
    </w:p>
    <w:p>
      <w:pPr>
        <w:pStyle w:val="Compact"/>
        <w:numPr>
          <w:ilvl w:val="0"/>
          <w:numId w:val="1001"/>
        </w:numPr>
      </w:pPr>
      <w:r>
        <w:rPr>
          <w:b/>
          <w:bCs/>
        </w:rPr>
        <w:t xml:space="preserve">Whether they were always so free from</w:t>
      </w:r>
      <w:r>
        <w:rPr>
          <w:b/>
          <w:bCs/>
        </w:rPr>
        <w:t xml:space="preserve"> </w:t>
      </w:r>
      <w:r>
        <w:rPr>
          <w:b/>
          <w:bCs/>
          <w:u w:val="single"/>
        </w:rPr>
        <w:t xml:space="preserve">avarice</w:t>
      </w:r>
      <w:r>
        <w:rPr>
          <w:b/>
          <w:bCs/>
        </w:rPr>
        <w:t xml:space="preserve">, partialities, or want, that a bribe, or some other sinister view, could have no place among them?</w:t>
      </w:r>
      <w:r>
        <w:br/>
      </w:r>
      <w:r>
        <w:t xml:space="preserve">    (a) pessimism or unpleasantness</w:t>
      </w:r>
      <w:r>
        <w:br/>
      </w:r>
      <w:r>
        <w:t xml:space="preserve">    (b) excessive desire for wealth</w:t>
      </w:r>
      <w:r>
        <w:br/>
      </w:r>
      <w:r>
        <w:t xml:space="preserve">    (c) arousing or inspiring again</w:t>
      </w:r>
    </w:p>
    <w:p>
      <w:pPr>
        <w:pStyle w:val="Compact"/>
        <w:numPr>
          <w:ilvl w:val="0"/>
          <w:numId w:val="1001"/>
        </w:numPr>
      </w:pPr>
      <w:r>
        <w:rPr>
          <w:b/>
          <w:bCs/>
        </w:rPr>
        <w:t xml:space="preserve">The captain having been at Tonquin, was, in his return to England, driven north-eastward to the latitude of 44 degrees, and</w:t>
      </w:r>
      <w:r>
        <w:rPr>
          <w:b/>
          <w:bCs/>
        </w:rPr>
        <w:t xml:space="preserve"> </w:t>
      </w:r>
      <w:r>
        <w:rPr>
          <w:b/>
          <w:bCs/>
          <w:u w:val="single"/>
        </w:rPr>
        <w:t xml:space="preserve">longitude</w:t>
      </w:r>
      <w:r>
        <w:rPr>
          <w:b/>
          <w:bCs/>
        </w:rPr>
        <w:t xml:space="preserve"> </w:t>
      </w:r>
      <w:r>
        <w:rPr>
          <w:b/>
          <w:bCs/>
        </w:rPr>
        <w:t xml:space="preserve">of 143.</w:t>
      </w:r>
      <w:r>
        <w:br/>
      </w:r>
      <w:r>
        <w:t xml:space="preserve">    (a) lack of interest; or the process of stopping interaction or interest</w:t>
      </w:r>
      <w:r>
        <w:br/>
      </w:r>
      <w:r>
        <w:t xml:space="preserve">    (b) relating to logical examination of something to better understand it</w:t>
      </w:r>
      <w:r>
        <w:br/>
      </w:r>
      <w:r>
        <w:t xml:space="preserve">    (c) a measure of east/west (relative to the Prime Meridian) on the earth</w:t>
      </w:r>
    </w:p>
    <w:p>
      <w:pPr>
        <w:pStyle w:val="Compact"/>
        <w:numPr>
          <w:ilvl w:val="0"/>
          <w:numId w:val="1001"/>
        </w:numPr>
      </w:pPr>
      <w:r>
        <w:rPr>
          <w:b/>
          <w:bCs/>
        </w:rPr>
        <w:t xml:space="preserve">I walked awhile among the rocks: the sky was perfectly clear, and the sun so hot, that I was forced to turn my face from it: when all on a sudden it became obscure, as I thought, in a manner very different from what happens by the</w:t>
      </w:r>
      <w:r>
        <w:rPr>
          <w:b/>
          <w:bCs/>
        </w:rPr>
        <w:t xml:space="preserve"> </w:t>
      </w:r>
      <w:r>
        <w:rPr>
          <w:b/>
          <w:bCs/>
          <w:u w:val="single"/>
        </w:rPr>
        <w:t xml:space="preserve">interposition</w:t>
      </w:r>
      <w:r>
        <w:rPr>
          <w:b/>
          <w:bCs/>
        </w:rPr>
        <w:t xml:space="preserve"> </w:t>
      </w:r>
      <w:r>
        <w:rPr>
          <w:b/>
          <w:bCs/>
        </w:rPr>
        <w:t xml:space="preserve">of a cloud.</w:t>
      </w:r>
      <w:r>
        <w:br/>
      </w:r>
      <w:r>
        <w:t xml:space="preserve">    (a) the act of again being in a working position; or the act of starting again</w:t>
      </w:r>
      <w:r>
        <w:br/>
      </w:r>
      <w:r>
        <w:t xml:space="preserve">    (b) someone involved in challenging, arguing about, or fighting over something</w:t>
      </w:r>
      <w:r>
        <w:br/>
      </w:r>
      <w:r>
        <w:t xml:space="preserve">    (c) to insert between other elements; or to interrupt or stop action by others</w:t>
      </w:r>
    </w:p>
    <w:p>
      <w:pPr>
        <w:pStyle w:val="Compact"/>
        <w:numPr>
          <w:ilvl w:val="0"/>
          <w:numId w:val="1001"/>
        </w:numPr>
      </w:pPr>
      <w:r>
        <w:rPr>
          <w:b/>
          <w:bCs/>
        </w:rPr>
        <w:t xml:space="preserve">The women of the island have abundance of vivacity: they, contemn their husbands, and are exceedingly fond of strangers, whereof there is always a considerable number from the continent below, attending at court, either upon affairs of the several towns and corporations, or their own particular occasions, but are much despised, because they want the same</w:t>
      </w:r>
      <w:r>
        <w:rPr>
          <w:b/>
          <w:bCs/>
        </w:rPr>
        <w:t xml:space="preserve"> </w:t>
      </w:r>
      <w:r>
        <w:rPr>
          <w:b/>
          <w:bCs/>
          <w:u w:val="single"/>
        </w:rPr>
        <w:t xml:space="preserve">endowments</w:t>
      </w:r>
      <w:r>
        <w:rPr>
          <w:b/>
          <w:bCs/>
        </w:rPr>
        <w:t xml:space="preserve">.</w:t>
      </w:r>
      <w:r>
        <w:br/>
      </w:r>
      <w:r>
        <w:t xml:space="preserve">    (a) organisms in the early stages of growth prior to birth, hatching, or sprouting; in humans organisms during the first eight weeks of development (prior to the fetal stage)</w:t>
      </w:r>
      <w:r>
        <w:br/>
      </w:r>
      <w:r>
        <w:t xml:space="preserve">    (b) the invested money that provides income for an institution; or an instance of giving such money</w:t>
      </w:r>
      <w:r>
        <w:br/>
      </w:r>
      <w:r>
        <w:br/>
      </w:r>
      <w:r>
        <w:t xml:space="preserve">or:</w:t>
      </w:r>
      <w:r>
        <w:br/>
      </w:r>
      <w:r>
        <w:br/>
      </w:r>
      <w:r>
        <w:t xml:space="preserve">abilities or qualities -- especially those that are nature-given</w:t>
      </w:r>
      <w:r>
        <w:br/>
      </w:r>
      <w:r>
        <w:t xml:space="preserve">    (c) used historically or possibly in relation to a very poor country:  people of low income, education, and social standing -- especially those who raise crops or livestock</w:t>
      </w:r>
    </w:p>
    <w:p>
      <w:pPr>
        <w:pStyle w:val="Compact"/>
        <w:numPr>
          <w:ilvl w:val="0"/>
          <w:numId w:val="1001"/>
        </w:numPr>
      </w:pPr>
      <w:r>
        <w:rPr>
          <w:b/>
          <w:bCs/>
        </w:rPr>
        <w:t xml:space="preserve">In about a month's time, I had made a tolerable</w:t>
      </w:r>
      <w:r>
        <w:rPr>
          <w:b/>
          <w:bCs/>
        </w:rPr>
        <w:t xml:space="preserve"> </w:t>
      </w:r>
      <w:r>
        <w:rPr>
          <w:b/>
          <w:bCs/>
          <w:u w:val="single"/>
        </w:rPr>
        <w:t xml:space="preserve">proficiency</w:t>
      </w:r>
      <w:r>
        <w:rPr>
          <w:b/>
          <w:bCs/>
        </w:rPr>
        <w:t xml:space="preserve"> </w:t>
      </w:r>
      <w:r>
        <w:rPr>
          <w:b/>
          <w:bCs/>
        </w:rPr>
        <w:t xml:space="preserve">in their language, and was able to answer most of the king's questions, when I had the honour to attend him.</w:t>
      </w:r>
      <w:r>
        <w:br/>
      </w:r>
      <w:r>
        <w:t xml:space="preserve">    (a) snake</w:t>
      </w:r>
      <w:r>
        <w:br/>
      </w:r>
      <w:r>
        <w:t xml:space="preserve">    (b) skill</w:t>
      </w:r>
      <w:r>
        <w:br/>
      </w:r>
      <w:r>
        <w:t xml:space="preserve">    (c) story</w:t>
      </w:r>
    </w:p>
    <w:p>
      <w:pPr>
        <w:pStyle w:val="Compact"/>
        <w:numPr>
          <w:ilvl w:val="0"/>
          <w:numId w:val="1001"/>
        </w:numPr>
      </w:pPr>
      <w:r>
        <w:rPr>
          <w:b/>
          <w:bCs/>
        </w:rPr>
        <w:t xml:space="preserve">He had performed many eminent services for the crown, had great natural and acquired parts, adorned with integrity and honour; but so ill an ear for music, that his</w:t>
      </w:r>
      <w:r>
        <w:rPr>
          <w:b/>
          <w:bCs/>
        </w:rPr>
        <w:t xml:space="preserve"> </w:t>
      </w:r>
      <w:r>
        <w:rPr>
          <w:b/>
          <w:bCs/>
          <w:u w:val="single"/>
        </w:rPr>
        <w:t xml:space="preserve">detractors</w:t>
      </w:r>
      <w:r>
        <w:rPr>
          <w:b/>
          <w:bCs/>
        </w:rPr>
        <w:t xml:space="preserve"> </w:t>
      </w:r>
      <w:r>
        <w:rPr>
          <w:b/>
          <w:bCs/>
        </w:rPr>
        <w:t xml:space="preserve">reported, "he had been often known to beat time in the wrong place;" neither could his tutors, without extreme difficulty, teach him to demonstrate the most easy proposition in the mathematics.</w:t>
      </w:r>
      <w:r>
        <w:br/>
      </w:r>
      <w:r>
        <w:t xml:space="preserve">    (a) someone admitted ceremoniously into an organization</w:t>
      </w:r>
      <w:r>
        <w:br/>
      </w:r>
      <w:r>
        <w:t xml:space="preserve">    (b) people who diminishes (reduces the value of something)</w:t>
      </w:r>
      <w:r>
        <w:br/>
      </w:r>
      <w:r>
        <w:t xml:space="preserve">    (c) people admitted ceremoniously into an organization</w:t>
      </w:r>
    </w:p>
    <w:p>
      <w:pPr>
        <w:pStyle w:val="Compact"/>
        <w:numPr>
          <w:ilvl w:val="0"/>
          <w:numId w:val="1001"/>
        </w:numPr>
      </w:pPr>
      <w:r>
        <w:rPr>
          <w:b/>
          <w:bCs/>
        </w:rPr>
        <w:t xml:space="preserve">However, the king treated him with tenderness, as a well-meaning man, but of a low</w:t>
      </w:r>
      <w:r>
        <w:rPr>
          <w:b/>
          <w:bCs/>
        </w:rPr>
        <w:t xml:space="preserve"> </w:t>
      </w:r>
      <w:r>
        <w:rPr>
          <w:b/>
          <w:bCs/>
          <w:u w:val="single"/>
        </w:rPr>
        <w:t xml:space="preserve">contemptible</w:t>
      </w:r>
      <w:r>
        <w:rPr>
          <w:b/>
          <w:bCs/>
        </w:rPr>
        <w:t xml:space="preserve"> </w:t>
      </w:r>
      <w:r>
        <w:rPr>
          <w:b/>
          <w:bCs/>
        </w:rPr>
        <w:t xml:space="preserve">understanding.</w:t>
      </w:r>
      <w:r>
        <w:br/>
      </w:r>
      <w:r>
        <w:t xml:space="preserve">    (a) deserving no respect (worthless or of bad quality)</w:t>
      </w:r>
      <w:r>
        <w:br/>
      </w:r>
      <w:r>
        <w:t xml:space="preserve">    (b) aka analytic -- relating to a theory of psychiatry</w:t>
      </w:r>
      <w:r>
        <w:br/>
      </w:r>
      <w:r>
        <w:t xml:space="preserve">    (c) the quality or degree of not being straightforward</w:t>
      </w:r>
    </w:p>
    <w:p>
      <w:pPr>
        <w:pStyle w:val="Compact"/>
        <w:numPr>
          <w:ilvl w:val="0"/>
          <w:numId w:val="1001"/>
        </w:numPr>
      </w:pPr>
      <w:r>
        <w:rPr>
          <w:b/>
          <w:bCs/>
        </w:rPr>
        <w:t xml:space="preserve">All my</w:t>
      </w:r>
      <w:r>
        <w:rPr>
          <w:b/>
          <w:bCs/>
        </w:rPr>
        <w:t xml:space="preserve"> </w:t>
      </w:r>
      <w:r>
        <w:rPr>
          <w:b/>
          <w:bCs/>
          <w:u w:val="single"/>
        </w:rPr>
        <w:t xml:space="preserve">retinue</w:t>
      </w:r>
      <w:r>
        <w:rPr>
          <w:b/>
          <w:bCs/>
        </w:rPr>
        <w:t xml:space="preserve"> </w:t>
      </w:r>
      <w:r>
        <w:rPr>
          <w:b/>
          <w:bCs/>
        </w:rPr>
        <w:t xml:space="preserve">was that poor lad for an interpreter, whom I persuaded into my service, and, at my humble request, we had each of us a mule to ride on.</w:t>
      </w:r>
      <w:r>
        <w:br/>
      </w:r>
      <w:r>
        <w:t xml:space="preserve">    (a) a group formed to discuss or offer insight on a particular topic</w:t>
      </w:r>
      <w:r>
        <w:br/>
      </w:r>
      <w:r>
        <w:t xml:space="preserve">    (b) to constrain in some way -- such as tie up, require, or obligate</w:t>
      </w:r>
      <w:r>
        <w:br/>
      </w:r>
      <w:r>
        <w:t xml:space="preserve">    (c) a group of people following and attending to an important person</w:t>
      </w:r>
    </w:p>
    <w:p>
      <w:pPr>
        <w:pStyle w:val="Compact"/>
        <w:numPr>
          <w:ilvl w:val="0"/>
          <w:numId w:val="1001"/>
        </w:numPr>
      </w:pPr>
      <w:r>
        <w:rPr>
          <w:b/>
          <w:bCs/>
        </w:rPr>
        <w:t xml:space="preserve">To return from this</w:t>
      </w:r>
      <w:r>
        <w:rPr>
          <w:b/>
          <w:bCs/>
        </w:rPr>
        <w:t xml:space="preserve"> </w:t>
      </w:r>
      <w:r>
        <w:rPr>
          <w:b/>
          <w:bCs/>
          <w:u w:val="single"/>
        </w:rPr>
        <w:t xml:space="preserve">digression</w:t>
      </w:r>
      <w:r>
        <w:rPr>
          <w:b/>
          <w:bCs/>
        </w:rPr>
        <w:t xml:space="preserve">.</w:t>
      </w:r>
      <w:r>
        <w:br/>
      </w:r>
      <w:r>
        <w:t xml:space="preserve">    (a) instance of getting off the main topic</w:t>
      </w:r>
      <w:r>
        <w:br/>
      </w:r>
      <w:r>
        <w:t xml:space="preserve">    (b) a series of regularly spaced columns -- typically covered by a roof</w:t>
      </w:r>
      <w:r>
        <w:br/>
      </w:r>
      <w:r>
        <w:t xml:space="preserve">    (c) related to or causing dramatic change; of a supporter of the change</w:t>
      </w:r>
    </w:p>
    <w:p>
      <w:pPr>
        <w:pStyle w:val="Compact"/>
        <w:numPr>
          <w:ilvl w:val="0"/>
          <w:numId w:val="1001"/>
        </w:numPr>
      </w:pPr>
      <w:r>
        <w:rPr>
          <w:b/>
          <w:bCs/>
        </w:rPr>
        <w:t xml:space="preserve">Upon the whole, I never beheld, in all my travels, so disagreeable an animal, or one against which I naturally conceived so strong an</w:t>
      </w:r>
      <w:r>
        <w:rPr>
          <w:b/>
          <w:bCs/>
        </w:rPr>
        <w:t xml:space="preserve"> </w:t>
      </w:r>
      <w:r>
        <w:rPr>
          <w:b/>
          <w:bCs/>
          <w:u w:val="single"/>
        </w:rPr>
        <w:t xml:space="preserve">antipathy</w:t>
      </w:r>
      <w:r>
        <w:rPr>
          <w:b/>
          <w:bCs/>
        </w:rPr>
        <w:t xml:space="preserve">.</w:t>
      </w:r>
      <w:r>
        <w:br/>
      </w:r>
      <w:r>
        <w:t xml:space="preserve">    (a) strong dislike</w:t>
      </w:r>
      <w:r>
        <w:br/>
      </w:r>
      <w:r>
        <w:t xml:space="preserve">    (b) a hoofed mamma</w:t>
      </w:r>
      <w:r>
        <w:br/>
      </w:r>
      <w:r>
        <w:t xml:space="preserve">    (c) a fat compound</w:t>
      </w:r>
    </w:p>
    <w:p>
      <w:pPr>
        <w:pStyle w:val="Compact"/>
        <w:numPr>
          <w:ilvl w:val="0"/>
          <w:numId w:val="1001"/>
        </w:numPr>
      </w:pPr>
      <w:r>
        <w:rPr>
          <w:b/>
          <w:bCs/>
        </w:rPr>
        <w:t xml:space="preserve">The behaviour of the young colt and</w:t>
      </w:r>
      <w:r>
        <w:rPr>
          <w:b/>
          <w:bCs/>
        </w:rPr>
        <w:t xml:space="preserve"> </w:t>
      </w:r>
      <w:r>
        <w:rPr>
          <w:b/>
          <w:bCs/>
          <w:u w:val="single"/>
        </w:rPr>
        <w:t xml:space="preserve">foal</w:t>
      </w:r>
      <w:r>
        <w:rPr>
          <w:b/>
          <w:bCs/>
        </w:rPr>
        <w:t xml:space="preserve"> </w:t>
      </w:r>
      <w:r>
        <w:rPr>
          <w:b/>
          <w:bCs/>
        </w:rPr>
        <w:t xml:space="preserve">appeared very modest, and that of the master and mistress extremely cheerful and complaisant to their guest.</w:t>
      </w:r>
      <w:r>
        <w:br/>
      </w:r>
      <w:r>
        <w:t xml:space="preserve">    (a) give an opinion of what is wrong with something</w:t>
      </w:r>
      <w:r>
        <w:br/>
      </w:r>
      <w:r>
        <w:t xml:space="preserve">    (b) mark important text; or the text that is marked</w:t>
      </w:r>
      <w:r>
        <w:br/>
      </w:r>
      <w:r>
        <w:t xml:space="preserve">    (c) a young horse; or giving birth to a young horse</w:t>
      </w:r>
    </w:p>
    <w:p>
      <w:pPr>
        <w:pStyle w:val="Compact"/>
        <w:numPr>
          <w:ilvl w:val="0"/>
          <w:numId w:val="1001"/>
        </w:numPr>
      </w:pPr>
      <w:r>
        <w:rPr>
          <w:b/>
          <w:bCs/>
        </w:rPr>
        <w:t xml:space="preserve">But it is impossible to express his noble resentment at our savage treatment of the Houyhnhnm race; particularly after I had explained the manner and use of castrating horses among us, to hinder them from propagating their kind, and to render them more</w:t>
      </w:r>
      <w:r>
        <w:rPr>
          <w:b/>
          <w:bCs/>
        </w:rPr>
        <w:t xml:space="preserve"> </w:t>
      </w:r>
      <w:r>
        <w:rPr>
          <w:b/>
          <w:bCs/>
          <w:u w:val="single"/>
        </w:rPr>
        <w:t xml:space="preserve">servile</w:t>
      </w:r>
      <w:r>
        <w:rPr>
          <w:b/>
          <w:bCs/>
        </w:rPr>
        <w:t xml:space="preserve">.</w:t>
      </w:r>
      <w:r>
        <w:br/>
      </w:r>
      <w:r>
        <w:t xml:space="preserve">    (a) relating to practice or belief that is long-established or was previously long-established  OR  relating to stories passed down through generations</w:t>
      </w:r>
      <w:r>
        <w:br/>
      </w:r>
      <w:r>
        <w:t xml:space="preserve">    (b) related to an economic system based on government ownership or control of all important companies -- with the ideal of equal benefits to all people</w:t>
      </w:r>
      <w:r>
        <w:br/>
      </w:r>
      <w:r>
        <w:t xml:space="preserve">    (c) submissive</w:t>
      </w:r>
    </w:p>
    <w:p>
      <w:pPr>
        <w:pStyle w:val="Compact"/>
        <w:numPr>
          <w:ilvl w:val="0"/>
          <w:numId w:val="1001"/>
        </w:numPr>
      </w:pPr>
      <w:r>
        <w:rPr>
          <w:b/>
          <w:bCs/>
        </w:rPr>
        <w:t xml:space="preserve">I had not yet been a year in this country before I contracted such a love and</w:t>
      </w:r>
      <w:r>
        <w:rPr>
          <w:b/>
          <w:bCs/>
        </w:rPr>
        <w:t xml:space="preserve"> </w:t>
      </w:r>
      <w:r>
        <w:rPr>
          <w:b/>
          <w:bCs/>
          <w:u w:val="single"/>
        </w:rPr>
        <w:t xml:space="preserve">veneration</w:t>
      </w:r>
      <w:r>
        <w:rPr>
          <w:b/>
          <w:bCs/>
        </w:rPr>
        <w:t xml:space="preserve"> </w:t>
      </w:r>
      <w:r>
        <w:rPr>
          <w:b/>
          <w:bCs/>
        </w:rPr>
        <w:t xml:space="preserve">for the inhabitants, that I entered on a firm resolution never to return to humankind,</w:t>
      </w:r>
      <w:r>
        <w:br/>
      </w:r>
      <w:r>
        <w:t xml:space="preserve">    (a) feelings of respect and reverence</w:t>
      </w:r>
      <w:r>
        <w:br/>
      </w:r>
      <w:r>
        <w:t xml:space="preserve">    (b) interacts, interests, or attracts</w:t>
      </w:r>
      <w:r>
        <w:br/>
      </w:r>
      <w:r>
        <w:t xml:space="preserve">    (c) because of a basic rule or belief</w:t>
      </w:r>
    </w:p>
    <w:p>
      <w:pPr>
        <w:pStyle w:val="Compact"/>
        <w:numPr>
          <w:ilvl w:val="0"/>
          <w:numId w:val="1001"/>
        </w:numPr>
      </w:pPr>
      <w:r>
        <w:rPr>
          <w:b/>
          <w:bCs/>
        </w:rPr>
        <w:t xml:space="preserve">I durst make no return to this malicious insinuation, which debased human understanding below the</w:t>
      </w:r>
      <w:r>
        <w:rPr>
          <w:b/>
          <w:bCs/>
        </w:rPr>
        <w:t xml:space="preserve"> </w:t>
      </w:r>
      <w:r>
        <w:rPr>
          <w:b/>
          <w:bCs/>
          <w:u w:val="single"/>
        </w:rPr>
        <w:t xml:space="preserve">sagacity</w:t>
      </w:r>
      <w:r>
        <w:rPr>
          <w:b/>
          <w:bCs/>
        </w:rPr>
        <w:t xml:space="preserve"> </w:t>
      </w:r>
      <w:r>
        <w:rPr>
          <w:b/>
          <w:bCs/>
        </w:rPr>
        <w:t xml:space="preserve">of a common hound, who has judgment enough to distinguish and follow the cry of the ablest dog in the pack, without being ever mistaken.</w:t>
      </w:r>
      <w:r>
        <w:br/>
      </w:r>
      <w:r>
        <w:t xml:space="preserve">    (a) memory</w:t>
      </w:r>
      <w:r>
        <w:br/>
      </w:r>
      <w:r>
        <w:t xml:space="preserve">    (b) wisdom / intelligence</w:t>
      </w:r>
      <w:r>
        <w:br/>
      </w:r>
      <w:r>
        <w:t xml:space="preserve">    (c) battle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2026-05-20T01:10:33Z</dcterms:created>
  <dcterms:modified xsi:type="dcterms:W3CDTF">2026-05-20T01:10:33Z</dcterms:modified>
</cp:coreProperties>
</file>

<file path=docProps/custom.xml><?xml version="1.0" encoding="utf-8"?>
<Properties xmlns="http://schemas.openxmlformats.org/officeDocument/2006/custom-properties" xmlns:vt="http://schemas.openxmlformats.org/officeDocument/2006/docPropsVTypes"/>
</file>