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6d5f53e01cf34344403e6c6c193236e6ca55ee5"/>
    <w:p>
      <w:pPr>
        <w:pStyle w:val="Heading1"/>
      </w:pPr>
      <w:r>
        <w:rPr>
          <w:b/>
          <w:bCs/>
        </w:rPr>
        <w:t xml:space="preserve">Growing Up</w:t>
      </w:r>
      <w:r>
        <w:br/>
      </w:r>
      <w:r>
        <w:rPr>
          <w:i/>
          <w:iCs/>
        </w:rPr>
        <w:t xml:space="preserve">Russell Baker</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On others she</w:t>
      </w:r>
      <w:r>
        <w:rPr>
          <w:b/>
          <w:bCs/>
        </w:rPr>
        <w:t xml:space="preserve"> </w:t>
      </w:r>
      <w:r>
        <w:rPr>
          <w:b/>
          <w:bCs/>
          <w:u w:val="single"/>
        </w:rPr>
        <w:t xml:space="preserve">presided</w:t>
      </w:r>
      <w:r>
        <w:rPr>
          <w:b/>
          <w:bCs/>
        </w:rPr>
        <w:t xml:space="preserve"> </w:t>
      </w:r>
      <w:r>
        <w:rPr>
          <w:b/>
          <w:bCs/>
        </w:rPr>
        <w:t xml:space="preserve">over family dinners cooked on Sunday afternoons for children who were now gray with age.</w:t>
      </w:r>
      <w:r>
        <w:br/>
      </w:r>
      <w:r>
        <w:t xml:space="preserve">    (a) chaired; or headed; or was in charge</w:t>
      </w:r>
      <w:r>
        <w:br/>
      </w:r>
      <w:r>
        <w:t xml:space="preserve">    (b) interacted, interested, or attracted</w:t>
      </w:r>
      <w:r>
        <w:br/>
      </w:r>
      <w:r>
        <w:t xml:space="preserve">    (c) made strips of hair lighter in color</w:t>
      </w:r>
    </w:p>
    <w:p>
      <w:pPr>
        <w:pStyle w:val="Compact"/>
        <w:numPr>
          <w:ilvl w:val="0"/>
          <w:numId w:val="1001"/>
        </w:numPr>
      </w:pPr>
      <w:r>
        <w:rPr>
          <w:b/>
          <w:bCs/>
        </w:rPr>
        <w:t xml:space="preserve">Many parents who were hardly more than</w:t>
      </w:r>
      <w:r>
        <w:rPr>
          <w:b/>
          <w:bCs/>
        </w:rPr>
        <w:t xml:space="preserve"> </w:t>
      </w:r>
      <w:r>
        <w:rPr>
          <w:b/>
          <w:bCs/>
          <w:u w:val="single"/>
        </w:rPr>
        <w:t xml:space="preserve">paupers</w:t>
      </w:r>
      <w:r>
        <w:rPr>
          <w:b/>
          <w:bCs/>
        </w:rPr>
        <w:t xml:space="preserve"> </w:t>
      </w:r>
      <w:r>
        <w:rPr>
          <w:b/>
          <w:bCs/>
        </w:rPr>
        <w:t xml:space="preserve">still believed their sons could do it.</w:t>
      </w:r>
      <w:r>
        <w:br/>
      </w:r>
      <w:r>
        <w:t xml:space="preserve">    (a) rejections or criticisms</w:t>
      </w:r>
      <w:r>
        <w:br/>
      </w:r>
      <w:r>
        <w:t xml:space="preserve">    (b) people who are very poor</w:t>
      </w:r>
      <w:r>
        <w:br/>
      </w:r>
      <w:r>
        <w:t xml:space="preserve">    (c) things that don't change</w:t>
      </w:r>
    </w:p>
    <w:p>
      <w:pPr>
        <w:pStyle w:val="Compact"/>
        <w:numPr>
          <w:ilvl w:val="0"/>
          <w:numId w:val="1001"/>
        </w:numPr>
      </w:pPr>
      <w:r>
        <w:rPr>
          <w:b/>
          <w:bCs/>
        </w:rPr>
        <w:t xml:space="preserve">My mother reached into her bottomless supply of</w:t>
      </w:r>
      <w:r>
        <w:rPr>
          <w:b/>
          <w:bCs/>
        </w:rPr>
        <w:t xml:space="preserve"> </w:t>
      </w:r>
      <w:r>
        <w:rPr>
          <w:b/>
          <w:bCs/>
          <w:u w:val="single"/>
        </w:rPr>
        <w:t xml:space="preserve">maxims</w:t>
      </w:r>
      <w:r>
        <w:rPr>
          <w:b/>
          <w:bCs/>
        </w:rPr>
        <w:t xml:space="preserve"> </w:t>
      </w:r>
      <w:r>
        <w:rPr>
          <w:b/>
          <w:bCs/>
        </w:rPr>
        <w:t xml:space="preserve">and told Doris, "An apple a day keeps the doctor away."</w:t>
      </w:r>
      <w:r>
        <w:br/>
      </w:r>
      <w:r>
        <w:t xml:space="preserve">    (a) members of Nazi organization for children aged 10 to 18</w:t>
      </w:r>
      <w:r>
        <w:br/>
      </w:r>
      <w:r>
        <w:t xml:space="preserve">    (b) harmful software that spreads from computer to computer</w:t>
      </w:r>
      <w:r>
        <w:br/>
      </w:r>
      <w:r>
        <w:t xml:space="preserve">    (c) short sayings that express general truths or principles</w:t>
      </w:r>
    </w:p>
    <w:p>
      <w:pPr>
        <w:pStyle w:val="Compact"/>
        <w:numPr>
          <w:ilvl w:val="0"/>
          <w:numId w:val="1001"/>
        </w:numPr>
      </w:pPr>
      <w:r>
        <w:rPr>
          <w:b/>
          <w:bCs/>
        </w:rPr>
        <w:t xml:space="preserve">With all her love for me, however, she never forgave my mother, and my mother returned the</w:t>
      </w:r>
      <w:r>
        <w:rPr>
          <w:b/>
          <w:bCs/>
        </w:rPr>
        <w:t xml:space="preserve"> </w:t>
      </w:r>
      <w:r>
        <w:rPr>
          <w:b/>
          <w:bCs/>
          <w:u w:val="single"/>
        </w:rPr>
        <w:t xml:space="preserve">scorn</w:t>
      </w:r>
      <w:r>
        <w:rPr>
          <w:b/>
          <w:bCs/>
        </w:rPr>
        <w:t xml:space="preserve"> </w:t>
      </w:r>
      <w:r>
        <w:rPr>
          <w:b/>
          <w:bCs/>
        </w:rPr>
        <w:t xml:space="preserve">measure for measure.</w:t>
      </w:r>
      <w:r>
        <w:br/>
      </w:r>
      <w:r>
        <w:t xml:space="preserve">    (a) not answer questions; or block progress</w:t>
      </w:r>
      <w:r>
        <w:br/>
      </w:r>
      <w:r>
        <w:t xml:space="preserve">    (b) move from more general to more specific</w:t>
      </w:r>
      <w:r>
        <w:br/>
      </w:r>
      <w:r>
        <w:t xml:space="preserve">    (c) disrespect or reject as not good enough</w:t>
      </w:r>
    </w:p>
    <w:p>
      <w:pPr>
        <w:pStyle w:val="Compact"/>
        <w:numPr>
          <w:ilvl w:val="0"/>
          <w:numId w:val="1001"/>
        </w:numPr>
      </w:pPr>
      <w:r>
        <w:rPr>
          <w:b/>
          <w:bCs/>
        </w:rPr>
        <w:t xml:space="preserve">When my cousin Catherine's hand touched a red-hot wood stove, my grandmother seized her arm and with fingertips light as feathers stroked the blistering skin while murmuring an</w:t>
      </w:r>
      <w:r>
        <w:rPr>
          <w:b/>
          <w:bCs/>
        </w:rPr>
        <w:t xml:space="preserve"> </w:t>
      </w:r>
      <w:r>
        <w:rPr>
          <w:b/>
          <w:bCs/>
          <w:u w:val="single"/>
        </w:rPr>
        <w:t xml:space="preserve">incoherent</w:t>
      </w:r>
      <w:r>
        <w:rPr>
          <w:b/>
          <w:bCs/>
        </w:rPr>
        <w:t xml:space="preserve"> </w:t>
      </w:r>
      <w:r>
        <w:rPr>
          <w:b/>
          <w:bCs/>
        </w:rPr>
        <w:t xml:space="preserve">incantation in a trancelike monotone.</w:t>
      </w:r>
      <w:r>
        <w:br/>
      </w:r>
      <w:r>
        <w:t xml:space="preserve">    (a) not sensible or clear; or describing parts as not fitting together in a consistent or pleasing manner</w:t>
      </w:r>
      <w:r>
        <w:br/>
      </w:r>
      <w:r>
        <w:t xml:space="preserve">    (b) related to a scale where each step is a multiple of the prior step rather than a fixed addition to it</w:t>
      </w:r>
      <w:r>
        <w:br/>
      </w:r>
      <w:r>
        <w:t xml:space="preserve">    (c) related to the change of a light wave (or other wave) when it passes an opaque edge or narrow opening</w:t>
      </w:r>
    </w:p>
    <w:p>
      <w:pPr>
        <w:pStyle w:val="Compact"/>
        <w:numPr>
          <w:ilvl w:val="0"/>
          <w:numId w:val="1001"/>
        </w:numPr>
      </w:pPr>
      <w:r>
        <w:rPr>
          <w:b/>
          <w:bCs/>
        </w:rPr>
        <w:t xml:space="preserve">Uncle Irvey focused the talk on Audrey, a dimpled blond infant ten months old with a</w:t>
      </w:r>
      <w:r>
        <w:rPr>
          <w:b/>
          <w:bCs/>
        </w:rPr>
        <w:t xml:space="preserve"> </w:t>
      </w:r>
      <w:r>
        <w:rPr>
          <w:b/>
          <w:bCs/>
          <w:u w:val="single"/>
        </w:rPr>
        <w:t xml:space="preserve">perpetual</w:t>
      </w:r>
      <w:r>
        <w:rPr>
          <w:b/>
          <w:bCs/>
        </w:rPr>
        <w:t xml:space="preserve"> </w:t>
      </w:r>
      <w:r>
        <w:rPr>
          <w:b/>
          <w:bCs/>
        </w:rPr>
        <w:t xml:space="preserve">smile.</w:t>
      </w:r>
      <w:r>
        <w:br/>
      </w:r>
      <w:r>
        <w:t xml:space="preserve">    (a) about things beyond the physical world, such as existence, reality, or the soul</w:t>
      </w:r>
      <w:r>
        <w:br/>
      </w:r>
      <w:r>
        <w:t xml:space="preserve">    (b) continuing forever without change; or occurring so frequently it seems constant</w:t>
      </w:r>
      <w:r>
        <w:br/>
      </w:r>
      <w:r>
        <w:t xml:space="preserve">    (c) having the characteristics of a</w:t>
      </w:r>
      <w:r>
        <w:t xml:space="preserve"> </w:t>
      </w:r>
      <w:r>
        <w:rPr>
          <w:i/>
          <w:iCs/>
        </w:rPr>
        <w:t xml:space="preserve">monk</w:t>
      </w:r>
      <w:r>
        <w:t xml:space="preserve"> </w:t>
      </w:r>
      <w:r>
        <w:t xml:space="preserve">(often inclined toward self-denial)</w:t>
      </w:r>
    </w:p>
    <w:p>
      <w:pPr>
        <w:pStyle w:val="Compact"/>
        <w:numPr>
          <w:ilvl w:val="0"/>
          <w:numId w:val="1001"/>
        </w:numPr>
      </w:pPr>
      <w:r>
        <w:rPr>
          <w:b/>
          <w:bCs/>
        </w:rPr>
        <w:t xml:space="preserve">It</w:t>
      </w:r>
      <w:r>
        <w:rPr>
          <w:b/>
          <w:bCs/>
        </w:rPr>
        <w:t xml:space="preserve"> </w:t>
      </w:r>
      <w:r>
        <w:rPr>
          <w:b/>
          <w:bCs/>
          <w:u w:val="single"/>
        </w:rPr>
        <w:t xml:space="preserve">enabled</w:t>
      </w:r>
      <w:r>
        <w:rPr>
          <w:b/>
          <w:bCs/>
        </w:rPr>
        <w:t xml:space="preserve"> </w:t>
      </w:r>
      <w:r>
        <w:rPr>
          <w:b/>
          <w:bCs/>
        </w:rPr>
        <w:t xml:space="preserve">her to contribute to the budget for Wakeman Avenue, and that was good for her self-respect, but there was no longer any deceiving herself about becoming independent.</w:t>
      </w:r>
      <w:r>
        <w:br/>
      </w:r>
      <w:r>
        <w:t xml:space="preserve">    (a) made possible</w:t>
      </w:r>
      <w:r>
        <w:br/>
      </w:r>
      <w:r>
        <w:t xml:space="preserve">    (b) got closer to</w:t>
      </w:r>
      <w:r>
        <w:br/>
      </w:r>
      <w:r>
        <w:t xml:space="preserve">    (c) not satisfied</w:t>
      </w:r>
    </w:p>
    <w:p>
      <w:pPr>
        <w:pStyle w:val="Compact"/>
        <w:numPr>
          <w:ilvl w:val="0"/>
          <w:numId w:val="1001"/>
        </w:numPr>
      </w:pPr>
      <w:r>
        <w:rPr>
          <w:b/>
          <w:bCs/>
        </w:rPr>
        <w:t xml:space="preserve">Aunt Pat headed out to</w:t>
      </w:r>
      <w:r>
        <w:rPr>
          <w:b/>
          <w:bCs/>
        </w:rPr>
        <w:t xml:space="preserve"> </w:t>
      </w:r>
      <w:r>
        <w:rPr>
          <w:b/>
          <w:bCs/>
          <w:u w:val="single"/>
        </w:rPr>
        <w:t xml:space="preserve">canvass</w:t>
      </w:r>
      <w:r>
        <w:rPr>
          <w:b/>
          <w:bCs/>
        </w:rPr>
        <w:t xml:space="preserve"> </w:t>
      </w:r>
      <w:r>
        <w:rPr>
          <w:b/>
          <w:bCs/>
        </w:rPr>
        <w:t xml:space="preserve">the neighbors.</w:t>
      </w:r>
      <w:r>
        <w:br/>
      </w:r>
      <w:r>
        <w:t xml:space="preserve">    (a) to investigate; or an investigation; or an instrument used for investigation</w:t>
      </w:r>
      <w:r>
        <w:br/>
      </w:r>
      <w:r>
        <w:t xml:space="preserve">    (b) surgically interrupt nerve tracts to and from the frontal lobe of the brain</w:t>
      </w:r>
      <w:r>
        <w:br/>
      </w:r>
      <w:r>
        <w:t xml:space="preserve">    (c) get the opinions (of people) by asking specific questions; or solicit votes</w:t>
      </w:r>
    </w:p>
    <w:p>
      <w:pPr>
        <w:pStyle w:val="Compact"/>
        <w:numPr>
          <w:ilvl w:val="0"/>
          <w:numId w:val="1001"/>
        </w:numPr>
      </w:pPr>
      <w:r>
        <w:rPr>
          <w:b/>
          <w:bCs/>
        </w:rPr>
        <w:t xml:space="preserve">She</w:t>
      </w:r>
      <w:r>
        <w:rPr>
          <w:b/>
          <w:bCs/>
        </w:rPr>
        <w:t xml:space="preserve"> </w:t>
      </w:r>
      <w:r>
        <w:rPr>
          <w:b/>
          <w:bCs/>
          <w:u w:val="single"/>
        </w:rPr>
        <w:t xml:space="preserve">confided</w:t>
      </w:r>
      <w:r>
        <w:rPr>
          <w:b/>
          <w:bCs/>
        </w:rPr>
        <w:t xml:space="preserve"> </w:t>
      </w:r>
      <w:r>
        <w:rPr>
          <w:b/>
          <w:bCs/>
        </w:rPr>
        <w:t xml:space="preserve">to me that Uncle Hal had promised to help us set up "a home of our own" after his lumber deal went through.</w:t>
      </w:r>
      <w:r>
        <w:br/>
      </w:r>
      <w:r>
        <w:t xml:space="preserve">    (a) placed trust (in someone) by talking about private things</w:t>
      </w:r>
      <w:r>
        <w:br/>
      </w:r>
      <w:r>
        <w:t xml:space="preserve">    (b) made a decision or voiced an opinion by formal group vote</w:t>
      </w:r>
      <w:r>
        <w:br/>
      </w:r>
      <w:r>
        <w:t xml:space="preserve">    (c) viewed in a certain way so as to form a belief or opinion</w:t>
      </w:r>
    </w:p>
    <w:p>
      <w:pPr>
        <w:pStyle w:val="Compact"/>
        <w:numPr>
          <w:ilvl w:val="0"/>
          <w:numId w:val="1001"/>
        </w:numPr>
      </w:pPr>
      <w:r>
        <w:rPr>
          <w:b/>
          <w:bCs/>
        </w:rPr>
        <w:t xml:space="preserve">Rising from the table, Uncle Hal yanked his belt off to</w:t>
      </w:r>
      <w:r>
        <w:rPr>
          <w:b/>
          <w:bCs/>
        </w:rPr>
        <w:t xml:space="preserve"> </w:t>
      </w:r>
      <w:r>
        <w:rPr>
          <w:b/>
          <w:bCs/>
          <w:u w:val="single"/>
        </w:rPr>
        <w:t xml:space="preserve">illustrate</w:t>
      </w:r>
      <w:r>
        <w:rPr>
          <w:b/>
          <w:bCs/>
        </w:rPr>
        <w:t xml:space="preserve">.</w:t>
      </w:r>
      <w:r>
        <w:br/>
      </w:r>
      <w:r>
        <w:t xml:space="preserve">    (a) help make clear</w:t>
      </w:r>
      <w:r>
        <w:br/>
      </w:r>
      <w:r>
        <w:t xml:space="preserve">    (b) work or operate</w:t>
      </w:r>
      <w:r>
        <w:br/>
      </w:r>
      <w:r>
        <w:t xml:space="preserve">    (c) think carefully</w:t>
      </w:r>
    </w:p>
    <w:p>
      <w:pPr>
        <w:pStyle w:val="Compact"/>
        <w:numPr>
          <w:ilvl w:val="0"/>
          <w:numId w:val="1001"/>
        </w:numPr>
      </w:pPr>
      <w:r>
        <w:rPr>
          <w:b/>
          <w:bCs/>
        </w:rPr>
        <w:t xml:space="preserve">Unlike the movies, talk was free, and a great river of talk flowed through the house, rising at suppertime, and cresting as my bedtime</w:t>
      </w:r>
      <w:r>
        <w:rPr>
          <w:b/>
          <w:bCs/>
        </w:rPr>
        <w:t xml:space="preserve"> </w:t>
      </w:r>
      <w:r>
        <w:rPr>
          <w:b/>
          <w:bCs/>
          <w:u w:val="single"/>
        </w:rPr>
        <w:t xml:space="preserve">approached</w:t>
      </w:r>
      <w:r>
        <w:rPr>
          <w:b/>
          <w:bCs/>
        </w:rPr>
        <w:t xml:space="preserve"> </w:t>
      </w:r>
      <w:r>
        <w:rPr>
          <w:b/>
          <w:bCs/>
        </w:rPr>
        <w:t xml:space="preserve">before subsiding into a murmur that trickled along past midnight, when all but Uncle Charlie had drifted off to bed, leaving him alone to reheat the pot, roll another cigarette, and settle down with his book.</w:t>
      </w:r>
      <w:r>
        <w:br/>
      </w:r>
      <w:r>
        <w:t xml:space="preserve">    (a) not satisfied</w:t>
      </w:r>
      <w:r>
        <w:br/>
      </w:r>
      <w:r>
        <w:t xml:space="preserve">    (b) got near</w:t>
      </w:r>
      <w:r>
        <w:br/>
      </w:r>
      <w:r>
        <w:t xml:space="preserve">    (c) made possible</w:t>
      </w:r>
    </w:p>
    <w:p>
      <w:pPr>
        <w:pStyle w:val="Compact"/>
        <w:numPr>
          <w:ilvl w:val="0"/>
          <w:numId w:val="1001"/>
        </w:numPr>
      </w:pPr>
      <w:r>
        <w:rPr>
          <w:b/>
          <w:bCs/>
        </w:rPr>
        <w:t xml:space="preserve">While I bullied him with subtle psychological torments, my mother took the direct</w:t>
      </w:r>
      <w:r>
        <w:rPr>
          <w:b/>
          <w:bCs/>
        </w:rPr>
        <w:t xml:space="preserve"> </w:t>
      </w:r>
      <w:r>
        <w:rPr>
          <w:b/>
          <w:bCs/>
          <w:u w:val="single"/>
        </w:rPr>
        <w:t xml:space="preserve">approach</w:t>
      </w:r>
      <w:r>
        <w:rPr>
          <w:b/>
          <w:bCs/>
        </w:rPr>
        <w:t xml:space="preserve"> </w:t>
      </w:r>
      <w:r>
        <w:rPr>
          <w:b/>
          <w:bCs/>
        </w:rPr>
        <w:t xml:space="preserve">and bullied him without finesse.</w:t>
      </w:r>
      <w:r>
        <w:br/>
      </w:r>
      <w:r>
        <w:t xml:space="preserve">    (a) technique (way of doing something)</w:t>
      </w:r>
      <w:r>
        <w:br/>
      </w:r>
      <w:r>
        <w:t xml:space="preserve">    (b) change the direction of something or the purpose for which it is used</w:t>
      </w:r>
      <w:r>
        <w:br/>
      </w:r>
      <w:r>
        <w:t xml:space="preserve">    (c) to stick out, attract more attention than desired, or impose on others</w:t>
      </w:r>
    </w:p>
    <w:p>
      <w:pPr>
        <w:pStyle w:val="Compact"/>
        <w:numPr>
          <w:ilvl w:val="0"/>
          <w:numId w:val="1001"/>
        </w:numPr>
      </w:pPr>
      <w:r>
        <w:rPr>
          <w:b/>
          <w:bCs/>
          <w:u w:val="single"/>
        </w:rPr>
        <w:t xml:space="preserve">Communists</w:t>
      </w:r>
      <w:r>
        <w:rPr>
          <w:b/>
          <w:bCs/>
        </w:rPr>
        <w:t xml:space="preserve"> </w:t>
      </w:r>
      <w:r>
        <w:rPr>
          <w:b/>
          <w:bCs/>
        </w:rPr>
        <w:t xml:space="preserve">were "crackpots" and "bomb throwers."</w:t>
      </w:r>
      <w:r>
        <w:br/>
      </w:r>
      <w:r>
        <w:t xml:space="preserve">    (a) people who suffer from psychosis (any severe mental disorder in which contact with reality is lost or highly distorted)</w:t>
      </w:r>
      <w:r>
        <w:br/>
      </w:r>
      <w:r>
        <w:t xml:space="preserve">    (b) people who support an economic system that abolishes private ownership of property with the goal of a classless society</w:t>
      </w:r>
      <w:r>
        <w:br/>
      </w:r>
      <w:r>
        <w:t xml:space="preserve">    (c) subatomic particles with negative charge that are found in all atoms and that act as the primary carrier of electricity</w:t>
      </w:r>
    </w:p>
    <w:p>
      <w:pPr>
        <w:pStyle w:val="Compact"/>
        <w:numPr>
          <w:ilvl w:val="0"/>
          <w:numId w:val="1001"/>
        </w:numPr>
      </w:pPr>
      <w:r>
        <w:rPr>
          <w:b/>
          <w:bCs/>
        </w:rPr>
        <w:t xml:space="preserve">That Christmas morning she roused us early, "to see what Santa Claus brought," she said with just the right tone of</w:t>
      </w:r>
      <w:r>
        <w:rPr>
          <w:b/>
          <w:bCs/>
        </w:rPr>
        <w:t xml:space="preserve"> </w:t>
      </w:r>
      <w:r>
        <w:rPr>
          <w:b/>
          <w:bCs/>
          <w:u w:val="single"/>
        </w:rPr>
        <w:t xml:space="preserve">irony</w:t>
      </w:r>
      <w:r>
        <w:rPr>
          <w:b/>
          <w:bCs/>
        </w:rPr>
        <w:t xml:space="preserve"> </w:t>
      </w:r>
      <w:r>
        <w:rPr>
          <w:b/>
          <w:bCs/>
        </w:rPr>
        <w:t xml:space="preserve">to indicate we were all old enough to know who Santa Claus was.</w:t>
      </w:r>
      <w:r>
        <w:br/>
      </w:r>
      <w:r>
        <w:t xml:space="preserve">    (a) belief or opinion formed by viewing things a certain way</w:t>
      </w:r>
      <w:r>
        <w:br/>
      </w:r>
      <w:r>
        <w:t xml:space="preserve">    (b) soft leather shoe traditionally worn by Native Americans</w:t>
      </w:r>
      <w:r>
        <w:br/>
      </w:r>
      <w:r>
        <w:t xml:space="preserve">    (c) saying one thing, while meaning something else</w:t>
      </w:r>
    </w:p>
    <w:p>
      <w:pPr>
        <w:pStyle w:val="Compact"/>
        <w:numPr>
          <w:ilvl w:val="0"/>
          <w:numId w:val="1001"/>
        </w:numPr>
      </w:pPr>
      <w:r>
        <w:rPr>
          <w:b/>
          <w:bCs/>
        </w:rPr>
        <w:t xml:space="preserve">Maybe, watching me lead Mimi up to the porch at Mary-dell Road that Sunday, she caught a glimpse of life repeating itself as an</w:t>
      </w:r>
      <w:r>
        <w:rPr>
          <w:b/>
          <w:bCs/>
        </w:rPr>
        <w:t xml:space="preserve"> </w:t>
      </w:r>
      <w:r>
        <w:rPr>
          <w:b/>
          <w:bCs/>
          <w:u w:val="single"/>
        </w:rPr>
        <w:t xml:space="preserve">ironic</w:t>
      </w:r>
      <w:r>
        <w:rPr>
          <w:b/>
          <w:bCs/>
        </w:rPr>
        <w:t xml:space="preserve"> </w:t>
      </w:r>
      <w:r>
        <w:rPr>
          <w:b/>
          <w:bCs/>
        </w:rPr>
        <w:t xml:space="preserve">joke and dreaded what was to come.</w:t>
      </w:r>
      <w:r>
        <w:br/>
      </w:r>
      <w:r>
        <w:t xml:space="preserve">    (a) exceedingly funny (resulting in uncontrollable laughter); or exhibiting excessive, uncontrollable emotion</w:t>
      </w:r>
      <w:r>
        <w:br/>
      </w:r>
      <w:r>
        <w:t xml:space="preserve">    (b) a mental disorder characterized by alternating episodes of major depression and abnormally elevated mood</w:t>
      </w:r>
      <w:r>
        <w:br/>
      </w:r>
      <w:r>
        <w:t xml:space="preserve">    (c) when what happens is very different than what might be expected</w:t>
      </w:r>
    </w:p>
    <w:p>
      <w:pPr>
        <w:pStyle w:val="Compact"/>
        <w:numPr>
          <w:ilvl w:val="0"/>
          <w:numId w:val="1001"/>
        </w:numPr>
      </w:pPr>
      <w:r>
        <w:rPr>
          <w:b/>
          <w:bCs/>
        </w:rPr>
        <w:t xml:space="preserve">I threw my arms around her</w:t>
      </w:r>
      <w:r>
        <w:rPr>
          <w:b/>
          <w:bCs/>
        </w:rPr>
        <w:t xml:space="preserve"> </w:t>
      </w:r>
      <w:r>
        <w:rPr>
          <w:b/>
          <w:bCs/>
          <w:u w:val="single"/>
        </w:rPr>
        <w:t xml:space="preserve">spontaneously</w:t>
      </w:r>
      <w:r>
        <w:rPr>
          <w:b/>
          <w:bCs/>
        </w:rPr>
        <w:t xml:space="preserve"> </w:t>
      </w:r>
      <w:r>
        <w:rPr>
          <w:b/>
          <w:bCs/>
        </w:rPr>
        <w:t xml:space="preserve">and kissed her.</w:t>
      </w:r>
      <w:r>
        <w:br/>
      </w:r>
      <w:r>
        <w:t xml:space="preserve">    (a) happening in a natural manner without planning or external force</w:t>
      </w:r>
      <w:r>
        <w:br/>
      </w:r>
      <w:r>
        <w:t xml:space="preserve">    (b) in a manner that tests someone or something for a period of time</w:t>
      </w:r>
      <w:r>
        <w:br/>
      </w:r>
      <w:r>
        <w:t xml:space="preserve">    (c) in a manner that serves to help explain or demonstrate something</w:t>
      </w:r>
    </w:p>
    <w:p>
      <w:pPr>
        <w:pStyle w:val="Compact"/>
        <w:numPr>
          <w:ilvl w:val="0"/>
          <w:numId w:val="1001"/>
        </w:numPr>
      </w:pPr>
      <w:r>
        <w:rPr>
          <w:b/>
          <w:bCs/>
        </w:rPr>
        <w:t xml:space="preserve">My suffering was increased by my certainty that no tomato would ever let her</w:t>
      </w:r>
      <w:r>
        <w:rPr>
          <w:b/>
          <w:bCs/>
        </w:rPr>
        <w:t xml:space="preserve"> </w:t>
      </w:r>
      <w:r>
        <w:rPr>
          <w:b/>
          <w:bCs/>
          <w:u w:val="single"/>
        </w:rPr>
        <w:t xml:space="preserve">luscious</w:t>
      </w:r>
      <w:r>
        <w:rPr>
          <w:b/>
          <w:bCs/>
        </w:rPr>
        <w:t xml:space="preserve"> </w:t>
      </w:r>
      <w:r>
        <w:rPr>
          <w:b/>
          <w:bCs/>
        </w:rPr>
        <w:t xml:space="preserve">bosom heave against my chest.</w:t>
      </w:r>
      <w:r>
        <w:br/>
      </w:r>
      <w:r>
        <w:t xml:space="preserve">    (a) able to change</w:t>
      </w:r>
      <w:r>
        <w:br/>
      </w:r>
      <w:r>
        <w:t xml:space="preserve">    (b) very desirable</w:t>
      </w:r>
      <w:r>
        <w:br/>
      </w:r>
      <w:r>
        <w:t xml:space="preserve">    (c) very important</w:t>
      </w:r>
    </w:p>
    <w:p>
      <w:pPr>
        <w:pStyle w:val="Compact"/>
        <w:numPr>
          <w:ilvl w:val="0"/>
          <w:numId w:val="1001"/>
        </w:numPr>
      </w:pPr>
      <w:r>
        <w:rPr>
          <w:b/>
          <w:bCs/>
        </w:rPr>
        <w:t xml:space="preserve">My appetite for her was not</w:t>
      </w:r>
      <w:r>
        <w:rPr>
          <w:b/>
          <w:bCs/>
        </w:rPr>
        <w:t xml:space="preserve"> </w:t>
      </w:r>
      <w:r>
        <w:rPr>
          <w:b/>
          <w:bCs/>
          <w:u w:val="single"/>
        </w:rPr>
        <w:t xml:space="preserve">carnal</w:t>
      </w:r>
      <w:r>
        <w:rPr>
          <w:b/>
          <w:bCs/>
        </w:rPr>
        <w:t xml:space="preserve"> </w:t>
      </w:r>
      <w:r>
        <w:rPr>
          <w:b/>
          <w:bCs/>
        </w:rPr>
        <w:t xml:space="preserve">but pure.</w:t>
      </w:r>
      <w:r>
        <w:br/>
      </w:r>
      <w:r>
        <w:t xml:space="preserve">    (a) related to a scale where each step is a multiple of the prior step rather than a fixed addition to it</w:t>
      </w:r>
      <w:r>
        <w:br/>
      </w:r>
      <w:r>
        <w:t xml:space="preserve">    (b) related to the change of a light wave (or other wave) when it passes an opaque edge or narrow opening</w:t>
      </w:r>
      <w:r>
        <w:br/>
      </w:r>
      <w:r>
        <w:t xml:space="preserve">    (c) sexual, or related to the body or physical desire (in contrast to spiritual desires or higher ideals)</w:t>
      </w:r>
    </w:p>
    <w:p>
      <w:pPr>
        <w:pStyle w:val="Compact"/>
        <w:numPr>
          <w:ilvl w:val="0"/>
          <w:numId w:val="1001"/>
        </w:numPr>
      </w:pPr>
      <w:r>
        <w:rPr>
          <w:b/>
          <w:bCs/>
        </w:rPr>
        <w:t xml:space="preserve">I was too</w:t>
      </w:r>
      <w:r>
        <w:rPr>
          <w:b/>
          <w:bCs/>
        </w:rPr>
        <w:t xml:space="preserve"> </w:t>
      </w:r>
      <w:r>
        <w:rPr>
          <w:b/>
          <w:bCs/>
          <w:u w:val="single"/>
        </w:rPr>
        <w:t xml:space="preserve">cunning</w:t>
      </w:r>
      <w:r>
        <w:rPr>
          <w:b/>
          <w:bCs/>
        </w:rPr>
        <w:t xml:space="preserve"> </w:t>
      </w:r>
      <w:r>
        <w:rPr>
          <w:b/>
          <w:bCs/>
        </w:rPr>
        <w:t xml:space="preserve">for that.</w:t>
      </w:r>
      <w:r>
        <w:br/>
      </w:r>
      <w:r>
        <w:t xml:space="preserve">    (a) relating to logical examination to improve understanding</w:t>
      </w:r>
      <w:r>
        <w:br/>
      </w:r>
      <w:r>
        <w:t xml:space="preserve">    (b) good at achieving goals through cleverness and deception</w:t>
      </w:r>
      <w:r>
        <w:br/>
      </w:r>
      <w:r>
        <w:t xml:space="preserve">    (c) related to the natural world (life, air, water, land...)</w:t>
      </w:r>
    </w:p>
    <w:p>
      <w:pPr>
        <w:pStyle w:val="Compact"/>
        <w:numPr>
          <w:ilvl w:val="0"/>
          <w:numId w:val="1001"/>
        </w:numPr>
      </w:pPr>
      <w:r>
        <w:rPr>
          <w:b/>
          <w:bCs/>
        </w:rPr>
        <w:t xml:space="preserve">Certainly, this is a strange new era loaded with immense</w:t>
      </w:r>
      <w:r>
        <w:rPr>
          <w:b/>
          <w:bCs/>
        </w:rPr>
        <w:t xml:space="preserve"> </w:t>
      </w:r>
      <w:r>
        <w:rPr>
          <w:b/>
          <w:bCs/>
          <w:u w:val="single"/>
        </w:rPr>
        <w:t xml:space="preserve">latent</w:t>
      </w:r>
      <w:r>
        <w:rPr>
          <w:b/>
          <w:bCs/>
        </w:rPr>
        <w:t xml:space="preserve"> </w:t>
      </w:r>
      <w:r>
        <w:rPr>
          <w:b/>
          <w:bCs/>
        </w:rPr>
        <w:t xml:space="preserve">possibilities.</w:t>
      </w:r>
      <w:r>
        <w:br/>
      </w:r>
      <w:r>
        <w:t xml:space="preserve">    (a) the characteristic of tending to think back about things</w:t>
      </w:r>
      <w:r>
        <w:br/>
      </w:r>
      <w:r>
        <w:t xml:space="preserve">    (b) potentially existing but not presently evident or active</w:t>
      </w:r>
      <w:r>
        <w:br/>
      </w:r>
      <w:r>
        <w:t xml:space="preserve">    (c) relating to logical examination to improve understanding</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2026-05-20T13:32:32Z</dcterms:created>
  <dcterms:modified xsi:type="dcterms:W3CDTF">2026-05-20T13:32:32Z</dcterms:modified>
</cp:coreProperties>
</file>

<file path=docProps/custom.xml><?xml version="1.0" encoding="utf-8"?>
<Properties xmlns="http://schemas.openxmlformats.org/officeDocument/2006/custom-properties" xmlns:vt="http://schemas.openxmlformats.org/officeDocument/2006/docPropsVTypes"/>
</file>