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525ec6b4579cc69dcbeb1a69341f70aa735af7"/>
    <w:p>
      <w:pPr>
        <w:pStyle w:val="Heading1"/>
      </w:pPr>
      <w:r>
        <w:rPr>
          <w:b/>
          <w:bCs/>
        </w:rPr>
        <w:t xml:space="preserve">Great Expectations</w:t>
      </w:r>
      <w:r>
        <w:br/>
      </w:r>
      <w:r>
        <w:rPr>
          <w:i/>
          <w:iCs/>
        </w:rPr>
        <w:t xml:space="preserve">Charles Dickens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dresses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accordance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latest fashions.</w:t>
      </w:r>
      <w:r>
        <w:br/>
      </w:r>
      <w:r>
        <w:t xml:space="preserve">    (a) opposition</w:t>
      </w:r>
      <w:r>
        <w:br/>
      </w:r>
      <w:r>
        <w:t xml:space="preserve">    (b) ignorance</w:t>
      </w:r>
      <w:r>
        <w:br/>
      </w:r>
      <w:r>
        <w:t xml:space="preserve">    (c) keeping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lawyers demand he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accorded</w:t>
      </w:r>
      <w:r>
        <w:rPr>
          <w:b/>
          <w:bCs/>
        </w:rPr>
        <w:t xml:space="preserve"> </w:t>
      </w:r>
      <w:r>
        <w:rPr>
          <w:b/>
          <w:bCs/>
        </w:rPr>
        <w:t xml:space="preserve">the status of a captured soldier rather than a spy.</w:t>
      </w:r>
      <w:r>
        <w:br/>
      </w:r>
      <w:r>
        <w:t xml:space="preserve">    (a) told about</w:t>
      </w:r>
      <w:r>
        <w:br/>
      </w:r>
      <w:r>
        <w:t xml:space="preserve">    (b) denied</w:t>
      </w:r>
      <w:r>
        <w:br/>
      </w:r>
      <w:r>
        <w:t xml:space="preserve">    (c) given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acquitted</w:t>
      </w:r>
      <w:r>
        <w:rPr>
          <w:b/>
          <w:bCs/>
        </w:rPr>
        <w:t xml:space="preserve"> </w:t>
      </w:r>
      <w:r>
        <w:rPr>
          <w:b/>
          <w:bCs/>
        </w:rPr>
        <w:t xml:space="preserve">of all charges.</w:t>
      </w:r>
      <w:r>
        <w:br/>
      </w:r>
      <w:r>
        <w:t xml:space="preserve">    (a) accused</w:t>
      </w:r>
      <w:r>
        <w:br/>
      </w:r>
      <w:r>
        <w:t xml:space="preserve">    (b) cleared</w:t>
      </w:r>
      <w:r>
        <w:br/>
      </w:r>
      <w:r>
        <w:t xml:space="preserve">    (c) convicted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acquitted</w:t>
      </w:r>
      <w:r>
        <w:rPr>
          <w:b/>
          <w:bCs/>
        </w:rPr>
        <w:t xml:space="preserve"> </w:t>
      </w:r>
      <w:r>
        <w:rPr>
          <w:b/>
          <w:bCs/>
        </w:rPr>
        <w:t xml:space="preserve">herself well at the interview.</w:t>
      </w:r>
      <w:r>
        <w:br/>
      </w:r>
      <w:r>
        <w:t xml:space="preserve">    (a) exercised</w:t>
      </w:r>
      <w:r>
        <w:br/>
      </w:r>
      <w:r>
        <w:t xml:space="preserve">    (b) handled</w:t>
      </w:r>
      <w:r>
        <w:br/>
      </w:r>
      <w:r>
        <w:t xml:space="preserve">    (c) tired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grow more nervous as the test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approaches</w:t>
      </w:r>
      <w:r>
        <w:rPr>
          <w:b/>
          <w:bCs/>
        </w:rPr>
        <w:t xml:space="preserve">.</w:t>
      </w:r>
      <w:r>
        <w:br/>
      </w:r>
      <w:r>
        <w:t xml:space="preserve">    (a) continues</w:t>
      </w:r>
      <w:r>
        <w:br/>
      </w:r>
      <w:r>
        <w:t xml:space="preserve">    (b) is remembered</w:t>
      </w:r>
      <w:r>
        <w:br/>
      </w:r>
      <w:r>
        <w:t xml:space="preserve">    (c) gets nearer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approached</w:t>
      </w:r>
      <w:r>
        <w:rPr>
          <w:b/>
          <w:bCs/>
        </w:rPr>
        <w:t xml:space="preserve"> </w:t>
      </w:r>
      <w:r>
        <w:rPr>
          <w:b/>
          <w:bCs/>
        </w:rPr>
        <w:t xml:space="preserve">three bankers about a loan.</w:t>
      </w:r>
      <w:r>
        <w:br/>
      </w:r>
      <w:r>
        <w:t xml:space="preserve">    (a) asked</w:t>
      </w:r>
      <w:r>
        <w:br/>
      </w:r>
      <w:r>
        <w:t xml:space="preserve">    (b) complained to</w:t>
      </w:r>
      <w:r>
        <w:br/>
      </w:r>
      <w:r>
        <w:t xml:space="preserve">    (c) avoided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typical underlying beliefs of pro-life and pro-choice supporters.</w:t>
      </w:r>
      <w:r>
        <w:br/>
      </w:r>
      <w:r>
        <w:t xml:space="preserve">    (a) describe</w:t>
      </w:r>
      <w:r>
        <w:br/>
      </w:r>
      <w:r>
        <w:t xml:space="preserve">    (b) compare</w:t>
      </w:r>
      <w:r>
        <w:br/>
      </w:r>
      <w:r>
        <w:t xml:space="preserve">    (c) study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quite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styles of the two teachers.</w:t>
      </w:r>
      <w:r>
        <w:br/>
      </w:r>
      <w:r>
        <w:t xml:space="preserve">    (a) covering of all styles</w:t>
      </w:r>
      <w:r>
        <w:br/>
      </w:r>
      <w:r>
        <w:t xml:space="preserve">    (b) notable similarity</w:t>
      </w:r>
      <w:r>
        <w:br/>
      </w:r>
      <w:r>
        <w:t xml:space="preserve">    (c) notable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grew stern.</w:t>
      </w:r>
      <w:r>
        <w:br/>
      </w:r>
      <w:r>
        <w:t xml:space="preserve">    (a) voice</w:t>
      </w:r>
      <w:r>
        <w:br/>
      </w:r>
      <w:r>
        <w:t xml:space="preserve">    (b) facial expression</w:t>
      </w:r>
      <w:r>
        <w:br/>
      </w:r>
      <w:r>
        <w:t xml:space="preserve">    (c) a method of counting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graduated from college the job market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.</w:t>
      </w:r>
      <w:r>
        <w:br/>
      </w:r>
      <w:r>
        <w:t xml:space="preserve">    (a) terrible or depressing</w:t>
      </w:r>
      <w:r>
        <w:br/>
      </w:r>
      <w:r>
        <w:t xml:space="preserve">    (b) especially good</w:t>
      </w:r>
      <w:r>
        <w:br/>
      </w:r>
      <w:r>
        <w:t xml:space="preserve">    (c) promising but unusual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Which word choice would help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</w:t>
      </w:r>
      <w:r>
        <w:rPr>
          <w:b/>
          <w:bCs/>
        </w:rPr>
        <w:t xml:space="preserve"> </w:t>
      </w:r>
      <w:r>
        <w:rPr>
          <w:b/>
          <w:bCs/>
        </w:rPr>
        <w:t xml:space="preserve">a serious tone.</w:t>
      </w:r>
      <w:r>
        <w:br/>
      </w:r>
      <w:r>
        <w:t xml:space="preserve">    (a) avoid</w:t>
      </w:r>
      <w:r>
        <w:br/>
      </w:r>
      <w:r>
        <w:t xml:space="preserve">    (b) create</w:t>
      </w:r>
      <w:r>
        <w:br/>
      </w:r>
      <w:r>
        <w:t xml:space="preserve">    (c) increase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sixth paragraph (lines 67-68) is primarily concerned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establishing</w:t>
      </w:r>
      <w:r>
        <w:rPr>
          <w:b/>
          <w:bCs/>
        </w:rPr>
        <w:t xml:space="preserve"> </w:t>
      </w:r>
      <w:r>
        <w:rPr>
          <w:b/>
          <w:bCs/>
        </w:rPr>
        <w:t xml:space="preserve">the contrast between men and masculine traits.</w:t>
      </w:r>
      <w:r>
        <w:br/>
      </w:r>
      <w:r>
        <w:t xml:space="preserve">    (a) minimizing</w:t>
      </w:r>
      <w:r>
        <w:br/>
      </w:r>
      <w:r>
        <w:t xml:space="preserve">    (b) exaggerating</w:t>
      </w:r>
      <w:r>
        <w:br/>
      </w:r>
      <w:r>
        <w:t xml:space="preserve">    (c) showing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appreciate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forbearance</w:t>
      </w:r>
      <w:r>
        <w:rPr>
          <w:b/>
          <w:bCs/>
        </w:rPr>
        <w:t xml:space="preserve">.</w:t>
      </w:r>
      <w:r>
        <w:br/>
      </w:r>
      <w:r>
        <w:t xml:space="preserve">    (a) financial loan</w:t>
      </w:r>
      <w:r>
        <w:br/>
      </w:r>
      <w:r>
        <w:t xml:space="preserve">    (b) patience or tolerance</w:t>
      </w:r>
      <w:r>
        <w:br/>
      </w:r>
      <w:r>
        <w:t xml:space="preserve">    (c) family concerns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themselves on the side of our enemy.</w:t>
      </w:r>
      <w:r>
        <w:br/>
      </w:r>
      <w:r>
        <w:t xml:space="preserve">    (a) hidden</w:t>
      </w:r>
      <w:r>
        <w:br/>
      </w:r>
      <w:r>
        <w:t xml:space="preserve">    (b) inserted</w:t>
      </w:r>
      <w:r>
        <w:br/>
      </w:r>
      <w:r>
        <w:t xml:space="preserve">    (c) been seen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breaking the window,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penitent</w:t>
      </w:r>
      <w:r>
        <w:rPr>
          <w:b/>
          <w:bCs/>
        </w:rPr>
        <w:t xml:space="preserve"> </w:t>
      </w:r>
      <w:r>
        <w:rPr>
          <w:b/>
          <w:bCs/>
        </w:rPr>
        <w:t xml:space="preserve">boy apologized to his neighbor.</w:t>
      </w:r>
      <w:r>
        <w:br/>
      </w:r>
      <w:r>
        <w:t xml:space="preserve">    (a) confused about the rules</w:t>
      </w:r>
      <w:r>
        <w:br/>
      </w:r>
      <w:r>
        <w:t xml:space="preserve">    (b) proud of one's actions</w:t>
      </w:r>
      <w:r>
        <w:br/>
      </w:r>
      <w:r>
        <w:t xml:space="preserve">    (c) feeling regret for wrongdoing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lawyers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remonstrate</w:t>
      </w:r>
      <w:r>
        <w:rPr>
          <w:b/>
          <w:bCs/>
        </w:rPr>
        <w:t xml:space="preserve"> </w:t>
      </w:r>
      <w:r>
        <w:rPr>
          <w:b/>
          <w:bCs/>
        </w:rPr>
        <w:t xml:space="preserve">that we're starting without a written agreement, but we trust each other.</w:t>
      </w:r>
      <w:r>
        <w:br/>
      </w:r>
      <w:r>
        <w:t xml:space="preserve">    (a) protest</w:t>
      </w:r>
      <w:r>
        <w:br/>
      </w:r>
      <w:r>
        <w:t xml:space="preserve">    (b) explain</w:t>
      </w:r>
      <w:r>
        <w:br/>
      </w:r>
      <w:r>
        <w:t xml:space="preserve">    (c) promise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repugnant</w:t>
      </w:r>
      <w:r>
        <w:rPr>
          <w:b/>
          <w:bCs/>
        </w:rPr>
        <w:t xml:space="preserve"> </w:t>
      </w:r>
      <w:r>
        <w:rPr>
          <w:b/>
          <w:bCs/>
        </w:rPr>
        <w:t xml:space="preserve">behavior at the party made everyone want to go home early.</w:t>
      </w:r>
      <w:r>
        <w:br/>
      </w:r>
      <w:r>
        <w:t xml:space="preserve">    (a) deeply offensive</w:t>
      </w:r>
      <w:r>
        <w:br/>
      </w:r>
      <w:r>
        <w:t xml:space="preserve">    (b) warmly welcomed</w:t>
      </w:r>
      <w:r>
        <w:br/>
      </w:r>
      <w:r>
        <w:t xml:space="preserve">    (c) highly amusing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never drink again.</w:t>
      </w:r>
      <w:r>
        <w:br/>
      </w:r>
      <w:r>
        <w:t xml:space="preserve">    (a) was encouraged</w:t>
      </w:r>
      <w:r>
        <w:br/>
      </w:r>
      <w:r>
        <w:t xml:space="preserve">    (b) was forced</w:t>
      </w:r>
      <w:r>
        <w:br/>
      </w:r>
      <w:r>
        <w:t xml:space="preserve">    (c) firmly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retorted</w:t>
      </w:r>
      <w:r>
        <w:rPr>
          <w:b/>
          <w:bCs/>
        </w:rPr>
        <w:t xml:space="preserve">, "Takes one to know one."</w:t>
      </w:r>
      <w:r>
        <w:br/>
      </w:r>
      <w:r>
        <w:t xml:space="preserve">    (a) joyfully laughed</w:t>
      </w:r>
      <w:r>
        <w:br/>
      </w:r>
      <w:r>
        <w:t xml:space="preserve">    (b) insulted back</w:t>
      </w:r>
      <w:r>
        <w:br/>
      </w:r>
      <w:r>
        <w:t xml:space="preserve">    (c) quickly replied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photograph showed poor people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village in East Africa.</w:t>
      </w:r>
      <w:r>
        <w:br/>
      </w:r>
      <w:r>
        <w:t xml:space="preserve">    (a) irresponsible</w:t>
      </w:r>
      <w:r>
        <w:br/>
      </w:r>
      <w:r>
        <w:t xml:space="preserve">    (b) foolish or thoughtless</w:t>
      </w:r>
      <w:r>
        <w:br/>
      </w:r>
      <w:r>
        <w:t xml:space="preserve">    (c) in terrible condition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2026-05-20T00:51:40Z</dcterms:created>
  <dcterms:modified xsi:type="dcterms:W3CDTF">2026-05-20T00:51:40Z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