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5b0d708125a9bd1900601d90ae4559c91d8aec"/>
    <w:p>
      <w:pPr>
        <w:pStyle w:val="Heading1"/>
      </w:pPr>
      <w:r>
        <w:rPr>
          <w:b/>
          <w:bCs/>
        </w:rPr>
        <w:t xml:space="preserve">Goodbye Stranger</w:t>
      </w:r>
      <w:r>
        <w:br/>
      </w:r>
      <w:r>
        <w:rPr>
          <w:i/>
          <w:iCs/>
        </w:rPr>
        <w:t xml:space="preserve">Rebecca Stead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interest in Volkswagen Bugs was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aesthetic</w:t>
      </w:r>
      <w:r>
        <w:rPr>
          <w:b/>
          <w:bCs/>
        </w:rPr>
        <w:t xml:space="preserve">.</w:t>
      </w:r>
      <w:r>
        <w:br/>
      </w:r>
      <w:r>
        <w:t xml:space="preserve">    (a) beautiful, tasteful, or related to beauty or taste</w:t>
      </w:r>
      <w:r>
        <w:br/>
      </w:r>
      <w:r>
        <w:t xml:space="preserve">    (b) related to morality</w:t>
      </w:r>
      <w:r>
        <w:br/>
      </w:r>
      <w:r>
        <w:t xml:space="preserve">    (c) related to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far he'd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forfeited</w:t>
      </w:r>
      <w:r>
        <w:rPr>
          <w:b/>
          <w:bCs/>
        </w:rPr>
        <w:t xml:space="preserve"> </w:t>
      </w:r>
      <w:r>
        <w:rPr>
          <w:b/>
          <w:bCs/>
        </w:rPr>
        <w:t xml:space="preserve">a brand-new Call of Duty game, a vintage Rolling Stones T-shirt he'd bought at the flea market, and a baseball signed by Mariano Rivera.</w:t>
      </w:r>
      <w:r>
        <w:br/>
      </w:r>
      <w:r>
        <w:t xml:space="preserve">    (a) made suitable (changed to fit a different situation)</w:t>
      </w:r>
      <w:r>
        <w:br/>
      </w:r>
      <w:r>
        <w:t xml:space="preserve">    (b) fought in a bitter manner over a long period of time</w:t>
      </w:r>
      <w:r>
        <w:br/>
      </w:r>
      <w:r>
        <w:t xml:space="preserve">    (c) lost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?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acting crazy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suffering from cognitive dementia (mental deterioration)</w:t>
      </w:r>
      <w:r>
        <w:br/>
      </w:r>
      <w:r>
        <w:t xml:space="preserve">    (c) the quality of holding something back or holding others down through oppression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"Boring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lucrative</w:t>
      </w:r>
      <w:r>
        <w:rPr>
          <w:b/>
          <w:bCs/>
        </w:rPr>
        <w:t xml:space="preserve">," their mom said.</w:t>
      </w:r>
      <w:r>
        <w:br/>
      </w:r>
      <w:r>
        <w:t xml:space="preserve">    (a) profitable</w:t>
      </w:r>
      <w:r>
        <w:br/>
      </w:r>
      <w:r>
        <w:t xml:space="preserve">    (b) related to</w:t>
      </w:r>
      <w:r>
        <w:br/>
      </w:r>
      <w:r>
        <w:t xml:space="preserve">    (c) changeable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waitress at the diner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genuinely</w:t>
      </w:r>
      <w:r>
        <w:rPr>
          <w:b/>
          <w:bCs/>
        </w:rPr>
        <w:t xml:space="preserve"> </w:t>
      </w:r>
      <w:r>
        <w:rPr>
          <w:b/>
          <w:bCs/>
        </w:rPr>
        <w:t xml:space="preserve">happy to see Bridge.</w:t>
      </w:r>
      <w:r>
        <w:br/>
      </w:r>
      <w:r>
        <w:t xml:space="preserve">    (a) really</w:t>
      </w:r>
      <w:r>
        <w:br/>
      </w:r>
      <w:r>
        <w:t xml:space="preserve">    (b) mainly</w:t>
      </w:r>
      <w:r>
        <w:br/>
      </w:r>
      <w:r>
        <w:t xml:space="preserve">    (c) wisely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Gina invented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apocalypse</w:t>
      </w:r>
      <w:r>
        <w:rPr>
          <w:b/>
          <w:bCs/>
        </w:rPr>
        <w:t xml:space="preserve"> </w:t>
      </w:r>
      <w:r>
        <w:rPr>
          <w:b/>
          <w:bCs/>
        </w:rPr>
        <w:t xml:space="preserve">game.</w:t>
      </w:r>
      <w:r>
        <w:br/>
      </w:r>
      <w:r>
        <w:t xml:space="preserve">    (a) something that causes ongoing suffering</w:t>
      </w:r>
      <w:r>
        <w:br/>
      </w:r>
      <w:r>
        <w:t xml:space="preserve">    (b) worry or concern about what will happen</w:t>
      </w:r>
      <w:r>
        <w:br/>
      </w:r>
      <w:r>
        <w:t xml:space="preserve">    (c) an event involving terrible destruction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bomb, nice thought," you said.</w:t>
      </w:r>
      <w:r>
        <w:br/>
      </w:r>
      <w:r>
        <w:t xml:space="preserve">    (a) relating to the central or most important part of something</w:t>
      </w:r>
      <w:r>
        <w:br/>
      </w:r>
      <w:r>
        <w:t xml:space="preserve">    (b) the quality of inappropriateness in size, amount, or degree</w:t>
      </w:r>
      <w:r>
        <w:br/>
      </w:r>
      <w:r>
        <w:t xml:space="preserve">    (c) the condition of being exclusive to (someone or some group)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looks at you,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dubious</w:t>
      </w:r>
      <w:r>
        <w:rPr>
          <w:b/>
          <w:bCs/>
        </w:rPr>
        <w:t xml:space="preserve">.</w:t>
      </w:r>
      <w:r>
        <w:br/>
      </w:r>
      <w:r>
        <w:t xml:space="preserve">    (a) related to a mental illness most commonly associated with undeveloped social abilities, language, and other communication skills</w:t>
      </w:r>
      <w:r>
        <w:br/>
      </w:r>
      <w:r>
        <w:t xml:space="preserve">    (b) doubtful; or suspicious; or full of uncertainty -- sometimes to indicate that</w:t>
      </w:r>
      <w:r>
        <w:t xml:space="preserve"> </w:t>
      </w:r>
      <w:r>
        <w:rPr>
          <w:i/>
          <w:iCs/>
        </w:rPr>
        <w:t xml:space="preserve">something described as good</w:t>
      </w:r>
      <w:r>
        <w:t xml:space="preserve"> </w:t>
      </w:r>
      <w:r>
        <w:t xml:space="preserve">is actually bad</w:t>
      </w:r>
      <w:r>
        <w:br/>
      </w:r>
      <w:r>
        <w:t xml:space="preserve">    (c) relating to realities beyond scientific understanding  OR  inspiring a sense of wonder or mystery; or beyond human comprehension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Alex smiled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condescending</w:t>
      </w:r>
      <w:r>
        <w:rPr>
          <w:b/>
          <w:bCs/>
        </w:rPr>
        <w:t xml:space="preserve"> </w:t>
      </w:r>
      <w:r>
        <w:rPr>
          <w:b/>
          <w:bCs/>
        </w:rPr>
        <w:t xml:space="preserve">smile.</w:t>
      </w:r>
      <w:r>
        <w:br/>
      </w:r>
      <w:r>
        <w:t xml:space="preserve">    (a) persuading someone to want something (often sex or love) by tempting with something desired</w:t>
      </w:r>
      <w:r>
        <w:br/>
      </w:r>
      <w:r>
        <w:t xml:space="preserve">    (b) treating others as inferior; or doing something considered beneath one's position or dignity</w:t>
      </w:r>
      <w:r>
        <w:br/>
      </w:r>
      <w:r>
        <w:t xml:space="preserve">    (c) interesting or exciting; or encouraging interest or excitement; or causing something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Bridge couldn't see it, but she sensed it from the kitchen with perfect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clarity</w:t>
      </w:r>
      <w:r>
        <w:rPr>
          <w:b/>
          <w:bCs/>
        </w:rPr>
        <w:t xml:space="preserve">.</w:t>
      </w:r>
      <w:r>
        <w:br/>
      </w:r>
      <w:r>
        <w:t xml:space="preserve">    (a) a collection of things on public display  OR  a detailed explanation or background of a specific topic</w:t>
      </w:r>
      <w:r>
        <w:br/>
      </w:r>
      <w:r>
        <w:t xml:space="preserve">    (b) the process of assigning a value on or judging the worth of something; or the result of such a process</w:t>
      </w:r>
      <w:r>
        <w:br/>
      </w:r>
      <w:r>
        <w:t xml:space="preserve">    (c) seen, expressed, or understood clearly; or a degree of transparency such as the quality of clear water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"—she adjusted the ears so that they fit exactly right—"I'm wearing them."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for that reason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pointed his pencil at her and said, "I told you,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irrelevant</w:t>
      </w:r>
      <w:r>
        <w:rPr>
          <w:b/>
          <w:bCs/>
        </w:rPr>
        <w:t xml:space="preserve">."</w:t>
      </w:r>
      <w:r>
        <w:br/>
      </w:r>
      <w:r>
        <w:t xml:space="preserve">    (a) not relevant (not related to the subject being considered, or not important enough to want to consider)</w:t>
      </w:r>
      <w:r>
        <w:br/>
      </w:r>
      <w:r>
        <w:t xml:space="preserve">    (b) the character or degree of bouncing back light (or more rarely: heat, sound, electromagnetic waves...)</w:t>
      </w:r>
      <w:r>
        <w:br/>
      </w:r>
      <w:r>
        <w:t xml:space="preserve">    (c) a person who works from within to destroy an established order; or relating to such destructive efforts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Talentine show audition notices were passed out, Em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</w:t>
      </w:r>
      <w:r>
        <w:rPr>
          <w:b/>
          <w:bCs/>
        </w:rPr>
        <w:t xml:space="preserve">.</w:t>
      </w:r>
      <w:r>
        <w:br/>
      </w:r>
      <w:r>
        <w:t xml:space="preserve">    (a) able to be protected or kept unchanged</w:t>
      </w:r>
      <w:r>
        <w:br/>
      </w:r>
      <w:r>
        <w:t xml:space="preserve">    (b) full of strong disrespect or rejection</w:t>
      </w:r>
      <w:r>
        <w:br/>
      </w:r>
      <w:r>
        <w:t xml:space="preserve">    (c) able to accept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three audition judges were stationed just below the stage: the vice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, Mr. Ramos; the head of the language department, Madame Lawrence; and Mr. Partridge, who stood at the light board, which he'd rolled out on its metal cart.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most important; or person that is most important</w:t>
      </w:r>
      <w:r>
        <w:br/>
      </w:r>
      <w:r>
        <w:t xml:space="preserve">    (c) serving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didn't want to meet him behind the science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</w:t>
      </w:r>
      <w:r>
        <w:rPr>
          <w:b/>
          <w:bCs/>
        </w:rPr>
        <w:t xml:space="preserve">.</w:t>
      </w:r>
      <w:r>
        <w:br/>
      </w:r>
      <w:r>
        <w:t xml:space="preserve">    (a) an index of all main words in a book or body of work along with the immediate contexts where each word is found and/or an indication of where to find the context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soccer:  a foul kick taken from 12 yards in front of the goal and defended only by the goalkeeper who cannot advance beyond the goal line until the shot is taken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"Adrienne," he repeated, doing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obnoxious</w:t>
      </w:r>
      <w:r>
        <w:rPr>
          <w:b/>
          <w:bCs/>
        </w:rPr>
        <w:t xml:space="preserve"> </w:t>
      </w:r>
      <w:r>
        <w:rPr>
          <w:b/>
          <w:bCs/>
        </w:rPr>
        <w:t xml:space="preserve">thing with his hands that meant a girl had a good body.</w:t>
      </w:r>
      <w:r>
        <w:br/>
      </w:r>
      <w:r>
        <w:t xml:space="preserve">    (a) good or beneficial</w:t>
      </w:r>
      <w:r>
        <w:br/>
      </w:r>
      <w:r>
        <w:t xml:space="preserve">    (b) rude or unpleasant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Tab had opened a bag of chips and was eating them one at a time, looking weirdly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, as if she felt sorry for them.</w:t>
      </w:r>
      <w:r>
        <w:br/>
      </w:r>
      <w:r>
        <w:t xml:space="preserve">    (a) indicating approval or agreement</w:t>
      </w:r>
      <w:r>
        <w:br/>
      </w:r>
      <w:r>
        <w:t xml:space="preserve">    (b) able to be taken on as one's own</w:t>
      </w:r>
      <w:r>
        <w:br/>
      </w:r>
      <w:r>
        <w:t xml:space="preserve">    (c) very serious--possibly dignified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about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vulnerable</w:t>
      </w:r>
      <w:r>
        <w:rPr>
          <w:b/>
          <w:bCs/>
        </w:rPr>
        <w:t xml:space="preserve">.</w:t>
      </w:r>
      <w:r>
        <w:br/>
      </w:r>
      <w:r>
        <w:t xml:space="preserve">    (a) having the characteristic of or relating to bouncing back light/heat/sound...</w:t>
      </w:r>
      <w:r>
        <w:br/>
      </w:r>
      <w:r>
        <w:t xml:space="preserve">    (b) easily hurt or in need of help; or easily influenced or subject to temptation</w:t>
      </w:r>
      <w:r>
        <w:br/>
      </w:r>
      <w:r>
        <w:t xml:space="preserve">    (c) suffering from too few red blood cells</w:t>
      </w:r>
      <w:r>
        <w:br/>
      </w:r>
      <w:r>
        <w:br/>
      </w:r>
      <w:r>
        <w:t xml:space="preserve">or (less commonly):  lacking vitality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the Sea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Tranquility</w:t>
      </w:r>
      <w:r>
        <w:rPr>
          <w:b/>
          <w:bCs/>
        </w:rPr>
        <w:t xml:space="preserve">.</w:t>
      </w:r>
      <w:r>
        <w:br/>
      </w:r>
      <w:r>
        <w:t xml:space="preserve">    (a) activity or natural activity</w:t>
      </w:r>
      <w:r>
        <w:br/>
      </w:r>
      <w:r>
        <w:t xml:space="preserve">    (b) not in an agreement to marry</w:t>
      </w:r>
      <w:r>
        <w:br/>
      </w:r>
      <w:r>
        <w:t xml:space="preserve">    (c) peace and quiet; or calmness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Letting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humiliate</w:t>
      </w:r>
      <w:r>
        <w:rPr>
          <w:b/>
          <w:bCs/>
        </w:rPr>
        <w:t xml:space="preserve"> </w:t>
      </w:r>
      <w:r>
        <w:rPr>
          <w:b/>
          <w:bCs/>
        </w:rPr>
        <w:t xml:space="preserve">me in front of someone I love deeply and pretty much want to spend my life with?</w:t>
      </w:r>
      <w:r>
        <w:br/>
      </w:r>
      <w:r>
        <w:t xml:space="preserve">    (a) stimulates; or reflects brilliant light in a flickering manner</w:t>
      </w:r>
      <w:r>
        <w:br/>
      </w:r>
      <w:r>
        <w:t xml:space="preserve">    (b) deeply involve; or intermix with complications or difficulties</w:t>
      </w:r>
      <w:r>
        <w:br/>
      </w:r>
      <w:r>
        <w:t xml:space="preserve">    (c) extremely embarrass (decrease dignity, self-respect, or pride)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2026-05-20T14:57:47Z</dcterms:created>
  <dcterms:modified xsi:type="dcterms:W3CDTF">2026-05-20T14:57:47Z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