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25407a03ac5884dbb30a6168cc73e7759c1f32"/>
    <w:p>
      <w:pPr>
        <w:pStyle w:val="Heading1"/>
      </w:pPr>
      <w:r>
        <w:rPr>
          <w:b/>
          <w:bCs/>
        </w:rPr>
        <w:t xml:space="preserve">Going After Cacciato</w:t>
      </w:r>
      <w:r>
        <w:br/>
      </w:r>
      <w:r>
        <w:rPr>
          <w:i/>
          <w:iCs/>
        </w:rPr>
        <w:t xml:space="preserve">Tim O'Brien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apex</w:t>
      </w:r>
      <w:r>
        <w:rPr>
          <w:b/>
          <w:bCs/>
        </w:rPr>
        <w:t xml:space="preserve">, with barely a sound, it exploded in a green dazzle over Cacciato's hill.</w:t>
      </w:r>
      <w:r>
        <w:br/>
      </w:r>
      <w:r>
        <w:t xml:space="preserve">    (a) use of reason</w:t>
      </w:r>
      <w:r>
        <w:br/>
      </w:r>
      <w:r>
        <w:t xml:space="preserve">    (b) determination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 were no breaks in the ongoing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rain forest</w:t>
      </w:r>
      <w:r>
        <w:rPr>
          <w:b/>
          <w:bCs/>
        </w:rPr>
        <w:t xml:space="preserve">.</w:t>
      </w:r>
      <w:r>
        <w:br/>
      </w:r>
      <w:r>
        <w:t xml:space="preserve">    (a) the act of stopping a battle or fight</w:t>
      </w:r>
      <w:r>
        <w:br/>
      </w:r>
      <w:r>
        <w:t xml:space="preserve">    (b) dense, rainy forest with many species</w:t>
      </w:r>
      <w:r>
        <w:br/>
      </w:r>
      <w:r>
        <w:t xml:space="preserve">    (c) a short part of a longer written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Nguyen, you will pay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reparations</w:t>
      </w:r>
      <w:r>
        <w:rPr>
          <w:b/>
          <w:bCs/>
        </w:rPr>
        <w:t xml:space="preserve">?</w:t>
      </w:r>
      <w:r>
        <w:br/>
      </w:r>
      <w:r>
        <w:t xml:space="preserve">    (a) compensation for a wrong -- usually an amount of money -- often payment required from the losing country in a war</w:t>
      </w:r>
      <w:r>
        <w:br/>
      </w:r>
      <w:r>
        <w:t xml:space="preserve">    (b) chemicals used to clean wounds because they prevent infection by killing harmful micro-organisms such as bacteria</w:t>
      </w:r>
      <w:r>
        <w:br/>
      </w:r>
      <w:r>
        <w:t xml:space="preserve">    (c) members of Hitler's political party who thought they were superior to all others; or those who identify with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one cared much for Sidney Martin—too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, too skinny, hair too blond and fine. The way he kept pushing. A believer in mission, a believer in searching tunnels and bunkers. Too disciplined. Too clearheaded for such a lousy war.</w:t>
      </w:r>
      <w:r>
        <w:br/>
      </w:r>
      <w:r>
        <w:t xml:space="preserve">    (a) a person who works from within to destroy an established order; or relating to such destructive efforts</w:t>
      </w:r>
      <w:r>
        <w:br/>
      </w:r>
      <w:r>
        <w:t xml:space="preserve">    (b) too careful to do everything right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inside, arranged in strict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order, were more than a hundred pictures that somehow stuck better to memory than Cacciato himself.</w:t>
      </w:r>
      <w:r>
        <w:br/>
      </w:r>
      <w:r>
        <w:t xml:space="preserve">    (a) able to meet and talk with</w:t>
      </w:r>
      <w:r>
        <w:br/>
      </w:r>
      <w:r>
        <w:t xml:space="preserve">    (b) arranged according to time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theoretician,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pragmatist</w:t>
      </w:r>
      <w:r>
        <w:rPr>
          <w:b/>
          <w:bCs/>
        </w:rPr>
        <w:t xml:space="preserve">, Doc Peret believed deeply in science. ... "The main thing," Doc once said, "is to find what works. That's real science—what works."</w:t>
      </w:r>
      <w:r>
        <w:br/>
      </w:r>
      <w:r>
        <w:t xml:space="preserve">    (a) someone who takes on or adopts something</w:t>
      </w:r>
      <w:r>
        <w:br/>
      </w:r>
      <w:r>
        <w:t xml:space="preserve">    (b) someone concerned with practical matters</w:t>
      </w:r>
      <w:r>
        <w:br/>
      </w:r>
      <w:r>
        <w:t xml:space="preserve">    (c) someone who is requesting or challenging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...it meant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rigorous</w:t>
      </w:r>
      <w:r>
        <w:rPr>
          <w:b/>
          <w:bCs/>
        </w:rPr>
        <w:t xml:space="preserve"> </w:t>
      </w:r>
      <w:r>
        <w:rPr>
          <w:b/>
          <w:bCs/>
        </w:rPr>
        <w:t xml:space="preserve">verification of hypotheses by means of repeated empirical observation,</w:t>
      </w:r>
      <w:r>
        <w:br/>
      </w:r>
      <w:r>
        <w:t xml:space="preserve">    (a) poor ability to make a decision</w:t>
      </w:r>
      <w:r>
        <w:br/>
      </w:r>
      <w:r>
        <w:t xml:space="preserve">    (b) thorough and careful procedures (for)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...it meant the rigorous verification of hypotheses by means of repeated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empirical</w:t>
      </w:r>
      <w:r>
        <w:rPr>
          <w:b/>
          <w:bCs/>
        </w:rPr>
        <w:t xml:space="preserve"> </w:t>
      </w:r>
      <w:r>
        <w:rPr>
          <w:b/>
          <w:bCs/>
        </w:rPr>
        <w:t xml:space="preserve">observation,</w:t>
      </w:r>
      <w:r>
        <w:br/>
      </w:r>
      <w:r>
        <w:t xml:space="preserve">    (a) not concerned with what others might think of oneself</w:t>
      </w:r>
      <w:r>
        <w:br/>
      </w:r>
      <w:r>
        <w:t xml:space="preserve">    (b) based on experience or observation rather than theory</w:t>
      </w:r>
      <w:r>
        <w:br/>
      </w:r>
      <w:r>
        <w:t xml:space="preserve">    (c)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admired the oxen persistence with which the last soldier in the column of thirty-nine marched, thinking that the boy represented so much good—</w:t>
      </w:r>
      <w:r>
        <w:rPr>
          <w:b/>
          <w:bCs/>
          <w:u w:val="single"/>
        </w:rPr>
        <w:t xml:space="preserve">fortitude</w:t>
      </w:r>
      <w:r>
        <w:rPr>
          <w:b/>
          <w:bCs/>
        </w:rPr>
        <w:t xml:space="preserve">, discipline, loyalty, self-control, courage, toughness.</w:t>
      </w:r>
      <w:r>
        <w:br/>
      </w:r>
      <w:r>
        <w:t xml:space="preserve">    (a) the highest degree awarded in universities in many fields of study</w:t>
      </w:r>
      <w:r>
        <w:br/>
      </w:r>
      <w:r>
        <w:t xml:space="preserve">    (b) unconstrained in some way -- such as untied or no longer obligated</w:t>
      </w:r>
      <w:r>
        <w:br/>
      </w:r>
      <w:r>
        <w:t xml:space="preserve">    (c) strength of mind that enables one to endure adversity with 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Fortune-telling is for lunatics and old women. History is the stronger science, for it has the virtue of certainty without the vice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blasphemy</w:t>
      </w:r>
      <w:r>
        <w:rPr>
          <w:b/>
          <w:bCs/>
        </w:rPr>
        <w:t xml:space="preserve">.</w:t>
      </w:r>
      <w:r>
        <w:br/>
      </w:r>
      <w:r>
        <w:t xml:space="preserve">    (a) found a condition or substance to be present</w:t>
      </w:r>
      <w:r>
        <w:br/>
      </w:r>
      <w:r>
        <w:t xml:space="preserve">    (b) Nazi organization for children aged 10 to 18</w:t>
      </w:r>
      <w:r>
        <w:br/>
      </w:r>
      <w:r>
        <w:t xml:space="preserve">    (c) disrespectful of something considered sacred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 conspiracy to commit sabotage, conspiracy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incite</w:t>
      </w:r>
      <w:r>
        <w:rPr>
          <w:b/>
          <w:bCs/>
        </w:rPr>
        <w:t xml:space="preserve"> </w:t>
      </w:r>
      <w:r>
        <w:rPr>
          <w:b/>
          <w:bCs/>
        </w:rPr>
        <w:t xml:space="preserve">revolution, terrorism, unauthorized national entry, traveling without passports, the carrying of firearms without permit, failure to register said weapons, conspiracy to do harm to His Imperial Majesty the Shahanshah of Iran.</w:t>
      </w:r>
      <w:r>
        <w:br/>
      </w:r>
      <w:r>
        <w:t xml:space="preserve">    (a) restore</w:t>
      </w:r>
      <w:r>
        <w:br/>
      </w:r>
      <w:r>
        <w:t xml:space="preserve">    (b) examine</w:t>
      </w:r>
      <w:r>
        <w:br/>
      </w:r>
      <w:r>
        <w:t xml:space="preserve">    (c) provoke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Leniency</w:t>
      </w:r>
      <w:r>
        <w:rPr>
          <w:b/>
          <w:bCs/>
        </w:rPr>
        <w:t xml:space="preserve">, a pardon—</w:t>
      </w:r>
      <w:r>
        <w:br/>
      </w:r>
      <w:r>
        <w:t xml:space="preserve">    (a) lack of strictness</w:t>
      </w:r>
      <w:r>
        <w:br/>
      </w:r>
      <w:r>
        <w:t xml:space="preserve">    (b) restarted (a fire)</w:t>
      </w:r>
      <w:r>
        <w:br/>
      </w:r>
      <w:r>
        <w:t xml:space="preserve">    (c) untied or released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cartoon, Paul Berlin thought—</w:t>
      </w:r>
      <w:r>
        <w:rPr>
          <w:b/>
          <w:bCs/>
          <w:u w:val="single"/>
        </w:rPr>
        <w:t xml:space="preserve">garish</w:t>
      </w:r>
      <w:r>
        <w:rPr>
          <w:b/>
          <w:bCs/>
        </w:rPr>
        <w:t xml:space="preserve"> </w:t>
      </w:r>
      <w:r>
        <w:rPr>
          <w:b/>
          <w:bCs/>
        </w:rPr>
        <w:t xml:space="preserve">colors and searchlights swaying through the night and a city full of sirens—just a cartoon—but he made himself believe.</w:t>
      </w:r>
      <w:r>
        <w:br/>
      </w:r>
      <w:r>
        <w:t xml:space="preserve">    (a) able to challenge</w:t>
      </w:r>
      <w:r>
        <w:br/>
      </w:r>
      <w:r>
        <w:t xml:space="preserve">    (b) tastelessly showy</w:t>
      </w:r>
      <w:r>
        <w:br/>
      </w:r>
      <w:r>
        <w:t xml:space="preserve">    (c) complete or total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little girl with gold hoops in her ears and ugly scabs on her brow—did she feel, as he did, goodness and warmth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poignancy</w:t>
      </w:r>
      <w:r>
        <w:rPr>
          <w:b/>
          <w:bCs/>
        </w:rPr>
        <w:t xml:space="preserve"> </w:t>
      </w:r>
      <w:r>
        <w:rPr>
          <w:b/>
          <w:bCs/>
        </w:rPr>
        <w:t xml:space="preserve">when he helped Doc dab iodine on her sores?</w:t>
      </w:r>
      <w:r>
        <w:br/>
      </w:r>
      <w:r>
        <w:t xml:space="preserve">    (a) support or favor given</w:t>
      </w:r>
      <w:r>
        <w:br/>
      </w:r>
      <w:r>
        <w:t xml:space="preserve">    (b) deep emotion</w:t>
      </w:r>
      <w:r>
        <w:br/>
      </w:r>
      <w:r>
        <w:t xml:space="preserve">    (c) belief in a single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 this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banal</w:t>
      </w:r>
      <w:r>
        <w:rPr>
          <w:b/>
          <w:bCs/>
        </w:rPr>
        <w:t xml:space="preserve">? Was this so unprofound and stupid?</w:t>
      </w:r>
      <w:r>
        <w:br/>
      </w:r>
      <w:r>
        <w:t xml:space="preserve">    (a) the degree or quality of being exactly vertical or straight</w:t>
      </w:r>
      <w:r>
        <w:br/>
      </w:r>
      <w:r>
        <w:t xml:space="preserve">    (b) tendency to be direct in a disagreeable, insensitive manner</w:t>
      </w:r>
      <w:r>
        <w:br/>
      </w:r>
      <w:r>
        <w:t xml:space="preserve">    (c) uninteresting due to a lack of anything original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did not know if it was a war of ideology or economics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hegemony</w:t>
      </w:r>
      <w:r>
        <w:rPr>
          <w:b/>
          <w:bCs/>
        </w:rPr>
        <w:t xml:space="preserve"> </w:t>
      </w:r>
      <w:r>
        <w:rPr>
          <w:b/>
          <w:bCs/>
        </w:rPr>
        <w:t xml:space="preserve">or spite.</w:t>
      </w:r>
      <w:r>
        <w:br/>
      </w:r>
      <w:r>
        <w:t xml:space="preserve">    (a) a feeling of anger or unhappiness at having to accept something not liked</w:t>
      </w:r>
      <w:r>
        <w:br/>
      </w:r>
      <w:r>
        <w:t xml:space="preserve">    (b) the dominance or leadership of one social group or nation over all others</w:t>
      </w:r>
      <w:r>
        <w:br/>
      </w:r>
      <w:r>
        <w:t xml:space="preserve">    (c) Hitler's fanatical and oppressive political party in World War II Germany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what remained: a few stupid war stories,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hackneyed</w:t>
      </w:r>
      <w:r>
        <w:rPr>
          <w:b/>
          <w:bCs/>
        </w:rPr>
        <w:t xml:space="preserve"> </w:t>
      </w:r>
      <w:r>
        <w:rPr>
          <w:b/>
          <w:bCs/>
        </w:rPr>
        <w:t xml:space="preserve">and unprofound.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lacking impact due to too much previous exposure -- unimaginative and filled with overused expressions, ideas, and formulas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obliged, by all that is just and good, to pursue only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felicity</w:t>
      </w:r>
      <w:r>
        <w:rPr>
          <w:b/>
          <w:bCs/>
        </w:rPr>
        <w:t xml:space="preserve"> </w:t>
      </w:r>
      <w:r>
        <w:rPr>
          <w:b/>
          <w:bCs/>
        </w:rPr>
        <w:t xml:space="preserve">that you yourself have imagined.</w:t>
      </w:r>
      <w:r>
        <w:br/>
      </w:r>
      <w:r>
        <w:t xml:space="preserve">    (a) grief; or an instance of sadness</w:t>
      </w:r>
      <w:r>
        <w:br/>
      </w:r>
      <w:r>
        <w:t xml:space="preserve">    (b) fear; or an instance of fright</w:t>
      </w:r>
      <w:r>
        <w:br/>
      </w:r>
      <w:r>
        <w:t xml:space="preserve">    (c) happiness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beyond them were 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promises: to my family, my friends, my town, my country, my fellow soldiers.</w:t>
      </w:r>
      <w:r>
        <w:br/>
      </w:r>
      <w:r>
        <w:t xml:space="preserve">    (a) certain</w:t>
      </w:r>
      <w:r>
        <w:br/>
      </w:r>
      <w:r>
        <w:t xml:space="preserve">    (b) implied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True, the moral climate was imperfect; there were pressures,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, but nonetheless I made binding choices.</w:t>
      </w:r>
      <w:r>
        <w:br/>
      </w:r>
      <w:r>
        <w:t xml:space="preserve">    (a) thigh bones</w:t>
      </w:r>
      <w:r>
        <w:br/>
      </w:r>
      <w:r>
        <w:t xml:space="preserve">    (b) differences</w:t>
      </w:r>
      <w:r>
        <w:br/>
      </w:r>
      <w:r>
        <w:t xml:space="preserve">    (c) limitations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2026-05-20T12:39:08Z</dcterms:created>
  <dcterms:modified xsi:type="dcterms:W3CDTF">2026-05-20T12:39:08Z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