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160e5d441ea795ccfcd481db10d3ab3c70af0cf"/>
    <w:p>
      <w:pPr>
        <w:pStyle w:val="Heading1"/>
      </w:pPr>
      <w:r>
        <w:rPr>
          <w:b/>
          <w:bCs/>
        </w:rPr>
        <w:t xml:space="preserve">Go Tell It on the Mountain</w:t>
      </w:r>
      <w:r>
        <w:br/>
      </w:r>
      <w:r>
        <w:rPr>
          <w:i/>
          <w:iCs/>
        </w:rPr>
        <w:t xml:space="preserve">James Baldwin</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Their church was called the Temple of the Fire</w:t>
      </w:r>
      <w:r>
        <w:rPr>
          <w:b/>
          <w:bCs/>
        </w:rPr>
        <w:t xml:space="preserve"> </w:t>
      </w:r>
      <w:r>
        <w:rPr>
          <w:b/>
          <w:bCs/>
          <w:u w:val="single"/>
        </w:rPr>
        <w:t xml:space="preserve">Baptized</w:t>
      </w:r>
      <w:r>
        <w:rPr>
          <w:b/>
          <w:bCs/>
        </w:rPr>
        <w:t xml:space="preserve">.</w:t>
      </w:r>
      <w:r>
        <w:br/>
      </w:r>
      <w:r>
        <w:t xml:space="preserve">    (a) directed energy from a negative (unacceptable) impulse or urge into a positive or acceptable action</w:t>
      </w:r>
      <w:r>
        <w:br/>
      </w:r>
      <w:r>
        <w:t xml:space="preserve">    (b) "spiritually renewed" in a Christian ceremony  OR  initiated or purified by a challenging experience</w:t>
      </w:r>
      <w:r>
        <w:br/>
      </w:r>
      <w:r>
        <w:t xml:space="preserve">    (c) expressed personal artistic ideas or feelings while performing (or performing to) someone else's work</w:t>
      </w:r>
    </w:p>
    <w:p>
      <w:pPr>
        <w:pStyle w:val="Compact"/>
        <w:numPr>
          <w:ilvl w:val="0"/>
          <w:numId w:val="1001"/>
        </w:numPr>
      </w:pPr>
      <w:r>
        <w:rPr>
          <w:b/>
          <w:bCs/>
        </w:rPr>
        <w:t xml:space="preserve">When he was young, John had paid no attention in Sunday school, and always forgot the golden text, which earned him the</w:t>
      </w:r>
      <w:r>
        <w:rPr>
          <w:b/>
          <w:bCs/>
        </w:rPr>
        <w:t xml:space="preserve"> </w:t>
      </w:r>
      <w:r>
        <w:rPr>
          <w:b/>
          <w:bCs/>
          <w:u w:val="single"/>
        </w:rPr>
        <w:t xml:space="preserve">wrath</w:t>
      </w:r>
      <w:r>
        <w:rPr>
          <w:b/>
          <w:bCs/>
        </w:rPr>
        <w:t xml:space="preserve"> </w:t>
      </w:r>
      <w:r>
        <w:rPr>
          <w:b/>
          <w:bCs/>
        </w:rPr>
        <w:t xml:space="preserve">of his father.</w:t>
      </w:r>
      <w:r>
        <w:br/>
      </w:r>
      <w:r>
        <w:t xml:space="preserve">    (a) use of reason</w:t>
      </w:r>
      <w:r>
        <w:br/>
      </w:r>
      <w:r>
        <w:t xml:space="preserve">    (b) determination</w:t>
      </w:r>
      <w:r>
        <w:br/>
      </w:r>
      <w:r>
        <w:t xml:space="preserve">    (c) extreme anger</w:t>
      </w:r>
    </w:p>
    <w:p>
      <w:pPr>
        <w:pStyle w:val="Compact"/>
        <w:numPr>
          <w:ilvl w:val="0"/>
          <w:numId w:val="1001"/>
        </w:numPr>
      </w:pPr>
      <w:r>
        <w:rPr>
          <w:b/>
          <w:bCs/>
        </w:rPr>
        <w:t xml:space="preserve">One Sunday, when regular service was over, Father James had uncovered sin in the</w:t>
      </w:r>
      <w:r>
        <w:rPr>
          <w:b/>
          <w:bCs/>
        </w:rPr>
        <w:t xml:space="preserve"> </w:t>
      </w:r>
      <w:r>
        <w:rPr>
          <w:b/>
          <w:bCs/>
          <w:u w:val="single"/>
        </w:rPr>
        <w:t xml:space="preserve">congregation</w:t>
      </w:r>
      <w:r>
        <w:rPr>
          <w:b/>
          <w:bCs/>
        </w:rPr>
        <w:t xml:space="preserve"> </w:t>
      </w:r>
      <w:r>
        <w:rPr>
          <w:b/>
          <w:bCs/>
        </w:rPr>
        <w:t xml:space="preserve">of the righteous.</w:t>
      </w:r>
      <w:r>
        <w:br/>
      </w:r>
      <w:r>
        <w:t xml:space="preserve">    (a) people who worship together in the same building</w:t>
      </w:r>
      <w:r>
        <w:br/>
      </w:r>
      <w:r>
        <w:t xml:space="preserve">    (b) a general feeling of not being as good as others</w:t>
      </w:r>
      <w:r>
        <w:br/>
      </w:r>
      <w:r>
        <w:t xml:space="preserve">    (c) the act, process, or instance of telling a story</w:t>
      </w:r>
    </w:p>
    <w:p>
      <w:pPr>
        <w:pStyle w:val="Compact"/>
        <w:numPr>
          <w:ilvl w:val="0"/>
          <w:numId w:val="1001"/>
        </w:numPr>
      </w:pPr>
      <w:r>
        <w:rPr>
          <w:b/>
          <w:bCs/>
        </w:rPr>
        <w:t xml:space="preserve">And Ella Mae was not so beautiful now as she was when she was singing and</w:t>
      </w:r>
      <w:r>
        <w:rPr>
          <w:b/>
          <w:bCs/>
        </w:rPr>
        <w:t xml:space="preserve"> </w:t>
      </w:r>
      <w:r>
        <w:rPr>
          <w:b/>
          <w:bCs/>
          <w:u w:val="single"/>
        </w:rPr>
        <w:t xml:space="preserve">testifying</w:t>
      </w:r>
      <w:r>
        <w:rPr>
          <w:b/>
          <w:bCs/>
        </w:rPr>
        <w:t xml:space="preserve">, but looked like a sullen, ordinary girl.</w:t>
      </w:r>
      <w:r>
        <w:br/>
      </w:r>
      <w:r>
        <w:t xml:space="preserve">    (a) convincing (someone) that an idea previously believed is not correct</w:t>
      </w:r>
      <w:r>
        <w:br/>
      </w:r>
      <w:r>
        <w:t xml:space="preserve">    (b) calling -- typically to come nearer by using a hand gesture or a nod</w:t>
      </w:r>
      <w:r>
        <w:br/>
      </w:r>
      <w:r>
        <w:t xml:space="preserve">    (c) providing evidence of something -- especially oral evidence in court</w:t>
      </w:r>
    </w:p>
    <w:p>
      <w:pPr>
        <w:pStyle w:val="Compact"/>
        <w:numPr>
          <w:ilvl w:val="0"/>
          <w:numId w:val="1001"/>
        </w:numPr>
      </w:pPr>
      <w:r>
        <w:rPr>
          <w:b/>
          <w:bCs/>
        </w:rPr>
        <w:t xml:space="preserve">She was one of the pillars of the church, a powerful</w:t>
      </w:r>
      <w:r>
        <w:rPr>
          <w:b/>
          <w:bCs/>
        </w:rPr>
        <w:t xml:space="preserve"> </w:t>
      </w:r>
      <w:r>
        <w:rPr>
          <w:b/>
          <w:bCs/>
          <w:u w:val="single"/>
        </w:rPr>
        <w:t xml:space="preserve">evangelist</w:t>
      </w:r>
      <w:r>
        <w:rPr>
          <w:b/>
          <w:bCs/>
        </w:rPr>
        <w:t xml:space="preserve"> </w:t>
      </w:r>
      <w:r>
        <w:rPr>
          <w:b/>
          <w:bCs/>
        </w:rPr>
        <w:t xml:space="preserve">and very widely known.</w:t>
      </w:r>
      <w:r>
        <w:br/>
      </w:r>
      <w:r>
        <w:t xml:space="preserve">    (a) someone who actively tries to persuade others to accept a belief or cause, especially a Christian preacher who urges people to become Christians</w:t>
      </w:r>
      <w:r>
        <w:br/>
      </w:r>
      <w:r>
        <w:t xml:space="preserve">    (b) relating to the 20th century movement of artists and writers who used impossible or unlikely images to represent unconscious thoughts and dreams</w:t>
      </w:r>
      <w:r>
        <w:br/>
      </w:r>
      <w:r>
        <w:t xml:space="preserve">    (c) of the ancient collection of city states at eastern end of the Mediterranean known for their maritime trading culture between 1550 BC to 300 BC</w:t>
      </w:r>
    </w:p>
    <w:p>
      <w:pPr>
        <w:pStyle w:val="Compact"/>
        <w:numPr>
          <w:ilvl w:val="0"/>
          <w:numId w:val="1001"/>
        </w:numPr>
      </w:pPr>
      <w:r>
        <w:rPr>
          <w:b/>
          <w:bCs/>
        </w:rPr>
        <w:t xml:space="preserve">His first thought,</w:t>
      </w:r>
      <w:r>
        <w:rPr>
          <w:b/>
          <w:bCs/>
        </w:rPr>
        <w:t xml:space="preserve"> </w:t>
      </w:r>
      <w:r>
        <w:rPr>
          <w:b/>
          <w:bCs/>
          <w:u w:val="single"/>
        </w:rPr>
        <w:t xml:space="preserve">nevertheless</w:t>
      </w:r>
      <w:r>
        <w:rPr>
          <w:b/>
          <w:bCs/>
        </w:rPr>
        <w:t xml:space="preserve">, was: "Will anyone remember?"</w:t>
      </w:r>
      <w:r>
        <w:br/>
      </w:r>
      <w:r>
        <w:t xml:space="preserve">    (a) in keeping with or in agreement with what was just stated</w:t>
      </w:r>
      <w:r>
        <w:br/>
      </w:r>
      <w:r>
        <w:t xml:space="preserve">    (b) despite that (used to connect contrasting ideas)</w:t>
      </w:r>
      <w:r>
        <w:br/>
      </w:r>
      <w:r>
        <w:t xml:space="preserve">    (c) therefore (for that reason)</w:t>
      </w:r>
    </w:p>
    <w:p>
      <w:pPr>
        <w:pStyle w:val="Compact"/>
        <w:numPr>
          <w:ilvl w:val="0"/>
          <w:numId w:val="1001"/>
        </w:numPr>
      </w:pPr>
      <w:r>
        <w:rPr>
          <w:b/>
          <w:bCs/>
        </w:rPr>
        <w:t xml:space="preserve">And among those many voices, and stammering with his own, John would care no longer for her</w:t>
      </w:r>
      <w:r>
        <w:rPr>
          <w:b/>
          <w:bCs/>
        </w:rPr>
        <w:t xml:space="preserve"> </w:t>
      </w:r>
      <w:r>
        <w:rPr>
          <w:b/>
          <w:bCs/>
          <w:u w:val="single"/>
        </w:rPr>
        <w:t xml:space="preserve">testimony</w:t>
      </w:r>
      <w:r>
        <w:rPr>
          <w:b/>
          <w:bCs/>
        </w:rPr>
        <w:t xml:space="preserve">.</w:t>
      </w:r>
      <w:r>
        <w:br/>
      </w:r>
      <w:r>
        <w:t xml:space="preserve">    (a) an organ attached to the wall of the uterus to nourish the fetus during pregnancy</w:t>
      </w:r>
      <w:r>
        <w:br/>
      </w:r>
      <w:r>
        <w:t xml:space="preserve">    (b) something that serves as evidence -- especially a statement at a trial or hearing</w:t>
      </w:r>
      <w:r>
        <w:br/>
      </w:r>
      <w:r>
        <w:t xml:space="preserve">    (c) an atom that has acquired an electrical charge by the loss or gain of an electron</w:t>
      </w:r>
    </w:p>
    <w:p>
      <w:pPr>
        <w:pStyle w:val="Compact"/>
        <w:numPr>
          <w:ilvl w:val="0"/>
          <w:numId w:val="1001"/>
        </w:numPr>
      </w:pPr>
      <w:r>
        <w:rPr>
          <w:b/>
          <w:bCs/>
        </w:rPr>
        <w:t xml:space="preserve">He watched her face, his heart swollen with love for her and with an</w:t>
      </w:r>
      <w:r>
        <w:rPr>
          <w:b/>
          <w:bCs/>
        </w:rPr>
        <w:t xml:space="preserve"> </w:t>
      </w:r>
      <w:r>
        <w:rPr>
          <w:b/>
          <w:bCs/>
          <w:u w:val="single"/>
        </w:rPr>
        <w:t xml:space="preserve">anguish</w:t>
      </w:r>
      <w:r>
        <w:rPr>
          <w:b/>
          <w:bCs/>
        </w:rPr>
        <w:t xml:space="preserve">, not yet his own, that he did not understand and that frightened him.</w:t>
      </w:r>
      <w:r>
        <w:br/>
      </w:r>
      <w:r>
        <w:t xml:space="preserve">    (a) extreme introversion</w:t>
      </w:r>
      <w:r>
        <w:br/>
      </w:r>
      <w:r>
        <w:t xml:space="preserve">    (b) extreme pain, suffering, or distress</w:t>
      </w:r>
      <w:r>
        <w:br/>
      </w:r>
      <w:r>
        <w:t xml:space="preserve">    (c) extreme depression</w:t>
      </w:r>
    </w:p>
    <w:p>
      <w:pPr>
        <w:pStyle w:val="Compact"/>
        <w:numPr>
          <w:ilvl w:val="0"/>
          <w:numId w:val="1001"/>
        </w:numPr>
      </w:pPr>
      <w:r>
        <w:rPr>
          <w:b/>
          <w:bCs/>
        </w:rPr>
        <w:t xml:space="preserve">Go on, girl, he whispered, as the student, facing her</w:t>
      </w:r>
      <w:r>
        <w:rPr>
          <w:b/>
          <w:bCs/>
        </w:rPr>
        <w:t xml:space="preserve"> </w:t>
      </w:r>
      <w:r>
        <w:rPr>
          <w:b/>
          <w:bCs/>
          <w:u w:val="single"/>
        </w:rPr>
        <w:t xml:space="preserve">implacable</w:t>
      </w:r>
      <w:r>
        <w:rPr>
          <w:b/>
          <w:bCs/>
        </w:rPr>
        <w:t xml:space="preserve"> </w:t>
      </w:r>
      <w:r>
        <w:rPr>
          <w:b/>
          <w:bCs/>
        </w:rPr>
        <w:t xml:space="preserve">ill will, sighed and wept.</w:t>
      </w:r>
      <w:r>
        <w:br/>
      </w:r>
      <w:r>
        <w:t xml:space="preserve">    (a) unyielding</w:t>
      </w:r>
      <w:r>
        <w:br/>
      </w:r>
      <w:r>
        <w:t xml:space="preserve">    (b) diminishing</w:t>
      </w:r>
      <w:r>
        <w:br/>
      </w:r>
      <w:r>
        <w:t xml:space="preserve">    (c) increasing</w:t>
      </w:r>
    </w:p>
    <w:p>
      <w:pPr>
        <w:pStyle w:val="Compact"/>
        <w:numPr>
          <w:ilvl w:val="0"/>
          <w:numId w:val="1001"/>
        </w:numPr>
      </w:pPr>
      <w:r>
        <w:rPr>
          <w:b/>
          <w:bCs/>
        </w:rPr>
        <w:t xml:space="preserve">He kicked, pounded, twisted, pushed, using his lack of size to confound and</w:t>
      </w:r>
      <w:r>
        <w:rPr>
          <w:b/>
          <w:bCs/>
        </w:rPr>
        <w:t xml:space="preserve"> </w:t>
      </w:r>
      <w:r>
        <w:rPr>
          <w:b/>
          <w:bCs/>
          <w:u w:val="single"/>
        </w:rPr>
        <w:t xml:space="preserve">exasperate</w:t>
      </w:r>
      <w:r>
        <w:rPr>
          <w:b/>
          <w:bCs/>
        </w:rPr>
        <w:t xml:space="preserve"> </w:t>
      </w:r>
      <w:r>
        <w:rPr>
          <w:b/>
          <w:bCs/>
        </w:rPr>
        <w:t xml:space="preserve">Elisha, whose damp fists, joined at the small of John's back, soon slipped.</w:t>
      </w:r>
      <w:r>
        <w:br/>
      </w:r>
      <w:r>
        <w:t xml:space="preserve">    (a) greatly annoy</w:t>
      </w:r>
      <w:r>
        <w:br/>
      </w:r>
      <w:r>
        <w:t xml:space="preserve">    (b) stop fighting</w:t>
      </w:r>
      <w:r>
        <w:br/>
      </w:r>
      <w:r>
        <w:t xml:space="preserve">    (c) make possible</w:t>
      </w:r>
    </w:p>
    <w:p>
      <w:pPr>
        <w:pStyle w:val="Compact"/>
        <w:numPr>
          <w:ilvl w:val="0"/>
          <w:numId w:val="1001"/>
        </w:numPr>
      </w:pPr>
      <w:r>
        <w:rPr>
          <w:b/>
          <w:bCs/>
        </w:rPr>
        <w:t xml:space="preserve">John smiled back at her, a smile that, despite the shy gratitude it was meant to convey, did not escape being ironic, or even</w:t>
      </w:r>
      <w:r>
        <w:rPr>
          <w:b/>
          <w:bCs/>
        </w:rPr>
        <w:t xml:space="preserve"> </w:t>
      </w:r>
      <w:r>
        <w:rPr>
          <w:b/>
          <w:bCs/>
          <w:u w:val="single"/>
        </w:rPr>
        <w:t xml:space="preserve">malicious</w:t>
      </w:r>
      <w:r>
        <w:rPr>
          <w:b/>
          <w:bCs/>
        </w:rPr>
        <w:t xml:space="preserve">.</w:t>
      </w:r>
      <w:r>
        <w:br/>
      </w:r>
      <w:r>
        <w:t xml:space="preserve">    (a) exceedingly important, serious, or dangerous</w:t>
      </w:r>
      <w:r>
        <w:br/>
      </w:r>
      <w:r>
        <w:t xml:space="preserve">    (b) the intention or desire to see others suffer</w:t>
      </w:r>
      <w:r>
        <w:br/>
      </w:r>
      <w:r>
        <w:t xml:space="preserve">    (c) designed to be useful; or capable of working</w:t>
      </w:r>
    </w:p>
    <w:p>
      <w:pPr>
        <w:pStyle w:val="Compact"/>
        <w:numPr>
          <w:ilvl w:val="0"/>
          <w:numId w:val="1001"/>
        </w:numPr>
      </w:pPr>
      <w:r>
        <w:rPr>
          <w:b/>
          <w:bCs/>
        </w:rPr>
        <w:t xml:space="preserve">The weak, unsteady light placed shadows under her mouth and in the sockets of her eyes, making the face</w:t>
      </w:r>
      <w:r>
        <w:rPr>
          <w:b/>
          <w:bCs/>
        </w:rPr>
        <w:t xml:space="preserve"> </w:t>
      </w:r>
      <w:r>
        <w:rPr>
          <w:b/>
          <w:bCs/>
          <w:u w:val="single"/>
        </w:rPr>
        <w:t xml:space="preserve">impersonal</w:t>
      </w:r>
      <w:r>
        <w:rPr>
          <w:b/>
          <w:bCs/>
        </w:rPr>
        <w:t xml:space="preserve"> </w:t>
      </w:r>
      <w:r>
        <w:rPr>
          <w:b/>
          <w:bCs/>
        </w:rPr>
        <w:t xml:space="preserve">with majesty, like the face of a prophetess, or like a mask.</w:t>
      </w:r>
      <w:r>
        <w:br/>
      </w:r>
      <w:r>
        <w:t xml:space="preserve">    (a) lacking warmth or personal connection</w:t>
      </w:r>
      <w:r>
        <w:br/>
      </w:r>
      <w:r>
        <w:t xml:space="preserve">    (b) highly efficient and organized</w:t>
      </w:r>
      <w:r>
        <w:br/>
      </w:r>
      <w:r>
        <w:t xml:space="preserve">    (c) difficult to truly understand</w:t>
      </w:r>
    </w:p>
    <w:p>
      <w:pPr>
        <w:pStyle w:val="Compact"/>
        <w:numPr>
          <w:ilvl w:val="0"/>
          <w:numId w:val="1001"/>
        </w:numPr>
      </w:pPr>
      <w:r>
        <w:rPr>
          <w:b/>
          <w:bCs/>
        </w:rPr>
        <w:t xml:space="preserve">In their eyes lived</w:t>
      </w:r>
      <w:r>
        <w:rPr>
          <w:b/>
          <w:bCs/>
        </w:rPr>
        <w:t xml:space="preserve"> </w:t>
      </w:r>
      <w:r>
        <w:rPr>
          <w:b/>
          <w:bCs/>
          <w:u w:val="single"/>
        </w:rPr>
        <w:t xml:space="preserve">perpetually</w:t>
      </w:r>
      <w:r>
        <w:rPr>
          <w:b/>
          <w:bCs/>
        </w:rPr>
        <w:t xml:space="preserve"> </w:t>
      </w:r>
      <w:r>
        <w:rPr>
          <w:b/>
          <w:bCs/>
        </w:rPr>
        <w:t xml:space="preserve">a lewd, uneasy wonder concerning the night she had been taken in the fields.</w:t>
      </w:r>
      <w:r>
        <w:br/>
      </w:r>
      <w:r>
        <w:t xml:space="preserve">    (a) in a manner that relates to electricity generated by light or affected by light</w:t>
      </w:r>
      <w:r>
        <w:br/>
      </w:r>
      <w:r>
        <w:t xml:space="preserve">    (b) continuing forever without change; or occurring so frequently it seems constant</w:t>
      </w:r>
      <w:r>
        <w:br/>
      </w:r>
      <w:r>
        <w:t xml:space="preserve">    (c) done in a manner that is of low quality or of lower quality than something else</w:t>
      </w:r>
    </w:p>
    <w:p>
      <w:pPr>
        <w:pStyle w:val="Compact"/>
        <w:numPr>
          <w:ilvl w:val="0"/>
          <w:numId w:val="1001"/>
        </w:numPr>
      </w:pPr>
      <w:r>
        <w:rPr>
          <w:b/>
          <w:bCs/>
        </w:rPr>
        <w:t xml:space="preserve">She knew that she was mouthing words; and she realized suddenly that her mother</w:t>
      </w:r>
      <w:r>
        <w:rPr>
          <w:b/>
          <w:bCs/>
        </w:rPr>
        <w:t xml:space="preserve"> </w:t>
      </w:r>
      <w:r>
        <w:rPr>
          <w:b/>
          <w:bCs/>
          <w:u w:val="single"/>
        </w:rPr>
        <w:t xml:space="preserve">scorned</w:t>
      </w:r>
      <w:r>
        <w:rPr>
          <w:b/>
          <w:bCs/>
        </w:rPr>
        <w:t xml:space="preserve"> </w:t>
      </w:r>
      <w:r>
        <w:rPr>
          <w:b/>
          <w:bCs/>
        </w:rPr>
        <w:t xml:space="preserve">to dignify these words with her attention.</w:t>
      </w:r>
      <w:r>
        <w:br/>
      </w:r>
      <w:r>
        <w:t xml:space="preserve">    (a) mirrored back (an image)</w:t>
      </w:r>
      <w:r>
        <w:br/>
      </w:r>
      <w:r>
        <w:t xml:space="preserve">    (b) disrespected or rejected</w:t>
      </w:r>
      <w:r>
        <w:br/>
      </w:r>
      <w:r>
        <w:t xml:space="preserve">    (c) quoted (to make a point)</w:t>
      </w:r>
    </w:p>
    <w:p>
      <w:pPr>
        <w:pStyle w:val="Compact"/>
        <w:numPr>
          <w:ilvl w:val="0"/>
          <w:numId w:val="1001"/>
        </w:numPr>
      </w:pPr>
      <w:r>
        <w:rPr>
          <w:b/>
          <w:bCs/>
        </w:rPr>
        <w:t xml:space="preserve">He stood, stupid with</w:t>
      </w:r>
      <w:r>
        <w:rPr>
          <w:b/>
          <w:bCs/>
        </w:rPr>
        <w:t xml:space="preserve"> </w:t>
      </w:r>
      <w:r>
        <w:rPr>
          <w:b/>
          <w:bCs/>
          <w:u w:val="single"/>
        </w:rPr>
        <w:t xml:space="preserve">bewilderment</w:t>
      </w:r>
      <w:r>
        <w:rPr>
          <w:b/>
          <w:bCs/>
        </w:rPr>
        <w:t xml:space="preserve"> </w:t>
      </w:r>
      <w:r>
        <w:rPr>
          <w:b/>
          <w:bCs/>
        </w:rPr>
        <w:t xml:space="preserve">and grief, a few inches from the bed.</w:t>
      </w:r>
      <w:r>
        <w:br/>
      </w:r>
      <w:r>
        <w:t xml:space="preserve">    (a) a change; or a changed version</w:t>
      </w:r>
      <w:r>
        <w:br/>
      </w:r>
      <w:r>
        <w:t xml:space="preserve">    (b) a type of small portable radio</w:t>
      </w:r>
      <w:r>
        <w:br/>
      </w:r>
      <w:r>
        <w:t xml:space="preserve">    (c) a feeling of extreme confusion</w:t>
      </w:r>
    </w:p>
    <w:p>
      <w:pPr>
        <w:pStyle w:val="Compact"/>
        <w:numPr>
          <w:ilvl w:val="0"/>
          <w:numId w:val="1001"/>
        </w:numPr>
      </w:pPr>
      <w:r>
        <w:rPr>
          <w:b/>
          <w:bCs/>
        </w:rPr>
        <w:t xml:space="preserve">For there were really two dreams, the first like a dim, blurred,</w:t>
      </w:r>
      <w:r>
        <w:rPr>
          <w:b/>
          <w:bCs/>
        </w:rPr>
        <w:t xml:space="preserve"> </w:t>
      </w:r>
      <w:r>
        <w:rPr>
          <w:b/>
          <w:bCs/>
          <w:u w:val="single"/>
        </w:rPr>
        <w:t xml:space="preserve">infernal</w:t>
      </w:r>
      <w:r>
        <w:rPr>
          <w:b/>
          <w:bCs/>
        </w:rPr>
        <w:t xml:space="preserve"> </w:t>
      </w:r>
      <w:r>
        <w:rPr>
          <w:b/>
          <w:bCs/>
        </w:rPr>
        <w:t xml:space="preserve">foreshadowing of the second.</w:t>
      </w:r>
      <w:r>
        <w:br/>
      </w:r>
      <w:r>
        <w:t xml:space="preserve">    (a) very bad; or very annoying; or characteristic of hell or the underworld</w:t>
      </w:r>
      <w:r>
        <w:br/>
      </w:r>
      <w:r>
        <w:t xml:space="preserve">    (b) strict, firm, or hard (not giving in, not giving way, or not giving up)</w:t>
      </w:r>
      <w:r>
        <w:br/>
      </w:r>
      <w:r>
        <w:t xml:space="preserve">    (c) relating to classical music plays in which most of the dialogue is sung</w:t>
      </w:r>
    </w:p>
    <w:p>
      <w:pPr>
        <w:pStyle w:val="Compact"/>
        <w:numPr>
          <w:ilvl w:val="0"/>
          <w:numId w:val="1001"/>
        </w:numPr>
      </w:pPr>
      <w:r>
        <w:rPr>
          <w:b/>
          <w:bCs/>
        </w:rPr>
        <w:t xml:space="preserve">that she stood, so</w:t>
      </w:r>
      <w:r>
        <w:rPr>
          <w:b/>
          <w:bCs/>
        </w:rPr>
        <w:t xml:space="preserve"> </w:t>
      </w:r>
      <w:r>
        <w:rPr>
          <w:b/>
          <w:bCs/>
          <w:u w:val="single"/>
        </w:rPr>
        <w:t xml:space="preserve">brazen</w:t>
      </w:r>
      <w:r>
        <w:rPr>
          <w:b/>
          <w:bCs/>
        </w:rPr>
        <w:t xml:space="preserve">, in the congregation of the righteous and refused to bow her head.</w:t>
      </w:r>
      <w:r>
        <w:br/>
      </w:r>
      <w:r>
        <w:t xml:space="preserve">    (a) to concentrate, look at; or the act of concentration</w:t>
      </w:r>
      <w:r>
        <w:br/>
      </w:r>
      <w:r>
        <w:t xml:space="preserve">    (b) bold and unrestrained by what others consider proper</w:t>
      </w:r>
      <w:r>
        <w:br/>
      </w:r>
      <w:r>
        <w:t xml:space="preserve">    (c) make one's home in; or live in; or stay (in a place)</w:t>
      </w:r>
    </w:p>
    <w:p>
      <w:pPr>
        <w:pStyle w:val="Compact"/>
        <w:numPr>
          <w:ilvl w:val="0"/>
          <w:numId w:val="1001"/>
        </w:numPr>
      </w:pPr>
      <w:r>
        <w:rPr>
          <w:b/>
          <w:bCs/>
        </w:rPr>
        <w:t xml:space="preserve">Then she shrugged, the mildest, most</w:t>
      </w:r>
      <w:r>
        <w:rPr>
          <w:b/>
          <w:bCs/>
        </w:rPr>
        <w:t xml:space="preserve"> </w:t>
      </w:r>
      <w:r>
        <w:rPr>
          <w:b/>
          <w:bCs/>
          <w:u w:val="single"/>
        </w:rPr>
        <w:t xml:space="preserve">indifferent</w:t>
      </w:r>
      <w:r>
        <w:rPr>
          <w:b/>
          <w:bCs/>
        </w:rPr>
        <w:t xml:space="preserve"> </w:t>
      </w:r>
      <w:r>
        <w:rPr>
          <w:b/>
          <w:bCs/>
        </w:rPr>
        <w:t xml:space="preserve">gesture he had ever seen, and smiled.</w:t>
      </w:r>
      <w:r>
        <w:br/>
      </w:r>
      <w:r>
        <w:t xml:space="preserve">    (a) likely to change</w:t>
      </w:r>
      <w:r>
        <w:br/>
      </w:r>
      <w:r>
        <w:t xml:space="preserve">    (b) without interest</w:t>
      </w:r>
      <w:r>
        <w:br/>
      </w:r>
      <w:r>
        <w:t xml:space="preserve">    (c) able to be found</w:t>
      </w:r>
    </w:p>
    <w:p>
      <w:pPr>
        <w:pStyle w:val="Compact"/>
        <w:numPr>
          <w:ilvl w:val="0"/>
          <w:numId w:val="1001"/>
        </w:numPr>
      </w:pPr>
      <w:r>
        <w:rPr>
          <w:b/>
          <w:bCs/>
        </w:rPr>
        <w:t xml:space="preserve">He regretted making his offer almost as soon as it was made; he had been certain that she was about to rush off to some trysting-place or other, and he had merely wished to be</w:t>
      </w:r>
      <w:r>
        <w:rPr>
          <w:b/>
          <w:bCs/>
        </w:rPr>
        <w:t xml:space="preserve"> </w:t>
      </w:r>
      <w:r>
        <w:rPr>
          <w:b/>
          <w:bCs/>
          <w:u w:val="single"/>
        </w:rPr>
        <w:t xml:space="preserve">corroborated</w:t>
      </w:r>
      <w:r>
        <w:rPr>
          <w:b/>
          <w:bCs/>
        </w:rPr>
        <w:t xml:space="preserve">.</w:t>
      </w:r>
      <w:r>
        <w:br/>
      </w:r>
      <w:r>
        <w:t xml:space="preserve">    (a) supported</w:t>
      </w:r>
      <w:r>
        <w:br/>
      </w:r>
      <w:r>
        <w:t xml:space="preserve">    (b) separated</w:t>
      </w:r>
      <w:r>
        <w:br/>
      </w:r>
      <w:r>
        <w:t xml:space="preserve">    (c) disagreed</w:t>
      </w:r>
    </w:p>
    <w:p>
      <w:pPr>
        <w:pStyle w:val="Compact"/>
        <w:numPr>
          <w:ilvl w:val="0"/>
          <w:numId w:val="1001"/>
        </w:numPr>
      </w:pPr>
      <w:r>
        <w:rPr>
          <w:b/>
          <w:bCs/>
        </w:rPr>
        <w:t xml:space="preserve">In journeyings often, in</w:t>
      </w:r>
      <w:r>
        <w:rPr>
          <w:b/>
          <w:bCs/>
        </w:rPr>
        <w:t xml:space="preserve"> </w:t>
      </w:r>
      <w:r>
        <w:rPr>
          <w:b/>
          <w:bCs/>
          <w:u w:val="single"/>
        </w:rPr>
        <w:t xml:space="preserve">perils</w:t>
      </w:r>
      <w:r>
        <w:rPr>
          <w:b/>
          <w:bCs/>
        </w:rPr>
        <w:t xml:space="preserve"> </w:t>
      </w:r>
      <w:r>
        <w:rPr>
          <w:b/>
          <w:bCs/>
        </w:rPr>
        <w:t xml:space="preserve">of waters, in perils of robbers, in perils by mine own countrymen, in perils by the heathen, in perils in the city, in perils in the wilderness, in perils in the sea, in perils among false brethren.</w:t>
      </w:r>
      <w:r>
        <w:br/>
      </w:r>
      <w:r>
        <w:t xml:space="preserve">    (a) attacks</w:t>
      </w:r>
      <w:r>
        <w:br/>
      </w:r>
      <w:r>
        <w:t xml:space="preserve">    (b) allowed</w:t>
      </w:r>
      <w:r>
        <w:br/>
      </w:r>
      <w:r>
        <w:t xml:space="preserve">    (c) dangers</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2026-05-20T03:58:33Z</dcterms:created>
  <dcterms:modified xsi:type="dcterms:W3CDTF">2026-05-20T03:58:33Z</dcterms:modified>
</cp:coreProperties>
</file>

<file path=docProps/custom.xml><?xml version="1.0" encoding="utf-8"?>
<Properties xmlns="http://schemas.openxmlformats.org/officeDocument/2006/custom-properties" xmlns:vt="http://schemas.openxmlformats.org/officeDocument/2006/docPropsVTypes"/>
</file>