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6ab1483b0a287993347fdc1bcea335f492b4b7"/>
    <w:p>
      <w:pPr>
        <w:pStyle w:val="Heading1"/>
      </w:pPr>
      <w:r>
        <w:rPr>
          <w:b/>
          <w:bCs/>
        </w:rPr>
        <w:t xml:space="preserve">Go Set a Watchman</w:t>
      </w:r>
      <w:r>
        <w:br/>
      </w:r>
      <w:r>
        <w:rPr>
          <w:i/>
          <w:iCs/>
        </w:rPr>
        <w:t xml:space="preserve">Harper Lee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Jean Louise Finch always made this journey by air, but she decided to go by train from New York to Maycomb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Junction</w:t>
      </w:r>
      <w:r>
        <w:rPr>
          <w:b/>
          <w:bCs/>
        </w:rPr>
        <w:t xml:space="preserve"> </w:t>
      </w:r>
      <w:r>
        <w:rPr>
          <w:b/>
          <w:bCs/>
        </w:rPr>
        <w:t xml:space="preserve">on her fifth annual trip home.</w:t>
      </w:r>
      <w:r>
        <w:br/>
      </w:r>
      <w:r>
        <w:t xml:space="preserve">    (a) particles emitted by nuclear decay</w:t>
      </w:r>
      <w:r>
        <w:br/>
      </w:r>
      <w:r>
        <w:t xml:space="preserve">    (b) a central open space in a building</w:t>
      </w:r>
      <w:r>
        <w:br/>
      </w:r>
      <w:r>
        <w:t xml:space="preserve">    (c) a place where things come together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go back to New York and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uninhibited</w:t>
      </w:r>
      <w:r>
        <w:rPr>
          <w:b/>
          <w:bCs/>
        </w:rPr>
        <w:t xml:space="preserve">.</w:t>
      </w:r>
      <w:r>
        <w:br/>
      </w:r>
      <w:r>
        <w:t xml:space="preserve">    (a) the process of excessive encouragement or excitement</w:t>
      </w:r>
      <w:r>
        <w:br/>
      </w:r>
      <w:r>
        <w:t xml:space="preserve">    (b) acting naturally without being overly self-conscious</w:t>
      </w:r>
      <w:r>
        <w:br/>
      </w:r>
      <w:r>
        <w:t xml:space="preserve">    (c) the ability to take or adopt power or responsibility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"Aunty," she said,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cordially</w:t>
      </w:r>
      <w:r>
        <w:rPr>
          <w:b/>
          <w:bCs/>
        </w:rPr>
        <w:t xml:space="preserve">, "why don't you go pee in your hat?"</w:t>
      </w:r>
      <w:r>
        <w:br/>
      </w:r>
      <w:r>
        <w:t xml:space="preserve">    (a) in a pleasing way</w:t>
      </w:r>
      <w:r>
        <w:br/>
      </w:r>
      <w:r>
        <w:t xml:space="preserve">    (b) in a friendly way</w:t>
      </w:r>
      <w:r>
        <w:br/>
      </w:r>
      <w:r>
        <w:t xml:space="preserve">    (c) in a skillful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Uncle Jack was one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abiding</w:t>
      </w:r>
      <w:r>
        <w:rPr>
          <w:b/>
          <w:bCs/>
        </w:rPr>
        <w:t xml:space="preserve"> </w:t>
      </w:r>
      <w:r>
        <w:rPr>
          <w:b/>
          <w:bCs/>
        </w:rPr>
        <w:t xml:space="preserve">pleasures of Maycomb.</w:t>
      </w:r>
      <w:r>
        <w:br/>
      </w:r>
      <w:r>
        <w:t xml:space="preserve">    (a) enduring</w:t>
      </w:r>
      <w:r>
        <w:br/>
      </w:r>
      <w:r>
        <w:t xml:space="preserve">    (b) taking on or adopting</w:t>
      </w:r>
      <w:r>
        <w:br/>
      </w:r>
      <w:r>
        <w:t xml:space="preserve">    (c) suggesting indirectly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wished she had paid more attention to them, but only one glance down a column of print was enough to tell her a familiar story: same people who were the Invisible Empire, who hated Catholics; ignorant, fear-ridden, red-faced, boorish,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law-abiding</w:t>
      </w:r>
      <w:r>
        <w:rPr>
          <w:b/>
          <w:bCs/>
        </w:rPr>
        <w:t xml:space="preserve">, one hundred per cent red-blooded Anglo-Saxons, her fellow Americans—trash.</w:t>
      </w:r>
      <w:r>
        <w:br/>
      </w:r>
      <w:r>
        <w:t xml:space="preserve">    (a) well suited</w:t>
      </w:r>
      <w:r>
        <w:br/>
      </w:r>
      <w:r>
        <w:t xml:space="preserve">    (b) a last name</w:t>
      </w:r>
      <w:r>
        <w:br/>
      </w:r>
      <w:r>
        <w:t xml:space="preserve">    (c) law-obeying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Maycomb's regular pastors ate free for a week also, and it was hinted in disrespectful quarters that the local clergy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deliberately</w:t>
      </w:r>
      <w:r>
        <w:rPr>
          <w:b/>
          <w:bCs/>
        </w:rPr>
        <w:t xml:space="preserve"> </w:t>
      </w:r>
      <w:r>
        <w:rPr>
          <w:b/>
          <w:bCs/>
        </w:rPr>
        <w:t xml:space="preserve">led their churches into holding separate services, thereby gaining two more weeks' honoraria.</w:t>
      </w:r>
      <w:r>
        <w:br/>
      </w:r>
      <w:r>
        <w:t xml:space="preserve">    (a) unemotionally</w:t>
      </w:r>
      <w:r>
        <w:br/>
      </w:r>
      <w:r>
        <w:t xml:space="preserve">    (b) intentionally</w:t>
      </w:r>
      <w:r>
        <w:br/>
      </w:r>
      <w:r>
        <w:t xml:space="preserve">    (c) with distaste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Slowly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deliberately</w:t>
      </w:r>
      <w:r>
        <w:rPr>
          <w:b/>
          <w:bCs/>
        </w:rPr>
        <w:t xml:space="preserve"> </w:t>
      </w:r>
      <w:r>
        <w:rPr>
          <w:b/>
          <w:bCs/>
        </w:rPr>
        <w:t xml:space="preserve">Calpurnia told her the simple story.</w:t>
      </w:r>
      <w:r>
        <w:br/>
      </w:r>
      <w:r>
        <w:t xml:space="preserve">    (a) with great care -- often slowly</w:t>
      </w:r>
      <w:r>
        <w:br/>
      </w:r>
      <w:r>
        <w:t xml:space="preserve">    (b) in a manner that is likely to change</w:t>
      </w:r>
      <w:r>
        <w:br/>
      </w:r>
      <w:r>
        <w:t xml:space="preserve">    (c) in a manner that does not find fault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father, after making his initial campaign, served in the state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legislature</w:t>
      </w:r>
      <w:r>
        <w:rPr>
          <w:b/>
          <w:bCs/>
        </w:rPr>
        <w:t xml:space="preserve"> </w:t>
      </w:r>
      <w:r>
        <w:rPr>
          <w:b/>
          <w:bCs/>
        </w:rPr>
        <w:t xml:space="preserve">for as long as he wished, without opposition.</w:t>
      </w:r>
      <w:r>
        <w:br/>
      </w:r>
      <w:r>
        <w:t xml:space="preserve">    (a) something that serves as evidence -- especially a statement at a trial or hearing</w:t>
      </w:r>
      <w:r>
        <w:br/>
      </w:r>
      <w:r>
        <w:t xml:space="preserve">    (b) a group, made up of government representatives, that has the power to create laws</w:t>
      </w:r>
      <w:r>
        <w:br/>
      </w:r>
      <w:r>
        <w:t xml:space="preserve">    (c) an atom that has acquired an electrical charge by the loss or gain of an electron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Sunday, Jean Louise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congregation</w:t>
      </w:r>
      <w:r>
        <w:rPr>
          <w:b/>
          <w:bCs/>
        </w:rPr>
        <w:t xml:space="preserve"> </w:t>
      </w:r>
      <w:r>
        <w:rPr>
          <w:b/>
          <w:bCs/>
        </w:rPr>
        <w:t xml:space="preserve">were in all innocence clearing their throats to drag it accordingly when out of a cloudless sky Mrs. Clyde Haskins crashed down on the organ</w:t>
      </w:r>
      <w:r>
        <w:br/>
      </w:r>
      <w:r>
        <w:t xml:space="preserve">    (a) the act, process, or instance of telling a story</w:t>
      </w:r>
      <w:r>
        <w:br/>
      </w:r>
      <w:r>
        <w:t xml:space="preserve">    (b) a general feeling of not being as good as others</w:t>
      </w:r>
      <w:r>
        <w:br/>
      </w:r>
      <w:r>
        <w:t xml:space="preserve">    (c) people who worship together in the same building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sundry church wars that were a living part of Maycomb Methodism, Herbert could be counted on as the one person to keep his head, talk sense,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reconcile</w:t>
      </w:r>
      <w:r>
        <w:rPr>
          <w:b/>
          <w:bCs/>
        </w:rPr>
        <w:t xml:space="preserve"> </w:t>
      </w:r>
      <w:r>
        <w:rPr>
          <w:b/>
          <w:bCs/>
        </w:rPr>
        <w:t xml:space="preserve">the more primitive elements of the congregation with the Young Turk faction.</w:t>
      </w:r>
      <w:r>
        <w:br/>
      </w:r>
      <w:r>
        <w:t xml:space="preserve">    (a) gradually increase</w:t>
      </w:r>
      <w:r>
        <w:br/>
      </w:r>
      <w:r>
        <w:t xml:space="preserve">    (b) notable difference</w:t>
      </w:r>
      <w:r>
        <w:br/>
      </w:r>
      <w:r>
        <w:t xml:space="preserve">    (c) make compatible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Atticus, trying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reconcile</w:t>
      </w:r>
      <w:r>
        <w:rPr>
          <w:b/>
          <w:bCs/>
        </w:rPr>
        <w:t xml:space="preserve"> </w:t>
      </w:r>
      <w:r>
        <w:rPr>
          <w:b/>
          <w:bCs/>
        </w:rPr>
        <w:t xml:space="preserve">them, asked Helen would she take her husband back.</w:t>
      </w:r>
      <w:r>
        <w:br/>
      </w:r>
      <w:r>
        <w:t xml:space="preserve">    (a) surprise -- often so much so that one doesn't know what to say or do</w:t>
      </w:r>
      <w:r>
        <w:br/>
      </w:r>
      <w:r>
        <w:t xml:space="preserve">    (b) restore a relationship after a period of estrangement or conflict</w:t>
      </w:r>
      <w:r>
        <w:br/>
      </w:r>
      <w:r>
        <w:t xml:space="preserve">    (c) an appropriate size, amount, or degree in relation to something else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...a recurring story as old as time: the chapter which concerned her began two hundred years ago and was played out in a proud society the bloodiest war and harshest peace in modern history could not destroy, returning, to be played out again on private ground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twilight</w:t>
      </w:r>
      <w:r>
        <w:rPr>
          <w:b/>
          <w:bCs/>
        </w:rPr>
        <w:t xml:space="preserve"> </w:t>
      </w:r>
      <w:r>
        <w:rPr>
          <w:b/>
          <w:bCs/>
        </w:rPr>
        <w:t xml:space="preserve">of a civilization no wars and no peace could save.</w:t>
      </w:r>
      <w:r>
        <w:br/>
      </w:r>
      <w:r>
        <w:t xml:space="preserve">    (a) a condition of decline following successes</w:t>
      </w:r>
      <w:r>
        <w:br/>
      </w:r>
      <w:r>
        <w:t xml:space="preserve">    (b) relating to properties of sound or hearing</w:t>
      </w:r>
      <w:r>
        <w:br/>
      </w:r>
      <w:r>
        <w:t xml:space="preserve">    (c) something accepted as true (without proof)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dinner she returned to the tree and sat there until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twilight</w:t>
      </w:r>
      <w:r>
        <w:rPr>
          <w:b/>
          <w:bCs/>
        </w:rPr>
        <w:t xml:space="preserve">, when she heard Atticus call her.</w:t>
      </w:r>
      <w:r>
        <w:br/>
      </w:r>
      <w:r>
        <w:t xml:space="preserve">    (a) light from the moon</w:t>
      </w:r>
      <w:r>
        <w:br/>
      </w:r>
      <w:r>
        <w:t xml:space="preserve">    (b) light from the stars</w:t>
      </w:r>
      <w:r>
        <w:br/>
      </w:r>
      <w:r>
        <w:t xml:space="preserve">    (c) the time of day between daylight and darkness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companions were the lazier of the Old Sarum boys, the laziest of whom was one Albert Coningham, a slow thinker to whom Jean Louise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rendered</w:t>
      </w:r>
      <w:r>
        <w:rPr>
          <w:b/>
          <w:bCs/>
        </w:rPr>
        <w:t xml:space="preserve"> </w:t>
      </w:r>
      <w:r>
        <w:rPr>
          <w:b/>
          <w:bCs/>
        </w:rPr>
        <w:t xml:space="preserve">invaluable service during six-weeks' tests.</w:t>
      </w:r>
      <w:r>
        <w:br/>
      </w:r>
      <w:r>
        <w:t xml:space="preserve">    (a) restart (a fire)</w:t>
      </w:r>
      <w:r>
        <w:br/>
      </w:r>
      <w:r>
        <w:t xml:space="preserve">    (b) started (a fire)</w:t>
      </w:r>
      <w:r>
        <w:br/>
      </w:r>
      <w:r>
        <w:t xml:space="preserve">    (c) given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Maycomb and Maycomb County had taught him things she had never known, could never learn, and Maycomb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rendered</w:t>
      </w:r>
      <w:r>
        <w:rPr>
          <w:b/>
          <w:bCs/>
        </w:rPr>
        <w:t xml:space="preserve"> </w:t>
      </w:r>
      <w:r>
        <w:rPr>
          <w:b/>
          <w:bCs/>
        </w:rPr>
        <w:t xml:space="preserve">her useless to him as anything other than his oldest friend.</w:t>
      </w:r>
      <w:r>
        <w:br/>
      </w:r>
      <w:r>
        <w:t xml:space="preserve">    (a) made (caused to become)</w:t>
      </w:r>
      <w:r>
        <w:br/>
      </w:r>
      <w:r>
        <w:t xml:space="preserve">    (b) mirrored back (an image)</w:t>
      </w:r>
      <w:r>
        <w:br/>
      </w:r>
      <w:r>
        <w:t xml:space="preserve">    (c) quoted (to make a point)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Ah—I thought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Communists</w:t>
      </w:r>
      <w:r>
        <w:rPr>
          <w:b/>
          <w:bCs/>
        </w:rPr>
        <w:t xml:space="preserve"> </w:t>
      </w:r>
      <w:r>
        <w:rPr>
          <w:b/>
          <w:bCs/>
        </w:rPr>
        <w:t xml:space="preserve">were all for violent overthrow and that sort of thing.</w:t>
      </w:r>
      <w:r>
        <w:br/>
      </w:r>
      <w:r>
        <w:t xml:space="preserve">    (a) people who suffer from psychosis (any severe mental disorder in which contact with reality is lost or highly distorted)</w:t>
      </w:r>
      <w:r>
        <w:br/>
      </w:r>
      <w:r>
        <w:t xml:space="preserve">    (b) subatomic particles with negative charge that are found in all atoms and that act as the primary carrier of electricity</w:t>
      </w:r>
      <w:r>
        <w:br/>
      </w:r>
      <w:r>
        <w:t xml:space="preserve">    (c) people who support an economic system that abolishes private ownership of property with the goal of a classless society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Promise me—</w:t>
      </w:r>
      <w:r>
        <w:rPr>
          <w:b/>
          <w:bCs/>
          <w:u w:val="single"/>
        </w:rPr>
        <w:t xml:space="preserve">incidental</w:t>
      </w:r>
      <w:r>
        <w:rPr>
          <w:b/>
          <w:bCs/>
        </w:rPr>
        <w:t xml:space="preserve"> </w:t>
      </w:r>
      <w:r>
        <w:rPr>
          <w:b/>
          <w:bCs/>
        </w:rPr>
        <w:t xml:space="preserve">to the issue—Anglo-Saxon—dirty word—Childe Roland.</w:t>
      </w:r>
      <w:r>
        <w:br/>
      </w:r>
      <w:r>
        <w:t xml:space="preserve">    (a) relating to classical music plays in which most of the dialogue is sung</w:t>
      </w:r>
      <w:r>
        <w:br/>
      </w:r>
      <w:r>
        <w:t xml:space="preserve">    (b) something that comes with something else, but is less important than it</w:t>
      </w:r>
      <w:r>
        <w:br/>
      </w:r>
      <w:r>
        <w:t xml:space="preserve">    (c) rude or unfriendly because of using too few words or moving too quickly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wondered if those were the same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abstracts</w:t>
      </w:r>
      <w:r>
        <w:rPr>
          <w:b/>
          <w:bCs/>
        </w:rPr>
        <w:t xml:space="preserve">, files, and professional impedimenta on his desk that were there when she would run in, out of breath, desperate for an ice cream cone, and request a nickel.</w:t>
      </w:r>
      <w:r>
        <w:br/>
      </w:r>
      <w:r>
        <w:t xml:space="preserve">    (a) summaries</w:t>
      </w:r>
      <w:r>
        <w:br/>
      </w:r>
      <w:r>
        <w:t xml:space="preserve">    (b) disagrees</w:t>
      </w:r>
      <w:r>
        <w:br/>
      </w:r>
      <w:r>
        <w:t xml:space="preserve">    (c) subtracts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Abstract</w:t>
      </w:r>
      <w:r>
        <w:rPr>
          <w:b/>
          <w:bCs/>
        </w:rPr>
        <w:t xml:space="preserve"> </w:t>
      </w:r>
      <w:r>
        <w:rPr>
          <w:b/>
          <w:bCs/>
        </w:rPr>
        <w:t xml:space="preserve">justice written down item by item on a brief—nothing to do with that black boy, you just like a neat brief.</w:t>
      </w:r>
      <w:r>
        <w:br/>
      </w:r>
      <w:r>
        <w:t xml:space="preserve">    (a) of a concept or idea not associated with any specific instance</w:t>
      </w:r>
      <w:r>
        <w:br/>
      </w:r>
      <w:r>
        <w:t xml:space="preserve">    (b) having been granted the right to keep a job as long as desired</w:t>
      </w:r>
      <w:r>
        <w:br/>
      </w:r>
      <w:r>
        <w:t xml:space="preserve">    (c) the characteristic of being excessively unhappy and unsociable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a big one, just an ordinary turnip-sized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bigot</w:t>
      </w:r>
      <w:r>
        <w:rPr>
          <w:b/>
          <w:bCs/>
        </w:rPr>
        <w:t xml:space="preserve">.</w:t>
      </w:r>
      <w:r>
        <w:br/>
      </w:r>
      <w:r>
        <w:t xml:space="preserve">    (a) someone who is intolerant and prejudiced</w:t>
      </w:r>
      <w:r>
        <w:br/>
      </w:r>
      <w:r>
        <w:t xml:space="preserve">    (b) dreamlike state of altered consciousness</w:t>
      </w:r>
      <w:r>
        <w:br/>
      </w:r>
      <w:r>
        <w:t xml:space="preserve">    (c) normal mood, personality, or inclination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2026-05-20T14:15:44Z</dcterms:created>
  <dcterms:modified xsi:type="dcterms:W3CDTF">2026-05-20T14:15:44Z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