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48c0a6722bbe5f16c7c1cc475325c5cfdb2b49d"/>
    <w:p>
      <w:pPr>
        <w:pStyle w:val="Heading1"/>
      </w:pPr>
      <w:r>
        <w:rPr>
          <w:b/>
          <w:bCs/>
        </w:rPr>
        <w:t xml:space="preserve">Glory Road</w:t>
      </w:r>
      <w:r>
        <w:br/>
      </w:r>
      <w:r>
        <w:rPr>
          <w:i/>
          <w:iCs/>
        </w:rPr>
        <w:t xml:space="preserve">Robert A. Heinlein</w:t>
      </w:r>
      <w:r>
        <w:br/>
      </w:r>
      <w:r>
        <w:rPr>
          <w:b/>
          <w:bCs/>
        </w:rPr>
        <w:t xml:space="preserve">Extra Credit Vocabulary Preview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wealthy family owned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chateau</w:t>
      </w:r>
      <w:r>
        <w:rPr>
          <w:b/>
          <w:bCs/>
        </w:rPr>
        <w:t xml:space="preserve"> </w:t>
      </w:r>
      <w:r>
        <w:rPr>
          <w:b/>
          <w:bCs/>
        </w:rPr>
        <w:t xml:space="preserve">in the wine region.</w:t>
      </w:r>
      <w:r>
        <w:br/>
      </w:r>
      <w:r>
        <w:t xml:space="preserve">    (a) a French manor</w:t>
      </w:r>
      <w:r>
        <w:br/>
      </w:r>
      <w:r>
        <w:t xml:space="preserve">    (b) a small shack</w:t>
      </w:r>
      <w:r>
        <w:br/>
      </w:r>
      <w:r>
        <w:t xml:space="preserve">    (c) a city studio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What is your plan for emergency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egress</w:t>
      </w:r>
      <w:r>
        <w:rPr>
          <w:b/>
          <w:bCs/>
        </w:rPr>
        <w:t xml:space="preserve">.</w:t>
      </w:r>
      <w:r>
        <w:br/>
      </w:r>
      <w:r>
        <w:t xml:space="preserve">    (a) fires</w:t>
      </w:r>
      <w:r>
        <w:br/>
      </w:r>
      <w:r>
        <w:t xml:space="preserve">    (b) exit</w:t>
      </w:r>
      <w:r>
        <w:br/>
      </w:r>
      <w:r>
        <w:t xml:space="preserve">    (c) vehicles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lawsuit listed the company president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et al.</w:t>
      </w:r>
      <w:r>
        <w:rPr>
          <w:b/>
          <w:bCs/>
        </w:rPr>
        <w:t xml:space="preserve"> </w:t>
      </w:r>
      <w:r>
        <w:rPr>
          <w:b/>
          <w:bCs/>
        </w:rPr>
        <w:t xml:space="preserve">as defendants.</w:t>
      </w:r>
      <w:r>
        <w:br/>
      </w:r>
      <w:r>
        <w:t xml:space="preserve">    (a) and others</w:t>
      </w:r>
      <w:r>
        <w:br/>
      </w:r>
      <w:r>
        <w:t xml:space="preserve">    (b) restrained</w:t>
      </w:r>
      <w:r>
        <w:br/>
      </w:r>
      <w:r>
        <w:t xml:space="preserve">    (c) newly rich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When Shakespeare wrote, "All the world's a stage," he used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figure of speech</w:t>
      </w:r>
      <w:r>
        <w:rPr>
          <w:b/>
          <w:bCs/>
        </w:rPr>
        <w:t xml:space="preserve"> </w:t>
      </w:r>
      <w:r>
        <w:rPr>
          <w:b/>
          <w:bCs/>
        </w:rPr>
        <w:t xml:space="preserve">to suggest that life is like a play and people act out roles.</w:t>
      </w:r>
      <w:r>
        <w:br/>
      </w:r>
      <w:r>
        <w:t xml:space="preserve">    (a) injured muscles or tendons of the ankle</w:t>
      </w:r>
      <w:r>
        <w:br/>
      </w:r>
      <w:r>
        <w:t xml:space="preserve">    (b) a nonliteral expression used for effect</w:t>
      </w:r>
      <w:r>
        <w:br/>
      </w:r>
      <w:r>
        <w:t xml:space="preserve">    (c) treats thoughtlessly or without respect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is bullish (</w:t>
      </w:r>
      <w:r>
        <w:rPr>
          <w:b/>
          <w:bCs/>
          <w:u w:val="single"/>
        </w:rPr>
        <w:t xml:space="preserve">i.e.</w:t>
      </w:r>
      <w:r>
        <w:rPr>
          <w:b/>
          <w:bCs/>
        </w:rPr>
        <w:t xml:space="preserve">, optimistic) about the stock market.</w:t>
      </w:r>
      <w:r>
        <w:br/>
      </w:r>
      <w:r>
        <w:t xml:space="preserve">    (a) that is to say</w:t>
      </w:r>
      <w:r>
        <w:br/>
      </w:r>
      <w:r>
        <w:t xml:space="preserve">    (b) for example</w:t>
      </w:r>
      <w:r>
        <w:br/>
      </w:r>
      <w:r>
        <w:t xml:space="preserve">    (c) instead of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legal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jargon</w:t>
      </w:r>
      <w:r>
        <w:rPr>
          <w:b/>
          <w:bCs/>
        </w:rPr>
        <w:t xml:space="preserve"> </w:t>
      </w:r>
      <w:r>
        <w:rPr>
          <w:b/>
          <w:bCs/>
        </w:rPr>
        <w:t xml:space="preserve">in the contract was so complex that the client had to hire a lawyer to interpret it.</w:t>
      </w:r>
      <w:r>
        <w:br/>
      </w:r>
      <w:r>
        <w:t xml:space="preserve">    (a) special vocabulary</w:t>
      </w:r>
      <w:r>
        <w:br/>
      </w:r>
      <w:r>
        <w:t xml:space="preserve">    (b) complex ideas</w:t>
      </w:r>
      <w:r>
        <w:br/>
      </w:r>
      <w:r>
        <w:t xml:space="preserve">    (c) underlying philosophy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Judges aren't supposed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legislate</w:t>
      </w:r>
      <w:r>
        <w:rPr>
          <w:b/>
          <w:bCs/>
        </w:rPr>
        <w:t xml:space="preserve"> </w:t>
      </w:r>
      <w:r>
        <w:rPr>
          <w:b/>
          <w:bCs/>
        </w:rPr>
        <w:t xml:space="preserve">from the bench.</w:t>
      </w:r>
      <w:r>
        <w:br/>
      </w:r>
      <w:r>
        <w:t xml:space="preserve">    (a) subtract</w:t>
      </w:r>
      <w:r>
        <w:br/>
      </w:r>
      <w:r>
        <w:t xml:space="preserve">    (b) make laws</w:t>
      </w:r>
      <w:r>
        <w:br/>
      </w:r>
      <w:r>
        <w:t xml:space="preserve">    (c) disagree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Brett recited a humorous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limerick</w:t>
      </w:r>
      <w:r>
        <w:rPr>
          <w:b/>
          <w:bCs/>
        </w:rPr>
        <w:t xml:space="preserve"> </w:t>
      </w:r>
      <w:r>
        <w:rPr>
          <w:b/>
          <w:bCs/>
        </w:rPr>
        <w:t xml:space="preserve">about a man from Nantucket.</w:t>
      </w:r>
      <w:r>
        <w:br/>
      </w:r>
      <w:r>
        <w:t xml:space="preserve">    (a) a song lending that requires a good voice</w:t>
      </w:r>
      <w:r>
        <w:br/>
      </w:r>
      <w:r>
        <w:t xml:space="preserve">    (b) a long joke whose punchline plays on words</w:t>
      </w:r>
      <w:r>
        <w:br/>
      </w:r>
      <w:r>
        <w:t xml:space="preserve">    (c) a 5-line poem with a rhyme scheme of aabba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That old phone 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obsolete</w:t>
      </w:r>
      <w:r>
        <w:rPr>
          <w:b/>
          <w:bCs/>
        </w:rPr>
        <w:t xml:space="preserve">.</w:t>
      </w:r>
      <w:r>
        <w:br/>
      </w:r>
      <w:r>
        <w:t xml:space="preserve">    (a) classic</w:t>
      </w:r>
      <w:r>
        <w:br/>
      </w:r>
      <w:r>
        <w:t xml:space="preserve">    (b) outdated</w:t>
      </w:r>
      <w:r>
        <w:br/>
      </w:r>
      <w:r>
        <w:t xml:space="preserve">    (c) broken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Raccoons are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omnivorous</w:t>
      </w:r>
      <w:r>
        <w:rPr>
          <w:b/>
          <w:bCs/>
        </w:rPr>
        <w:t xml:space="preserve"> </w:t>
      </w:r>
      <w:r>
        <w:rPr>
          <w:b/>
          <w:bCs/>
        </w:rPr>
        <w:t xml:space="preserve">and will eat fruits, insects, eggs, and even leftovers from garbage cans.</w:t>
      </w:r>
      <w:r>
        <w:br/>
      </w:r>
      <w:r>
        <w:t xml:space="preserve">    (a) the tendency or degree to which a substance wears down another surface</w:t>
      </w:r>
      <w:r>
        <w:br/>
      </w:r>
      <w:r>
        <w:t xml:space="preserve">    (b) relating to tiny or microscopic plants and animals that float in water</w:t>
      </w:r>
      <w:r>
        <w:br/>
      </w:r>
      <w:r>
        <w:t xml:space="preserve">    (c) feeding on both plants and animals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After days of fighting, the generals decided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parley</w:t>
      </w:r>
      <w:r>
        <w:rPr>
          <w:b/>
          <w:bCs/>
        </w:rPr>
        <w:t xml:space="preserve"> </w:t>
      </w:r>
      <w:r>
        <w:rPr>
          <w:b/>
          <w:bCs/>
        </w:rPr>
        <w:t xml:space="preserve">at dawn to seek a peaceful resolution.</w:t>
      </w:r>
      <w:r>
        <w:br/>
      </w:r>
      <w:r>
        <w:t xml:space="preserve">    (a) negotiate</w:t>
      </w:r>
      <w:r>
        <w:br/>
      </w:r>
      <w:r>
        <w:t xml:space="preserve">    (b) duel</w:t>
      </w:r>
      <w:r>
        <w:br/>
      </w:r>
      <w:r>
        <w:t xml:space="preserve">    (c) retreat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After finishing her bachelor’s degree, she enrolled in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postgraduate</w:t>
      </w:r>
      <w:r>
        <w:rPr>
          <w:b/>
          <w:bCs/>
        </w:rPr>
        <w:t xml:space="preserve"> </w:t>
      </w:r>
      <w:r>
        <w:rPr>
          <w:b/>
          <w:bCs/>
        </w:rPr>
        <w:t xml:space="preserve">program to earn her master’s.</w:t>
      </w:r>
      <w:r>
        <w:br/>
      </w:r>
      <w:r>
        <w:t xml:space="preserve">    (a) after college graduation</w:t>
      </w:r>
      <w:r>
        <w:br/>
      </w:r>
      <w:r>
        <w:t xml:space="preserve">    (b) an unborn child (or other unborn or unhatched vertebrate)</w:t>
      </w:r>
      <w:r>
        <w:br/>
      </w:r>
      <w:r>
        <w:t xml:space="preserve">    (c) title for the head of a government body in some countries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atom released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quantum</w:t>
      </w:r>
      <w:r>
        <w:rPr>
          <w:b/>
          <w:bCs/>
        </w:rPr>
        <w:t xml:space="preserve"> </w:t>
      </w:r>
      <w:r>
        <w:rPr>
          <w:b/>
          <w:bCs/>
        </w:rPr>
        <w:t xml:space="preserve">of energy when the electron changed levels.</w:t>
      </w:r>
      <w:r>
        <w:br/>
      </w:r>
      <w:r>
        <w:t xml:space="preserve">    (a) random mistake</w:t>
      </w:r>
      <w:r>
        <w:br/>
      </w:r>
      <w:r>
        <w:t xml:space="preserve">    (b) tiny fixed amount</w:t>
      </w:r>
      <w:r>
        <w:br/>
      </w:r>
      <w:r>
        <w:t xml:space="preserve">    (c) large empty space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don't want to spoil her, but I don't have the heart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reprove</w:t>
      </w:r>
      <w:r>
        <w:rPr>
          <w:b/>
          <w:bCs/>
        </w:rPr>
        <w:t xml:space="preserve"> </w:t>
      </w:r>
      <w:r>
        <w:rPr>
          <w:b/>
          <w:bCs/>
        </w:rPr>
        <w:t xml:space="preserve">her.</w:t>
      </w:r>
      <w:r>
        <w:br/>
      </w:r>
      <w:r>
        <w:t xml:space="preserve">    (a) compliment</w:t>
      </w:r>
      <w:r>
        <w:br/>
      </w:r>
      <w:r>
        <w:t xml:space="preserve">    (b) instruct</w:t>
      </w:r>
      <w:r>
        <w:br/>
      </w:r>
      <w:r>
        <w:t xml:space="preserve">    (c) criticize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About 10% of Americans between the ages of 65 and 75 suffer from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senility</w:t>
      </w:r>
      <w:r>
        <w:rPr>
          <w:b/>
          <w:bCs/>
        </w:rPr>
        <w:t xml:space="preserve">.</w:t>
      </w:r>
      <w:r>
        <w:br/>
      </w:r>
      <w:r>
        <w:t xml:space="preserve">    (a) a poor sense of smell</w:t>
      </w:r>
      <w:r>
        <w:br/>
      </w:r>
      <w:r>
        <w:t xml:space="preserve">    (b) mental weakness caused by old age</w:t>
      </w:r>
      <w:r>
        <w:br/>
      </w:r>
      <w:r>
        <w:t xml:space="preserve">    (c) loneliness most days of the week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serf</w:t>
      </w:r>
      <w:r>
        <w:rPr>
          <w:b/>
          <w:bCs/>
        </w:rPr>
        <w:t xml:space="preserve"> </w:t>
      </w:r>
      <w:r>
        <w:rPr>
          <w:b/>
          <w:bCs/>
        </w:rPr>
        <w:t xml:space="preserve">worked the lord's fields from dawn until dusk for little reward.</w:t>
      </w:r>
      <w:r>
        <w:br/>
      </w:r>
      <w:r>
        <w:t xml:space="preserve">    (a) wandering hermit</w:t>
      </w:r>
      <w:r>
        <w:br/>
      </w:r>
      <w:r>
        <w:t xml:space="preserve">    (b) bound peasant</w:t>
      </w:r>
      <w:r>
        <w:br/>
      </w:r>
      <w:r>
        <w:t xml:space="preserve">    (c) trained knight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Each of the poem's four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stanzas</w:t>
      </w:r>
      <w:r>
        <w:rPr>
          <w:b/>
          <w:bCs/>
        </w:rPr>
        <w:t xml:space="preserve"> </w:t>
      </w:r>
      <w:r>
        <w:rPr>
          <w:b/>
          <w:bCs/>
        </w:rPr>
        <w:t xml:space="preserve">tells part of the story.</w:t>
      </w:r>
      <w:r>
        <w:br/>
      </w:r>
      <w:r>
        <w:t xml:space="preserve">    (a) verses</w:t>
      </w:r>
      <w:r>
        <w:br/>
      </w:r>
      <w:r>
        <w:t xml:space="preserve">    (b) rhymes</w:t>
      </w:r>
      <w:r>
        <w:br/>
      </w:r>
      <w:r>
        <w:t xml:space="preserve">    (c) titles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wore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sumptuous</w:t>
      </w:r>
      <w:r>
        <w:rPr>
          <w:b/>
          <w:bCs/>
        </w:rPr>
        <w:t xml:space="preserve"> </w:t>
      </w:r>
      <w:r>
        <w:rPr>
          <w:b/>
          <w:bCs/>
        </w:rPr>
        <w:t xml:space="preserve">gown made of the finest silk and adorned with sparkling jewels.</w:t>
      </w:r>
      <w:r>
        <w:br/>
      </w:r>
      <w:r>
        <w:t xml:space="preserve">    (a) long</w:t>
      </w:r>
      <w:r>
        <w:br/>
      </w:r>
      <w:r>
        <w:t xml:space="preserve">    (b) flattering</w:t>
      </w:r>
      <w:r>
        <w:br/>
      </w:r>
      <w:r>
        <w:t xml:space="preserve">    (c) magnificent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Scammers often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swindle</w:t>
      </w:r>
      <w:r>
        <w:rPr>
          <w:b/>
          <w:bCs/>
        </w:rPr>
        <w:t xml:space="preserve"> </w:t>
      </w:r>
      <w:r>
        <w:rPr>
          <w:b/>
          <w:bCs/>
        </w:rPr>
        <w:t xml:space="preserve">people through fake phone calls.</w:t>
      </w:r>
      <w:r>
        <w:br/>
      </w:r>
      <w:r>
        <w:t xml:space="preserve">    (a) cheat or defraud</w:t>
      </w:r>
      <w:r>
        <w:br/>
      </w:r>
      <w:r>
        <w:t xml:space="preserve">    (b) warn or protect</w:t>
      </w:r>
      <w:r>
        <w:br/>
      </w:r>
      <w:r>
        <w:t xml:space="preserve">    (c) pay back fully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Andrew Carnegie helped eliminate many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variant</w:t>
      </w:r>
      <w:r>
        <w:rPr>
          <w:b/>
          <w:bCs/>
        </w:rPr>
        <w:t xml:space="preserve"> </w:t>
      </w:r>
      <w:r>
        <w:rPr>
          <w:b/>
          <w:bCs/>
        </w:rPr>
        <w:t xml:space="preserve">spellings through the Simplified Spelling Board.</w:t>
      </w:r>
      <w:r>
        <w:br/>
      </w:r>
      <w:r>
        <w:t xml:space="preserve">    (a) different</w:t>
      </w:r>
      <w:r>
        <w:br/>
      </w:r>
      <w:r>
        <w:t xml:space="preserve">    (b) highest caste of Hindu society; or a member of that caste</w:t>
      </w:r>
      <w:r>
        <w:br/>
      </w:r>
      <w:r>
        <w:t xml:space="preserve">    (c) an extremely dense collapsed star made mostly of neutrons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2026-05-20T03:04:15Z</dcterms:created>
  <dcterms:modified xsi:type="dcterms:W3CDTF">2026-05-20T03:04:15Z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