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8785e5094597bb93bb6fd3486d66cfc6b9419d4"/>
    <w:p>
      <w:pPr>
        <w:pStyle w:val="Heading1"/>
      </w:pPr>
      <w:r>
        <w:rPr>
          <w:b/>
          <w:bCs/>
        </w:rPr>
        <w:t xml:space="preserve">Glass</w:t>
      </w:r>
      <w:r>
        <w:br/>
      </w:r>
      <w:r>
        <w:rPr>
          <w:i/>
          <w:iCs/>
        </w:rPr>
        <w:t xml:space="preserve">Ellen Hopkins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can almost feel the sizzle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adrenaline</w:t>
      </w:r>
      <w:r>
        <w:rPr>
          <w:b/>
          <w:bCs/>
        </w:rPr>
        <w:t xml:space="preserve">, pumping from the back of my skull, zooming down my spine and into my legs, making them reach for even more speed.</w:t>
      </w:r>
      <w:r>
        <w:br/>
      </w:r>
      <w:r>
        <w:t xml:space="preserve">    (a) the branch of geology that studies rocks</w:t>
      </w:r>
      <w:r>
        <w:br/>
      </w:r>
      <w:r>
        <w:t xml:space="preserve">    (b) “fight or flight” stimulating hormone</w:t>
      </w:r>
      <w:r>
        <w:br/>
      </w:r>
      <w:r>
        <w:t xml:space="preserve">    (c) declaration of invalidity; or cancelation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might not know the cause of such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cerebral</w:t>
      </w:r>
      <w:r>
        <w:rPr>
          <w:b/>
          <w:bCs/>
        </w:rPr>
        <w:t xml:space="preserve"> </w:t>
      </w:r>
      <w:r>
        <w:rPr>
          <w:b/>
          <w:bCs/>
        </w:rPr>
        <w:t xml:space="preserve">malfunction, if not for an article I once read.</w:t>
      </w:r>
      <w:r>
        <w:br/>
      </w:r>
      <w:r>
        <w:t xml:space="preserve">    (a) exactness or accuracy</w:t>
      </w:r>
      <w:r>
        <w:br/>
      </w:r>
      <w:r>
        <w:t xml:space="preserve">    (b) able to be translated</w:t>
      </w:r>
      <w:r>
        <w:br/>
      </w:r>
      <w:r>
        <w:t xml:space="preserve">    (c) relating to the brain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Maybe another small toot in the early P.M., just enough to limit dinner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calories</w:t>
      </w:r>
      <w:r>
        <w:rPr>
          <w:b/>
          <w:bCs/>
        </w:rPr>
        <w:t xml:space="preserve"> </w:t>
      </w:r>
      <w:r>
        <w:rPr>
          <w:b/>
          <w:bCs/>
        </w:rPr>
        <w:t xml:space="preserve">and still be able to sleep at night.</w:t>
      </w:r>
      <w:r>
        <w:br/>
      </w:r>
      <w:r>
        <w:t xml:space="preserve">    (a) people that view history as class struggle and argue that capitalism will be replaced by communism</w:t>
      </w:r>
      <w:r>
        <w:br/>
      </w:r>
      <w:r>
        <w:t xml:space="preserve">    (b) any of the Scandinavian peoples who raided the coasts of Europe from the 8th to the 11th centuries</w:t>
      </w:r>
      <w:r>
        <w:br/>
      </w:r>
      <w:r>
        <w:t xml:space="preserve">    (c) a unit of energy most commonly known as a measure of potential weight gain the body gets from food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Okay, this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deja vu</w:t>
      </w:r>
      <w:r>
        <w:rPr>
          <w:b/>
          <w:bCs/>
        </w:rPr>
        <w:t xml:space="preserve">-ish.</w:t>
      </w:r>
      <w:r>
        <w:br/>
      </w:r>
      <w:r>
        <w:t xml:space="preserve">    (a) not high blood pressure; or pressure that is clinically low (systolic pressure less than 90 or diastolic pressure less than 60)</w:t>
      </w:r>
      <w:r>
        <w:br/>
      </w:r>
      <w:r>
        <w:t xml:space="preserve">    (b) the strange feeling of having lived the current moment before; or referring to something as similar to what has happened before</w:t>
      </w:r>
      <w:r>
        <w:br/>
      </w:r>
      <w:r>
        <w:t xml:space="preserve">    (c) easily makes profit  OR  (from Greek mythology) referring to the story of everthing turning to gold when touched by King Midas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Now, I haven't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indulged</w:t>
      </w:r>
      <w:r>
        <w:rPr>
          <w:b/>
          <w:bCs/>
        </w:rPr>
        <w:t xml:space="preserve"> </w:t>
      </w:r>
      <w:r>
        <w:rPr>
          <w:b/>
          <w:bCs/>
        </w:rPr>
        <w:t xml:space="preserve">that habit in quite a while either.</w:t>
      </w:r>
      <w:r>
        <w:br/>
      </w:r>
      <w:r>
        <w:t xml:space="preserve">    (a) given into the desire of</w:t>
      </w:r>
      <w:r>
        <w:br/>
      </w:r>
      <w:r>
        <w:t xml:space="preserve">    (b) guided or managed</w:t>
      </w:r>
      <w:r>
        <w:br/>
      </w:r>
      <w:r>
        <w:t xml:space="preserve">    (c) thought carefully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An ethereal Robyn grins, her ecru face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distorting</w:t>
      </w:r>
      <w:r>
        <w:rPr>
          <w:b/>
          <w:bCs/>
        </w:rPr>
        <w:t xml:space="preserve"> </w:t>
      </w:r>
      <w:r>
        <w:rPr>
          <w:b/>
          <w:bCs/>
        </w:rPr>
        <w:t xml:space="preserve">into a vampirelike apparition.</w:t>
      </w:r>
      <w:r>
        <w:br/>
      </w:r>
      <w:r>
        <w:t xml:space="preserve">    (a) is present with at the same time and/or location</w:t>
      </w:r>
      <w:r>
        <w:br/>
      </w:r>
      <w:r>
        <w:t xml:space="preserve">    (b) rising and falling pitch; or cheerful and lively</w:t>
      </w:r>
      <w:r>
        <w:br/>
      </w:r>
      <w:r>
        <w:t xml:space="preserve">    (c) to alter something in an unnatural or untrue way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Close assessment of her violet-blue eyes yields no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definitive</w:t>
      </w:r>
      <w:r>
        <w:rPr>
          <w:b/>
          <w:bCs/>
        </w:rPr>
        <w:t xml:space="preserve"> </w:t>
      </w:r>
      <w:r>
        <w:rPr>
          <w:b/>
          <w:bCs/>
        </w:rPr>
        <w:t xml:space="preserve">answers, though her pupils do look dilated.</w:t>
      </w:r>
      <w:r>
        <w:br/>
      </w:r>
      <w:r>
        <w:t xml:space="preserve">    (a) best possible, final, or definite (beyond question)</w:t>
      </w:r>
      <w:r>
        <w:br/>
      </w:r>
      <w:r>
        <w:t xml:space="preserve">    (b) the state of being unaware of one's mental activity</w:t>
      </w:r>
      <w:r>
        <w:br/>
      </w:r>
      <w:r>
        <w:t xml:space="preserve">    (c) increasing reason or general desire to do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Heather gives Hunter a top to bottom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assessment</w:t>
      </w:r>
      <w:r>
        <w:rPr>
          <w:b/>
          <w:bCs/>
        </w:rPr>
        <w:t xml:space="preserve">, something like how a scientist checks out his pet lab animal.</w:t>
      </w:r>
      <w:r>
        <w:br/>
      </w:r>
      <w:r>
        <w:t xml:space="preserve">    (a) inspection to form a judgment</w:t>
      </w:r>
      <w:r>
        <w:br/>
      </w:r>
      <w:r>
        <w:t xml:space="preserve">    (b) the time during which something continues</w:t>
      </w:r>
      <w:r>
        <w:br/>
      </w:r>
      <w:r>
        <w:t xml:space="preserve">    (c) a particular understanding or explanation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Major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understatement</w:t>
      </w:r>
      <w:r>
        <w:rPr>
          <w:b/>
          <w:bCs/>
        </w:rPr>
        <w:t xml:space="preserve">!</w:t>
      </w:r>
      <w:r>
        <w:br/>
      </w:r>
      <w:r>
        <w:t xml:space="preserve">    (a) presenting something as less important or extreme than it is</w:t>
      </w:r>
      <w:r>
        <w:br/>
      </w:r>
      <w:r>
        <w:br/>
      </w:r>
      <w:r>
        <w:t xml:space="preserve">or (less commonly):</w:t>
      </w:r>
      <w:r>
        <w:br/>
      </w:r>
      <w:r>
        <w:br/>
      </w:r>
      <w:r>
        <w:t xml:space="preserve">subtlety or restraint in expression</w:t>
      </w:r>
      <w:r>
        <w:br/>
      </w:r>
      <w:r>
        <w:t xml:space="preserve">    (b) to find someone blameless; or to forgive  OR  the words by which a clergyman pronounces someone forgiven by the church</w:t>
      </w:r>
      <w:r>
        <w:br/>
      </w:r>
      <w:r>
        <w:t xml:space="preserve">    (c) a small hole or a series of small holes such as are used to make it easy to tear a piece of paper along a specific line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thought brings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meager</w:t>
      </w:r>
      <w:r>
        <w:rPr>
          <w:b/>
          <w:bCs/>
        </w:rPr>
        <w:t xml:space="preserve"> </w:t>
      </w:r>
      <w:r>
        <w:rPr>
          <w:b/>
          <w:bCs/>
        </w:rPr>
        <w:t xml:space="preserve">satisfaction, especially after Grady says, Um, I might have told him.</w:t>
      </w:r>
      <w:r>
        <w:br/>
      </w:r>
      <w:r>
        <w:t xml:space="preserve">    (a) a sensible view of a situation</w:t>
      </w:r>
      <w:r>
        <w:br/>
      </w:r>
      <w:r>
        <w:t xml:space="preserve">    (b) lacking in quantity or quality</w:t>
      </w:r>
      <w:r>
        <w:br/>
      </w:r>
      <w:r>
        <w:t xml:space="preserve">    (c) made by taking on as one's own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On the way home I mentioned Dad's plans for the coming evening,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omitting</w:t>
      </w:r>
      <w:r>
        <w:rPr>
          <w:b/>
          <w:bCs/>
        </w:rPr>
        <w:t xml:space="preserve"> </w:t>
      </w:r>
      <w:r>
        <w:rPr>
          <w:b/>
          <w:bCs/>
        </w:rPr>
        <w:t xml:space="preserve">you-know-what.</w:t>
      </w:r>
      <w:r>
        <w:br/>
      </w:r>
      <w:r>
        <w:t xml:space="preserve">    (a) telling someone about something</w:t>
      </w:r>
      <w:r>
        <w:br/>
      </w:r>
      <w:r>
        <w:t xml:space="preserve">    (b) to exclude or neglect something</w:t>
      </w:r>
      <w:r>
        <w:br/>
      </w:r>
      <w:r>
        <w:t xml:space="preserve">    (c) commending or praising publicly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Hunter's getting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baptized</w:t>
      </w:r>
      <w:r>
        <w:rPr>
          <w:b/>
          <w:bCs/>
        </w:rPr>
        <w:t xml:space="preserve"> </w:t>
      </w:r>
      <w:r>
        <w:rPr>
          <w:b/>
          <w:bCs/>
        </w:rPr>
        <w:t xml:space="preserve">in less than half an hour.</w:t>
      </w:r>
      <w:r>
        <w:br/>
      </w:r>
      <w:r>
        <w:t xml:space="preserve">    (a) directed energy from a negative (unacceptable) impulse or urge into a positive or acceptable action</w:t>
      </w:r>
      <w:r>
        <w:br/>
      </w:r>
      <w:r>
        <w:t xml:space="preserve">    (b) "spiritually renewed" in a Christian ceremony</w:t>
      </w:r>
      <w:r>
        <w:br/>
      </w:r>
      <w:r>
        <w:t xml:space="preserve">    (c) expressed personal artistic ideas or feelings while performing (or performing to) someone else's work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Except, of course, I'll have to deal with Mom's wrath, Scott's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inquisition</w:t>
      </w:r>
      <w:r>
        <w:rPr>
          <w:b/>
          <w:bCs/>
        </w:rPr>
        <w:t xml:space="preserve">, Leigh's hurt ...</w:t>
      </w:r>
      <w:r>
        <w:br/>
      </w:r>
      <w:r>
        <w:t xml:space="preserve">    (a) personal complaint</w:t>
      </w:r>
      <w:r>
        <w:br/>
      </w:r>
      <w:r>
        <w:t xml:space="preserve">    (b) in-depth investigation</w:t>
      </w:r>
      <w:r>
        <w:br/>
      </w:r>
      <w:r>
        <w:t xml:space="preserve">    (c) emotional distance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turns, assesses, understands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gist</w:t>
      </w:r>
      <w:r>
        <w:rPr>
          <w:b/>
          <w:bCs/>
        </w:rPr>
        <w:t xml:space="preserve"> </w:t>
      </w:r>
      <w:r>
        <w:rPr>
          <w:b/>
          <w:bCs/>
        </w:rPr>
        <w:t xml:space="preserve">of what he sees.</w:t>
      </w:r>
      <w:r>
        <w:br/>
      </w:r>
      <w:r>
        <w:t xml:space="preserve">    (a) the main point(s) of a more detailed matter</w:t>
      </w:r>
      <w:r>
        <w:br/>
      </w:r>
      <w:r>
        <w:t xml:space="preserve">    (b) something that helps clarify or demonstrate</w:t>
      </w:r>
      <w:r>
        <w:br/>
      </w:r>
      <w:r>
        <w:t xml:space="preserve">    (c) the act of taking something on as one's own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pulls me to him, kisses me easily on the mouth,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eliciting</w:t>
      </w:r>
      <w:r>
        <w:rPr>
          <w:b/>
          <w:bCs/>
        </w:rPr>
        <w:t xml:space="preserve"> </w:t>
      </w:r>
      <w:r>
        <w:rPr>
          <w:b/>
          <w:bCs/>
        </w:rPr>
        <w:t xml:space="preserve">jealous stares from customers and salesgirls.</w:t>
      </w:r>
      <w:r>
        <w:br/>
      </w:r>
      <w:r>
        <w:t xml:space="preserve">    (a) concentrating, looking, or pointing</w:t>
      </w:r>
      <w:r>
        <w:br/>
      </w:r>
      <w:r>
        <w:t xml:space="preserve">    (b) bringing out in response</w:t>
      </w:r>
      <w:r>
        <w:br/>
      </w:r>
      <w:r>
        <w:t xml:space="preserve">    (c) stopping (something from happening)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inhale his masculine scent: Brut,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tainted</w:t>
      </w:r>
      <w:r>
        <w:rPr>
          <w:b/>
          <w:bCs/>
        </w:rPr>
        <w:t xml:space="preserve"> </w:t>
      </w:r>
      <w:r>
        <w:rPr>
          <w:b/>
          <w:bCs/>
        </w:rPr>
        <w:t xml:space="preserve">slightly by a tinge of ice.</w:t>
      </w:r>
      <w:r>
        <w:br/>
      </w:r>
      <w:r>
        <w:t xml:space="preserve">    (a) requested or challenged</w:t>
      </w:r>
      <w:r>
        <w:br/>
      </w:r>
      <w:r>
        <w:t xml:space="preserve">    (b) did in a particular way</w:t>
      </w:r>
      <w:r>
        <w:br/>
      </w:r>
      <w:r>
        <w:t xml:space="preserve">    (c) spoiled or contaminated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Devon: Santa was here! He ate up all the cookies.</w:t>
      </w:r>
      <w:r>
        <w:br/>
      </w:r>
      <w:r>
        <w:rPr>
          <w:b/>
          <w:bCs/>
        </w:rPr>
        <w:t xml:space="preserve">  LaTreya, more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pragmatic</w:t>
      </w:r>
      <w:r>
        <w:rPr>
          <w:b/>
          <w:bCs/>
        </w:rPr>
        <w:t xml:space="preserve">: Holy cow. Look at the presents!</w:t>
      </w:r>
      <w:r>
        <w:br/>
      </w:r>
      <w:r>
        <w:t xml:space="preserve">    (a) describing someone as antisocial</w:t>
      </w:r>
      <w:r>
        <w:br/>
      </w:r>
      <w:r>
        <w:t xml:space="preserve">    (b) another battle with the same foe</w:t>
      </w:r>
      <w:r>
        <w:br/>
      </w:r>
      <w:r>
        <w:t xml:space="preserve">    (c) concerned with practical matters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Inside is a music box, handcrafted of cherrywood,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intricately</w:t>
      </w:r>
      <w:r>
        <w:rPr>
          <w:b/>
          <w:bCs/>
        </w:rPr>
        <w:t xml:space="preserve"> </w:t>
      </w:r>
      <w:r>
        <w:rPr>
          <w:b/>
          <w:bCs/>
        </w:rPr>
        <w:t xml:space="preserve">inlaid with gold leaf hearts.</w:t>
      </w:r>
      <w:r>
        <w:br/>
      </w:r>
      <w:r>
        <w:t xml:space="preserve">    (a) without concern for what others might think of oneself</w:t>
      </w:r>
      <w:r>
        <w:br/>
      </w:r>
      <w:r>
        <w:t xml:space="preserve">    (b) complicated -- having many complexly arranged elements</w:t>
      </w:r>
      <w:r>
        <w:br/>
      </w:r>
      <w:r>
        <w:t xml:space="preserve">    (c) done in a manner that changes for different situations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Slice-and-bake dough, a brand-new oven, and spotless Teflon cookie sheets, and no matter how hard I tried, how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diligently</w:t>
      </w:r>
      <w:r>
        <w:rPr>
          <w:b/>
          <w:bCs/>
        </w:rPr>
        <w:t xml:space="preserve"> </w:t>
      </w:r>
      <w:r>
        <w:rPr>
          <w:b/>
          <w:bCs/>
        </w:rPr>
        <w:t xml:space="preserve">I watched them, I burned every single batch.</w:t>
      </w:r>
      <w:r>
        <w:br/>
      </w:r>
      <w:r>
        <w:t xml:space="preserve">    (a) about (but not exactly)</w:t>
      </w:r>
      <w:r>
        <w:br/>
      </w:r>
      <w:r>
        <w:t xml:space="preserve">    (b) with hard work and care</w:t>
      </w:r>
      <w:r>
        <w:br/>
      </w:r>
      <w:r>
        <w:t xml:space="preserve">    (c) relating to the outside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It's up to the daddy in question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assuage</w:t>
      </w:r>
      <w:r>
        <w:rPr>
          <w:b/>
          <w:bCs/>
        </w:rPr>
        <w:t xml:space="preserve"> </w:t>
      </w:r>
      <w:r>
        <w:rPr>
          <w:b/>
          <w:bCs/>
        </w:rPr>
        <w:t xml:space="preserve">her ire.</w:t>
      </w:r>
      <w:r>
        <w:br/>
      </w:r>
      <w:r>
        <w:t xml:space="preserve">    (a) follow</w:t>
      </w:r>
      <w:r>
        <w:br/>
      </w:r>
      <w:r>
        <w:t xml:space="preserve">    (b) unwrap</w:t>
      </w:r>
      <w:r>
        <w:br/>
      </w:r>
      <w:r>
        <w:t xml:space="preserve">    (c) soothe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2026-05-20T13:07:28Z</dcterms:created>
  <dcterms:modified xsi:type="dcterms:W3CDTF">2026-05-20T13:07:28Z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