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73f8492b92d385b0dd0b6ee35524d2678611f4"/>
    <w:p>
      <w:pPr>
        <w:pStyle w:val="Heading1"/>
      </w:pPr>
      <w:r>
        <w:rPr>
          <w:b/>
          <w:bCs/>
        </w:rPr>
        <w:t xml:space="preserve">Gifted Hands</w:t>
      </w:r>
      <w:r>
        <w:br/>
      </w:r>
      <w:r>
        <w:rPr>
          <w:i/>
          <w:iCs/>
        </w:rPr>
        <w:t xml:space="preserve">Ben Carson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Getting glasses was the first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thing to start me on my climb upward from the bottom of the class.</w:t>
      </w:r>
      <w:r>
        <w:br/>
      </w:r>
      <w:r>
        <w:t xml:space="preserve">    (a) impossible to find</w:t>
      </w:r>
      <w:r>
        <w:br/>
      </w:r>
      <w:r>
        <w:t xml:space="preserve">    (b) good</w:t>
      </w:r>
      <w:r>
        <w:br/>
      </w:r>
      <w:r>
        <w:t xml:space="preserve">    (c) not representative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Despite the fact that John and I believed what we told Beth's parents, we couldn't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that Beth would wake up or that she wouldn't, finally, just slip away.</w:t>
      </w:r>
      <w:r>
        <w:br/>
      </w:r>
      <w:r>
        <w:t xml:space="preserve">    (a) certain</w:t>
      </w:r>
      <w:r>
        <w:br/>
      </w:r>
      <w:r>
        <w:t xml:space="preserve">    (b) various</w:t>
      </w:r>
      <w:r>
        <w:br/>
      </w:r>
      <w:r>
        <w:t xml:space="preserve">    (c)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Curtis and I encountered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prejudice</w:t>
      </w:r>
      <w:r>
        <w:rPr>
          <w:b/>
          <w:bCs/>
        </w:rPr>
        <w:t xml:space="preserve">, and we could have gotten caught up in it, especially in those days—the early 1960s.</w:t>
      </w:r>
      <w:r>
        <w:br/>
      </w:r>
      <w:r>
        <w:t xml:space="preserve">    (a) fear, or anticipate with worry (commonly only seen in the forms "apprehensive" and "apprehension," but seen in this form in classic literature)</w:t>
      </w:r>
      <w:r>
        <w:br/>
      </w:r>
      <w:r>
        <w:t xml:space="preserve">    (b) bias that prevents objective consideration -- especially an unreasonable belief that is unfair to members of a race, religion, or other group</w:t>
      </w:r>
      <w:r>
        <w:br/>
      </w:r>
      <w:r>
        <w:t xml:space="preserve">    (c) to expression feelings or thoughts enthusiastically  OR  to squirt or give off (typically under pressure such as blood or leaking gas)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Mother started to read the Bible, often sounding out the words, sometimes still not understanding; but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persisted</w:t>
      </w:r>
      <w:r>
        <w:rPr>
          <w:b/>
          <w:bCs/>
        </w:rPr>
        <w:t xml:space="preserve">.</w:t>
      </w:r>
      <w:r>
        <w:br/>
      </w:r>
      <w:r>
        <w:t xml:space="preserve">    (a) continued</w:t>
      </w:r>
      <w:r>
        <w:br/>
      </w:r>
      <w:r>
        <w:t xml:space="preserve">    (b) stuck out</w:t>
      </w:r>
      <w:r>
        <w:br/>
      </w:r>
      <w:r>
        <w:t xml:space="preserve">    (c) disagreed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one of the people I wanted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emulate</w:t>
      </w:r>
      <w:r>
        <w:rPr>
          <w:b/>
          <w:bCs/>
        </w:rPr>
        <w:t xml:space="preserve">.</w:t>
      </w:r>
      <w:r>
        <w:br/>
      </w:r>
      <w:r>
        <w:t xml:space="preserve">    (a) feel sadness and regret</w:t>
      </w:r>
      <w:r>
        <w:br/>
      </w:r>
      <w:r>
        <w:t xml:space="preserve">    (b) imitate (copy or match)</w:t>
      </w:r>
      <w:r>
        <w:br/>
      </w:r>
      <w:r>
        <w:t xml:space="preserve">    (c) gradually add or remove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interview any students, Candy and I had to visit places in the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affluent</w:t>
      </w:r>
      <w:r>
        <w:rPr>
          <w:b/>
          <w:bCs/>
        </w:rPr>
        <w:t xml:space="preserve"> </w:t>
      </w:r>
      <w:r>
        <w:rPr>
          <w:b/>
          <w:bCs/>
        </w:rPr>
        <w:t xml:space="preserve">communities like Bloomfield Hills and Grosse Pointe.</w:t>
      </w:r>
      <w:r>
        <w:br/>
      </w:r>
      <w:r>
        <w:t xml:space="preserve">    (a) aka analytic -- relating to a theory of psychiatry</w:t>
      </w:r>
      <w:r>
        <w:br/>
      </w:r>
      <w:r>
        <w:t xml:space="preserve">    (b) people who are, or the condition of being, wealthy</w:t>
      </w:r>
      <w:r>
        <w:br/>
      </w:r>
      <w:r>
        <w:t xml:space="preserve">    (c) the trait of being difficult to meet and talk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Using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technique</w:t>
      </w:r>
      <w:r>
        <w:rPr>
          <w:b/>
          <w:bCs/>
        </w:rPr>
        <w:t xml:space="preserve">, doctors could save a lot of time and energy instead of poking around inside the skull.</w:t>
      </w:r>
      <w:r>
        <w:br/>
      </w:r>
      <w:r>
        <w:t xml:space="preserve">    (a) not easily set on fire</w:t>
      </w:r>
      <w:r>
        <w:br/>
      </w:r>
      <w:r>
        <w:t xml:space="preserve">    (b) way of doing something</w:t>
      </w:r>
      <w:r>
        <w:br/>
      </w:r>
      <w:r>
        <w:t xml:space="preserve">    (c) surrounding conditions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'Chen realizing that my hands were steady and that I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intuitively</w:t>
      </w:r>
      <w:r>
        <w:rPr>
          <w:b/>
          <w:bCs/>
        </w:rPr>
        <w:t xml:space="preserve"> </w:t>
      </w:r>
      <w:r>
        <w:rPr>
          <w:b/>
          <w:bCs/>
        </w:rPr>
        <w:t xml:space="preserve">see the effect my hands had on the brain, I knew I had found my calling.</w:t>
      </w:r>
      <w:r>
        <w:br/>
      </w:r>
      <w:r>
        <w:t xml:space="preserve">    (a) in a manner that is sensitive to others' feelings</w:t>
      </w:r>
      <w:r>
        <w:br/>
      </w:r>
      <w:r>
        <w:t xml:space="preserve">    (b) known instinctively rather than through reasoning</w:t>
      </w:r>
      <w:r>
        <w:br/>
      </w:r>
      <w:r>
        <w:t xml:space="preserve">    (c) with suffering in a bad situation for a long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elated</w:t>
      </w:r>
      <w:r>
        <w:rPr>
          <w:b/>
          <w:bCs/>
        </w:rPr>
        <w:t xml:space="preserve"> </w:t>
      </w:r>
      <w:r>
        <w:rPr>
          <w:b/>
          <w:bCs/>
        </w:rPr>
        <w:t xml:space="preserve">when I received word that I'd been accepted into the neurosurgery program at Johns Hopkins.</w:t>
      </w:r>
      <w:r>
        <w:br/>
      </w:r>
      <w:r>
        <w:t xml:space="preserve">    (a) had a feeling of happiness and excitement</w:t>
      </w:r>
      <w:r>
        <w:br/>
      </w:r>
      <w:r>
        <w:t xml:space="preserve">    (b) caused great mental or physical suffering</w:t>
      </w:r>
      <w:r>
        <w:br/>
      </w:r>
      <w:r>
        <w:t xml:space="preserve">    (c) consented reluctantly; or suffered defeat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of the chief residents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cardiac</w:t>
      </w:r>
      <w:r>
        <w:rPr>
          <w:b/>
          <w:bCs/>
        </w:rPr>
        <w:t xml:space="preserve"> </w:t>
      </w:r>
      <w:r>
        <w:rPr>
          <w:b/>
          <w:bCs/>
        </w:rPr>
        <w:t xml:space="preserve">surgery was Black, Levi Watkins, and I was one of two Black interns in general surgery, the other being Martin Goines, who had also gone to Yale.</w:t>
      </w:r>
      <w:r>
        <w:br/>
      </w:r>
      <w:r>
        <w:t xml:space="preserve">    (a) not attractive or desirable</w:t>
      </w:r>
      <w:r>
        <w:br/>
      </w:r>
      <w:r>
        <w:t xml:space="preserve">    (b) orbiting Earth once per day</w:t>
      </w:r>
      <w:r>
        <w:br/>
      </w:r>
      <w:r>
        <w:t xml:space="preserve">    (c) of or relating to the heart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benefited from all their little tricks, and they aided me in developing my skills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neurosurgeon</w:t>
      </w:r>
      <w:r>
        <w:rPr>
          <w:b/>
          <w:bCs/>
        </w:rPr>
        <w:t xml:space="preserve">.</w:t>
      </w:r>
      <w:r>
        <w:br/>
      </w:r>
      <w:r>
        <w:t xml:space="preserve">    (a) the branch of medicine that deals with the nervous system (including the brain)</w:t>
      </w:r>
      <w:r>
        <w:br/>
      </w:r>
      <w:r>
        <w:t xml:space="preserve">    (b) someone who takes advantage of unplanned circumstances -- possibly unethically</w:t>
      </w:r>
      <w:r>
        <w:br/>
      </w:r>
      <w:r>
        <w:t xml:space="preserve">    (c) someone who provides evidence of something -- especially oral evidence in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at least told them that the cause of her epilepsy wasn't owing to electrical misfiring in her brain but a progressive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deterioration</w:t>
      </w:r>
      <w:r>
        <w:rPr>
          <w:b/>
          <w:bCs/>
        </w:rPr>
        <w:t xml:space="preserve">.</w:t>
      </w:r>
      <w:r>
        <w:br/>
      </w:r>
      <w:r>
        <w:t xml:space="preserve">    (a) adjusts a lens to make an image clear</w:t>
      </w:r>
      <w:r>
        <w:br/>
      </w:r>
      <w:r>
        <w:t xml:space="preserve">    (b) not bouncing back light/heat/sound...</w:t>
      </w:r>
      <w:r>
        <w:br/>
      </w:r>
      <w:r>
        <w:t xml:space="preserve">    (c) worsening; or the amount of worsening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had gone through such a roller coaster of worry, faith, despair,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optimism</w:t>
      </w:r>
      <w:r>
        <w:rPr>
          <w:b/>
          <w:bCs/>
        </w:rPr>
        <w:t xml:space="preserve">, hope, and grief in the 11 months of little Jennifer's life.</w:t>
      </w:r>
      <w:r>
        <w:br/>
      </w:r>
      <w:r>
        <w:t xml:space="preserve">    (a) a tendency to expect and see the best in all things</w:t>
      </w:r>
      <w:r>
        <w:br/>
      </w:r>
      <w:r>
        <w:t xml:space="preserve">    (b) collection of star systems held together by gravity</w:t>
      </w:r>
      <w:r>
        <w:br/>
      </w:r>
      <w:r>
        <w:t xml:space="preserve">    (c) a particular way of seeing or thinking about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evaluated</w:t>
      </w:r>
      <w:r>
        <w:rPr>
          <w:b/>
          <w:bCs/>
        </w:rPr>
        <w:t xml:space="preserve"> </w:t>
      </w:r>
      <w:r>
        <w:rPr>
          <w:b/>
          <w:bCs/>
        </w:rPr>
        <w:t xml:space="preserve">Denise, controversy broke out here at Hopkins over whether to do a hemispherectomy.</w:t>
      </w:r>
      <w:r>
        <w:br/>
      </w:r>
      <w:r>
        <w:t xml:space="preserve">    (a) made appropriate in size, amount, or degree</w:t>
      </w:r>
      <w:r>
        <w:br/>
      </w:r>
      <w:r>
        <w:t xml:space="preserve">    (b) thought carefully and made a judgment about</w:t>
      </w:r>
      <w:r>
        <w:br/>
      </w:r>
      <w:r>
        <w:t xml:space="preserve">    (c) began speaking with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we evaluated Denise,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controversy</w:t>
      </w:r>
      <w:r>
        <w:rPr>
          <w:b/>
          <w:bCs/>
        </w:rPr>
        <w:t xml:space="preserve"> </w:t>
      </w:r>
      <w:r>
        <w:rPr>
          <w:b/>
          <w:bCs/>
        </w:rPr>
        <w:t xml:space="preserve">broke out here at Hopkins over whether to do a hemispherectomy.</w:t>
      </w:r>
      <w:r>
        <w:br/>
      </w:r>
      <w:r>
        <w:t xml:space="preserve">    (a) psychiatrist</w:t>
      </w:r>
      <w:r>
        <w:br/>
      </w:r>
      <w:r>
        <w:t xml:space="preserve">    (b) disagreement</w:t>
      </w:r>
      <w:r>
        <w:br/>
      </w:r>
      <w:r>
        <w:t xml:space="preserve">    (c) satisfaction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Because of a number of significant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factors</w:t>
      </w:r>
      <w:r>
        <w:rPr>
          <w:b/>
          <w:bCs/>
        </w:rPr>
        <w:t xml:space="preserve"> </w:t>
      </w:r>
      <w:r>
        <w:rPr>
          <w:b/>
          <w:bCs/>
        </w:rPr>
        <w:t xml:space="preserve">involved, it was a miracle for Craig to get admitted.</w:t>
      </w:r>
      <w:r>
        <w:br/>
      </w:r>
      <w:r>
        <w:t xml:space="preserve">    (a) theories on the origin of the universe</w:t>
      </w:r>
      <w:r>
        <w:br/>
      </w:r>
      <w:r>
        <w:t xml:space="preserve">    (b) things that affect a result or outcome</w:t>
      </w:r>
      <w:r>
        <w:br/>
      </w:r>
      <w:r>
        <w:t xml:space="preserve">    (c) People who are of lower rank or status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Doctor Mark Rogers, Director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Pediatric</w:t>
      </w:r>
      <w:r>
        <w:rPr>
          <w:b/>
          <w:bCs/>
        </w:rPr>
        <w:t xml:space="preserve"> </w:t>
      </w:r>
      <w:r>
        <w:rPr>
          <w:b/>
          <w:bCs/>
        </w:rPr>
        <w:t xml:space="preserve">Intensive Care at Hopkins, coordinated the massive undertaking.</w:t>
      </w:r>
      <w:r>
        <w:br/>
      </w:r>
      <w:r>
        <w:t xml:space="preserve">    (a) related to the branch of medicine concerned with the treatment of infants and children</w:t>
      </w:r>
      <w:r>
        <w:br/>
      </w:r>
      <w:r>
        <w:t xml:space="preserve">    (b) psychoanalysis:  that part of the unconscious mind with primitive, instinctual desires</w:t>
      </w:r>
      <w:r>
        <w:br/>
      </w:r>
      <w:r>
        <w:t xml:space="preserve">    (c) someone who believes in doing things the way they have generally been done in the past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an eerie experience, starting the surgery, because their bodies were so cold it was like working on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cadaver</w:t>
      </w:r>
      <w:r>
        <w:rPr>
          <w:b/>
          <w:bCs/>
        </w:rPr>
        <w:t xml:space="preserve">.</w:t>
      </w:r>
      <w:r>
        <w:br/>
      </w:r>
      <w:r>
        <w:t xml:space="preserve">    (a) the dead body of a human being -- especially one used for medical study</w:t>
      </w:r>
      <w:r>
        <w:br/>
      </w:r>
      <w:r>
        <w:t xml:space="preserve">    (b) the process of thinking carefully and making a judgment about something</w:t>
      </w:r>
      <w:r>
        <w:br/>
      </w:r>
      <w:r>
        <w:t xml:space="preserve">    (c) the act of finding fault and telling others; or a description of faults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hypothermic</w:t>
      </w:r>
      <w:r>
        <w:rPr>
          <w:b/>
          <w:bCs/>
        </w:rPr>
        <w:t xml:space="preserve"> </w:t>
      </w:r>
      <w:r>
        <w:rPr>
          <w:b/>
          <w:bCs/>
        </w:rPr>
        <w:t xml:space="preserve">arrest it took 20 minutes to separate all of the vascular tissue, which meant we had used at least three times as much time as we had planned.</w:t>
      </w:r>
      <w:r>
        <w:br/>
      </w:r>
      <w:r>
        <w:t xml:space="preserve">    (a) the state or degree of being optimistic or agreeable</w:t>
      </w:r>
      <w:r>
        <w:br/>
      </w:r>
      <w:r>
        <w:t xml:space="preserve">    (b) the quality of being able to get closer to something</w:t>
      </w:r>
      <w:r>
        <w:br/>
      </w:r>
      <w:r>
        <w:t xml:space="preserve">    (c) relating to body temperature that is dangerously 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quick thinking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enabled</w:t>
      </w:r>
      <w:r>
        <w:rPr>
          <w:b/>
          <w:bCs/>
        </w:rPr>
        <w:t xml:space="preserve"> </w:t>
      </w:r>
      <w:r>
        <w:rPr>
          <w:b/>
          <w:bCs/>
        </w:rPr>
        <w:t xml:space="preserve">an emergency team to resuscitate him, but no one knew how long he had been without breathing.</w:t>
      </w:r>
      <w:r>
        <w:br/>
      </w:r>
      <w:r>
        <w:t xml:space="preserve">    (a) not satisfied</w:t>
      </w:r>
      <w:r>
        <w:br/>
      </w:r>
      <w:r>
        <w:t xml:space="preserve">    (b) got closer to</w:t>
      </w:r>
      <w:r>
        <w:br/>
      </w:r>
      <w:r>
        <w:t xml:space="preserve">    (c) made possible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2026-05-20T14:55:16Z</dcterms:created>
  <dcterms:modified xsi:type="dcterms:W3CDTF">2026-05-20T14:55:16Z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