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da4e8d3324c319951463be3a5b3bb3d27bbf2b"/>
    <w:p>
      <w:pPr>
        <w:pStyle w:val="Heading1"/>
      </w:pPr>
      <w:r>
        <w:rPr>
          <w:b/>
          <w:bCs/>
        </w:rPr>
        <w:t xml:space="preserve">Freakonomics</w:t>
      </w:r>
      <w:r>
        <w:br/>
      </w:r>
      <w:r>
        <w:rPr>
          <w:i/>
          <w:iCs/>
        </w:rPr>
        <w:t xml:space="preserve">Steven D. Levitt &amp; Stephen J. Dubner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sort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 </w:t>
      </w:r>
      <w:r>
        <w:rPr>
          <w:b/>
          <w:bCs/>
        </w:rPr>
        <w:t xml:space="preserve">policing strategies put into place in New York City, where murders would fall from 2,262 in 1990 to 540 in 2005.</w:t>
      </w:r>
      <w:r>
        <w:br/>
      </w:r>
      <w:r>
        <w:t xml:space="preserve">    (a) greater than zero</w:t>
      </w:r>
      <w:r>
        <w:br/>
      </w:r>
      <w:r>
        <w:t xml:space="preserve">    (b) not demonstrating</w:t>
      </w:r>
      <w:r>
        <w:br/>
      </w:r>
      <w:r>
        <w:t xml:space="preserve">    (c) new and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she had wanted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abortion</w:t>
      </w:r>
      <w:r>
        <w:rPr>
          <w:b/>
          <w:bCs/>
        </w:rPr>
        <w:t xml:space="preserve">.</w:t>
      </w:r>
      <w:r>
        <w:br/>
      </w:r>
      <w:r>
        <w:t xml:space="preserve">    (a) intentionally ending a pregnancy</w:t>
      </w:r>
      <w:r>
        <w:br/>
      </w:r>
      <w:r>
        <w:t xml:space="preserve">    (b) another battle with the same foe</w:t>
      </w:r>
      <w:r>
        <w:br/>
      </w:r>
      <w:r>
        <w:t xml:space="preserve">    (c) describing someone as antisocial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was, among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, the reality that the pool of potential criminals had dramatically shrunk.</w:t>
      </w:r>
      <w:r>
        <w:br/>
      </w:r>
      <w:r>
        <w:t xml:space="preserve">    (a) People who are of lower rank or status</w:t>
      </w:r>
      <w:r>
        <w:br/>
      </w:r>
      <w:r>
        <w:t xml:space="preserve">    (b) things that affect a result or outcome</w:t>
      </w:r>
      <w:r>
        <w:br/>
      </w:r>
      <w:r>
        <w:t xml:space="preserve">    (c) theories on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happens when the whistle-blowers' corroborating evidence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factored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analysis of the match data?</w:t>
      </w:r>
      <w:r>
        <w:br/>
      </w:r>
      <w:r>
        <w:t xml:space="preserve">    (a) moved to a worse or less prestigious situation</w:t>
      </w:r>
      <w:r>
        <w:br/>
      </w:r>
      <w:r>
        <w:t xml:space="preserve">    (b) considered (for affect on a result or outcome)</w:t>
      </w:r>
      <w:r>
        <w:br/>
      </w:r>
      <w:r>
        <w:t xml:space="preserve">    (c) held together (connected or united) or wrapped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just because two things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correlated</w:t>
      </w:r>
      <w:r>
        <w:rPr>
          <w:b/>
          <w:bCs/>
        </w:rPr>
        <w:t xml:space="preserve"> </w:t>
      </w:r>
      <w:r>
        <w:rPr>
          <w:b/>
          <w:bCs/>
        </w:rPr>
        <w:t xml:space="preserve">does not mean that one causes the other.</w:t>
      </w:r>
      <w:r>
        <w:br/>
      </w:r>
      <w:r>
        <w:t xml:space="preserve">    (a) frolicked (skipped, jumped, and/or ran around in a happy, playful manner)</w:t>
      </w:r>
      <w:r>
        <w:br/>
      </w:r>
      <w:r>
        <w:t xml:space="preserve">    (b) related such that a change in one thing helps predict a change in another</w:t>
      </w:r>
      <w:r>
        <w:br/>
      </w:r>
      <w:r>
        <w:t xml:space="preserve">    (c) (verb) drew pictures to accompany  OR  (adjective) accompanied by pictures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Morality, it could be argued, represents the way that people would like the world to work—whereas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economics</w:t>
      </w:r>
      <w:r>
        <w:rPr>
          <w:b/>
          <w:bCs/>
        </w:rPr>
        <w:t xml:space="preserve"> </w:t>
      </w:r>
      <w:r>
        <w:rPr>
          <w:b/>
          <w:bCs/>
        </w:rPr>
        <w:t xml:space="preserve">represents how it actually does work.</w:t>
      </w:r>
      <w:r>
        <w:br/>
      </w:r>
      <w:r>
        <w:t xml:space="preserve">    (a) the study of how limited resources are allocated in an attempt to satisfy unlimited wants</w:t>
      </w:r>
      <w:r>
        <w:br/>
      </w:r>
      <w:r>
        <w:t xml:space="preserve">    (b) the quality of accepting what happens without trying to take control or reacting strongly</w:t>
      </w:r>
      <w:r>
        <w:br/>
      </w:r>
      <w:r>
        <w:t xml:space="preserve">    (c) baseball:  pitches thrown with little spin (so that they move in an unpredictable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is a more horrifying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deterrent</w:t>
      </w:r>
      <w:r>
        <w:rPr>
          <w:b/>
          <w:bCs/>
        </w:rPr>
        <w:t xml:space="preserve">: a $500 fine for soliciting a prostitute or the thought of your friends and family ogling you on www.HookersAndJohns.com?</w:t>
      </w:r>
      <w:r>
        <w:br/>
      </w:r>
      <w:r>
        <w:t xml:space="preserve">    (a) the majority denomination of Islam (almost 90%)</w:t>
      </w:r>
      <w:r>
        <w:br/>
      </w:r>
      <w:r>
        <w:t xml:space="preserve">    (b) something that discourages something not wanted</w:t>
      </w:r>
      <w:r>
        <w:br/>
      </w:r>
      <w:r>
        <w:t xml:space="preserve">    (c) opinion of what is good and bad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it was time to construct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algorithm</w:t>
      </w:r>
      <w:r>
        <w:rPr>
          <w:b/>
          <w:bCs/>
        </w:rPr>
        <w:t xml:space="preserve"> </w:t>
      </w:r>
      <w:r>
        <w:rPr>
          <w:b/>
          <w:bCs/>
        </w:rPr>
        <w:t xml:space="preserve">that could tease some conclusions from this mass of data.</w:t>
      </w:r>
      <w:r>
        <w:br/>
      </w:r>
      <w:r>
        <w:t xml:space="preserve">    (a) precise instructions specifying how to solve some problem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title for the head of a government body in some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letter a, b, c, or d indicates a correct answer; a number indicates a wrong answer, with 1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corresponding</w:t>
      </w:r>
      <w:r>
        <w:rPr>
          <w:b/>
          <w:bCs/>
        </w:rPr>
        <w:t xml:space="preserve"> </w:t>
      </w:r>
      <w:r>
        <w:rPr>
          <w:b/>
          <w:bCs/>
        </w:rPr>
        <w:t xml:space="preserve">to a, 2 corresponding to b, and so on.</w:t>
      </w:r>
      <w:r>
        <w:br/>
      </w:r>
      <w:r>
        <w:t xml:space="preserve">    (a) equivalent (representing the same value)</w:t>
      </w:r>
      <w:r>
        <w:br/>
      </w:r>
      <w:r>
        <w:t xml:space="preserve">    (b) drying out by heat or excessive exposure to sunlight; or making very thirsty</w:t>
      </w:r>
      <w:r>
        <w:br/>
      </w:r>
      <w:r>
        <w:t xml:space="preserve">    (c) sticking out, attracting more attention than desired, or imposing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Years later, when he served as a rare white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correspondent</w:t>
      </w:r>
      <w:r>
        <w:rPr>
          <w:b/>
          <w:bCs/>
        </w:rPr>
        <w:t xml:space="preserve"> </w:t>
      </w:r>
      <w:r>
        <w:rPr>
          <w:b/>
          <w:bCs/>
        </w:rPr>
        <w:t xml:space="preserve">for the Pittsburgh Courier, the country's largest black newspaper, he wrote under the pseudonym Daddy Mention—after a black folk hero who, as myth told it, could outrun the blast of a sheriff's shotgun.</w:t>
      </w:r>
      <w:r>
        <w:br/>
      </w:r>
      <w:r>
        <w:t xml:space="preserve">    (a) marriage</w:t>
      </w:r>
      <w:r>
        <w:br/>
      </w:r>
      <w:r>
        <w:t xml:space="preserve">    (b) reporter</w:t>
      </w:r>
      <w:r>
        <w:br/>
      </w:r>
      <w:r>
        <w:t xml:space="preserve">    (c)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athlete who gets caught cheating is generally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, but most fans at least appreciate his motive: he wanted so badly to win that he bent the rules.</w:t>
      </w:r>
      <w:r>
        <w:br/>
      </w:r>
      <w:r>
        <w:t xml:space="preserve">    (a) nervous or confused</w:t>
      </w:r>
      <w:r>
        <w:br/>
      </w:r>
      <w:r>
        <w:t xml:space="preserve">    (b) strongly criticized</w:t>
      </w:r>
      <w:r>
        <w:br/>
      </w:r>
      <w:r>
        <w:t xml:space="preserve">    (c) excessively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buildings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, practically abandoned.</w:t>
      </w:r>
      <w:r>
        <w:br/>
      </w:r>
      <w:r>
        <w:t xml:space="preserve">    (a) declared not suitable for occupation</w:t>
      </w:r>
      <w:r>
        <w:br/>
      </w:r>
      <w:r>
        <w:t xml:space="preserve">    (b) interacted again or interested again</w:t>
      </w:r>
      <w:r>
        <w:br/>
      </w:r>
      <w:r>
        <w:t xml:space="preserve">    (c) interacted, interested, or attracted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extraordinarily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diverse</w:t>
      </w:r>
      <w:r>
        <w:rPr>
          <w:b/>
          <w:bCs/>
        </w:rPr>
        <w:t xml:space="preserve">, these crimes all have a common trait: they were sins of information.</w:t>
      </w:r>
      <w:r>
        <w:br/>
      </w:r>
      <w:r>
        <w:t xml:space="preserve">    (a) related to a mental illness most commonly associated with undeveloped social abilities, language, and other communication skills</w:t>
      </w:r>
      <w:r>
        <w:br/>
      </w:r>
      <w:r>
        <w:t xml:space="preserve">    (b) submissiveness -- often behavior of someone who is so submissive or eager to serve and please that they seem to lack self-respect</w:t>
      </w:r>
      <w:r>
        <w:br/>
      </w:r>
      <w:r>
        <w:t xml:space="preserve">    (c) varied or (having differences amongst things of the same kind) -- especially with regard to ideas or members of a population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constituted the sort of criminals, petty and otherwise, who sucked the life 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urban</w:t>
      </w:r>
      <w:r>
        <w:rPr>
          <w:b/>
          <w:bCs/>
        </w:rPr>
        <w:t xml:space="preserve"> </w:t>
      </w:r>
      <w:r>
        <w:rPr>
          <w:b/>
          <w:bCs/>
        </w:rPr>
        <w:t xml:space="preserve">areas.</w:t>
      </w:r>
      <w:r>
        <w:br/>
      </w:r>
      <w:r>
        <w:t xml:space="preserve">    (a) real</w:t>
      </w:r>
      <w:r>
        <w:br/>
      </w:r>
      <w:r>
        <w:t xml:space="preserve">    (b) wise</w:t>
      </w:r>
      <w:r>
        <w:br/>
      </w:r>
      <w:r>
        <w:t xml:space="preserve">    (c) 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crack use was hardly a black-only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, it hit black neighborhoods much harder than most.</w:t>
      </w:r>
      <w:r>
        <w:br/>
      </w:r>
      <w:r>
        <w:t xml:space="preserve">    (a) something important that is hard to see or sense</w:t>
      </w:r>
      <w:r>
        <w:br/>
      </w:r>
      <w:r>
        <w:t xml:space="preserve">    (b) something that was once small, but is getting very large</w:t>
      </w:r>
      <w:r>
        <w:br/>
      </w:r>
      <w:r>
        <w:t xml:space="preserve">    (c) something that exists or happened -- often of special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any of a hundred reasons, she may feel that she cannot provide a home environment that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conducive</w:t>
      </w:r>
      <w:r>
        <w:rPr>
          <w:b/>
          <w:bCs/>
        </w:rPr>
        <w:t xml:space="preserve"> </w:t>
      </w:r>
      <w:r>
        <w:rPr>
          <w:b/>
          <w:bCs/>
        </w:rPr>
        <w:t xml:space="preserve">to raising a healthy and productive child.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helpful; or tending to contribute (to something)</w:t>
      </w:r>
      <w:r>
        <w:br/>
      </w:r>
      <w:r>
        <w:t xml:space="preserve">    (c) tending to have excessively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examining the income gap between black and white adults—it is well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that blacks earn significantly less—scholars have found that the gap is virtually eradicated if the blacks' lower eighth-grade test scores are taken into account.</w:t>
      </w:r>
      <w:r>
        <w:br/>
      </w:r>
      <w:r>
        <w:t xml:space="preserve">    (a) known or proven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accepted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reputation for candid thinking on race was already well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set (firmly existing)</w:t>
      </w:r>
      <w:r>
        <w:br/>
      </w:r>
      <w:r>
        <w:t xml:space="preserve">    (c) not having a relationship whereby a change in one thing helps predict a change in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Correlation is nothing more than a statistical term that indicates whether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variables</w:t>
      </w:r>
      <w:r>
        <w:rPr>
          <w:b/>
          <w:bCs/>
        </w:rPr>
        <w:t xml:space="preserve"> </w:t>
      </w:r>
      <w:r>
        <w:rPr>
          <w:b/>
          <w:bCs/>
        </w:rPr>
        <w:t xml:space="preserve">move together.</w:t>
      </w:r>
      <w:r>
        <w:br/>
      </w:r>
      <w:r>
        <w:t xml:space="preserve">    (a) things that are able to change</w:t>
      </w:r>
      <w:r>
        <w:br/>
      </w:r>
      <w:r>
        <w:t xml:space="preserve">    (b) calculating or judging too low</w:t>
      </w:r>
      <w:r>
        <w:br/>
      </w:r>
      <w:r>
        <w:t xml:space="preserve">    (c) someone who disturbs or annoys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addition to economic and social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disparity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blacks and whites, Fryer had become intrigued by the virtual segregation of culture.</w:t>
      </w:r>
      <w:r>
        <w:br/>
      </w:r>
      <w:r>
        <w:t xml:space="preserve">    (a) the highest-ranking manager</w:t>
      </w:r>
      <w:r>
        <w:br/>
      </w:r>
      <w:r>
        <w:t xml:space="preserve">    (b) result or predictable value</w:t>
      </w:r>
      <w:r>
        <w:br/>
      </w:r>
      <w:r>
        <w:t xml:space="preserve">    (c) a difference between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2026-05-20T13:56:11Z</dcterms:created>
  <dcterms:modified xsi:type="dcterms:W3CDTF">2026-05-20T13:56:11Z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