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58bbaf8b3c54befe0727d5c18a1da870d4dc60"/>
    <w:p>
      <w:pPr>
        <w:pStyle w:val="Heading1"/>
      </w:pPr>
      <w:r>
        <w:rPr>
          <w:b/>
          <w:bCs/>
        </w:rPr>
        <w:t xml:space="preserve">Freak the Mighty</w:t>
      </w:r>
      <w:r>
        <w:br/>
      </w:r>
      <w:r>
        <w:rPr>
          <w:i/>
          <w:iCs/>
        </w:rPr>
        <w:t xml:space="preserve">Rodman Philbrick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unvanquished</w:t>
      </w:r>
      <w:r>
        <w:rPr>
          <w:b/>
          <w:bCs/>
        </w:rPr>
        <w:t xml:space="preserve"> </w:t>
      </w:r>
      <w:r>
        <w:rPr>
          <w:b/>
          <w:bCs/>
        </w:rPr>
        <w:t xml:space="preserve">truth, is how Freak would say it, and for a long time it was him who did the talking.</w:t>
      </w:r>
      <w:r>
        <w:br/>
      </w:r>
      <w:r>
        <w:t xml:space="preserve">    (a) not completely defeated</w:t>
      </w:r>
      <w:r>
        <w:br/>
      </w:r>
      <w:r>
        <w:t xml:space="preserve">    (b) did in a particular way</w:t>
      </w:r>
      <w:r>
        <w:br/>
      </w:r>
      <w:r>
        <w:t xml:space="preserve">    (c) unrecognized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Grim would be, I suppose, a sobriquet for your grandfather, based on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demeanor</w:t>
      </w:r>
      <w:r>
        <w:rPr>
          <w:b/>
          <w:bCs/>
        </w:rPr>
        <w:t xml:space="preserve">.</w:t>
      </w:r>
      <w:r>
        <w:br/>
      </w:r>
      <w:r>
        <w:t xml:space="preserve">    (a) a Muslim religious teacher or leader</w:t>
      </w:r>
      <w:r>
        <w:br/>
      </w:r>
      <w:r>
        <w:t xml:space="preserve">    (b) lacking experience or sophistication</w:t>
      </w:r>
      <w:r>
        <w:br/>
      </w:r>
      <w:r>
        <w:t xml:space="preserve">    (c) the manner in which a person behaves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no lock, but Gram has this thing about waiting until I say come in, she makes a big deal about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intruding</w:t>
      </w:r>
      <w:r>
        <w:rPr>
          <w:b/>
          <w:bCs/>
        </w:rPr>
        <w:t xml:space="preserve">.</w:t>
      </w:r>
      <w:r>
        <w:br/>
      </w:r>
      <w:r>
        <w:t xml:space="preserve">    (a) interrupting or involving oneself without welcome</w:t>
      </w:r>
      <w:r>
        <w:br/>
      </w:r>
      <w:r>
        <w:t xml:space="preserve">    (b) giving an opinion of what is wrong with something</w:t>
      </w:r>
      <w:r>
        <w:br/>
      </w:r>
      <w:r>
        <w:t xml:space="preserve">    (c) keeping people and goods from reaching a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Expel</w:t>
      </w:r>
      <w:r>
        <w:rPr>
          <w:b/>
          <w:bCs/>
        </w:rPr>
        <w:t xml:space="preserve"> </w:t>
      </w:r>
      <w:r>
        <w:rPr>
          <w:b/>
          <w:bCs/>
        </w:rPr>
        <w:t xml:space="preserve">the object!</w:t>
      </w:r>
      <w:r>
        <w:br/>
      </w:r>
      <w:r>
        <w:t xml:space="preserve">    (a) force out</w:t>
      </w:r>
      <w:r>
        <w:br/>
      </w:r>
      <w:r>
        <w:t xml:space="preserve">    (b) translate</w:t>
      </w:r>
      <w:r>
        <w:br/>
      </w:r>
      <w:r>
        <w:t xml:space="preserve">    (c) collision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Anyhow, big mistake, we stop and wait for Tony D.,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alias</w:t>
      </w:r>
      <w:r>
        <w:rPr>
          <w:b/>
          <w:bCs/>
        </w:rPr>
        <w:t xml:space="preserve"> </w:t>
      </w:r>
      <w:r>
        <w:rPr>
          <w:b/>
          <w:bCs/>
        </w:rPr>
        <w:t xml:space="preserve">the bad-news Blade.</w:t>
      </w:r>
      <w:r>
        <w:br/>
      </w:r>
      <w:r>
        <w:t xml:space="preserve">    (a) alternative name</w:t>
      </w:r>
      <w:r>
        <w:br/>
      </w:r>
      <w:r>
        <w:t xml:space="preserve">    (b) chaotic disorder</w:t>
      </w:r>
      <w:r>
        <w:br/>
      </w:r>
      <w:r>
        <w:t xml:space="preserve">    (c) risky investment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copper powder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combusting</w:t>
      </w:r>
      <w:r>
        <w:rPr>
          <w:b/>
          <w:bCs/>
        </w:rPr>
        <w:t xml:space="preserve"> </w:t>
      </w:r>
      <w:r>
        <w:rPr>
          <w:b/>
          <w:bCs/>
        </w:rPr>
        <w:t xml:space="preserve">with oxygen!</w:t>
      </w:r>
      <w:r>
        <w:br/>
      </w:r>
      <w:r>
        <w:t xml:space="preserve">    (a) removing or suppressing something considered obscene, immoral, or politically unacceptable</w:t>
      </w:r>
      <w:r>
        <w:br/>
      </w:r>
      <w:r>
        <w:t xml:space="preserve">    (b) the act of burning</w:t>
      </w:r>
      <w:r>
        <w:br/>
      </w:r>
      <w:r>
        <w:br/>
      </w:r>
      <w:r>
        <w:t xml:space="preserve">or metaphorically:</w:t>
      </w:r>
      <w:r>
        <w:br/>
      </w:r>
      <w:r>
        <w:br/>
      </w:r>
      <w:r>
        <w:t xml:space="preserve">a state of violent disturbance and excitement</w:t>
      </w:r>
      <w:r>
        <w:br/>
      </w:r>
      <w:r>
        <w:t xml:space="preserve">    (c) changing one's mind back and forth between conflicting ideas  OR  swaying back and forth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trajectory</w:t>
      </w:r>
      <w:r>
        <w:rPr>
          <w:b/>
          <w:bCs/>
        </w:rPr>
        <w:t xml:space="preserve"> </w:t>
      </w:r>
      <w:r>
        <w:rPr>
          <w:b/>
          <w:bCs/>
        </w:rPr>
        <w:t xml:space="preserve">is converging.</w:t>
      </w:r>
      <w:r>
        <w:br/>
      </w:r>
      <w:r>
        <w:t xml:space="preserve">    (a) a colonnade (series of regularly spaced columns) surrounding a building or enclosing a courtyard</w:t>
      </w:r>
      <w:r>
        <w:br/>
      </w:r>
      <w:r>
        <w:t xml:space="preserve">    (b) something that encourages something else to happen; or the process of something being encouraged</w:t>
      </w:r>
      <w:r>
        <w:br/>
      </w:r>
      <w:r>
        <w:t xml:space="preserve">    (c) the path followed by an object moving through space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the path of any sequence of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Freak keeps saying stuff like, "That's the Castle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," and, "Yonder lies the Bloated Moat," and when we go under trees he'll say, "Proceed with caution," or, "All clear," depending on how low the branches come down.</w:t>
      </w:r>
      <w:r>
        <w:br/>
      </w:r>
      <w:r>
        <w:t xml:space="preserve">    (a) excessive desire for wealth</w:t>
      </w:r>
      <w:r>
        <w:br/>
      </w:r>
      <w:r>
        <w:t xml:space="preserve">    (b) arousing or inspiring again</w:t>
      </w:r>
      <w:r>
        <w:br/>
      </w:r>
      <w:r>
        <w:t xml:space="preserve">    (c) pessimism or unpleasantness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spit in my hand, just a little drop, but Freak says it doesn't matter how much, a single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molecule</w:t>
      </w:r>
      <w:r>
        <w:rPr>
          <w:b/>
          <w:bCs/>
        </w:rPr>
        <w:t xml:space="preserve"> </w:t>
      </w:r>
      <w:r>
        <w:rPr>
          <w:b/>
          <w:bCs/>
        </w:rPr>
        <w:t xml:space="preserve">would work, because it's the principle of the thing.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relating to logical examination of something to better understand it</w:t>
      </w:r>
      <w:r>
        <w:br/>
      </w:r>
      <w:r>
        <w:t xml:space="preserve">    (c) the smallest amount of a chemical substance that can exist by itself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swear on your heart that the data you are about to receive will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divulged</w:t>
      </w:r>
      <w:r>
        <w:rPr>
          <w:b/>
          <w:bCs/>
        </w:rPr>
        <w:t xml:space="preserve"> </w:t>
      </w:r>
      <w:r>
        <w:rPr>
          <w:b/>
          <w:bCs/>
        </w:rPr>
        <w:t xml:space="preserve">to no one.</w:t>
      </w:r>
      <w:r>
        <w:br/>
      </w:r>
      <w:r>
        <w:t xml:space="preserve">    (a) made known (secret or private information)</w:t>
      </w:r>
      <w:r>
        <w:br/>
      </w:r>
      <w:r>
        <w:t xml:space="preserve">    (b) not vaccinated (to protect from a disease)</w:t>
      </w:r>
      <w:r>
        <w:br/>
      </w:r>
      <w:r>
        <w:t xml:space="preserve">    (c) emphasized (called attention to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They've taken my measurements,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analyzed</w:t>
      </w:r>
      <w:r>
        <w:rPr>
          <w:b/>
          <w:bCs/>
        </w:rPr>
        <w:t xml:space="preserve"> </w:t>
      </w:r>
      <w:r>
        <w:rPr>
          <w:b/>
          <w:bCs/>
        </w:rPr>
        <w:t xml:space="preserve">my blood and metabolic rates.</w:t>
      </w:r>
      <w:r>
        <w:br/>
      </w:r>
      <w:r>
        <w:t xml:space="preserve">    (a) tension from opposing ideas or feelings</w:t>
      </w:r>
      <w:r>
        <w:br/>
      </w:r>
      <w:r>
        <w:t xml:space="preserve">    (b) examined in detail to better understand</w:t>
      </w:r>
      <w:r>
        <w:br/>
      </w:r>
      <w:r>
        <w:t xml:space="preserve">    (c) moved into position to work; or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devised</w:t>
      </w:r>
      <w:r>
        <w:rPr>
          <w:b/>
          <w:bCs/>
        </w:rPr>
        <w:t xml:space="preserve"> </w:t>
      </w:r>
      <w:r>
        <w:rPr>
          <w:b/>
          <w:bCs/>
        </w:rPr>
        <w:t xml:space="preserve">a special retrieval device," Freak says.</w:t>
      </w:r>
      <w:r>
        <w:br/>
      </w:r>
      <w:r>
        <w:t xml:space="preserve">    (a) not provided with investment funds</w:t>
      </w:r>
      <w:r>
        <w:br/>
      </w:r>
      <w:r>
        <w:t xml:space="preserve">    (b) stopped (something from happening)</w:t>
      </w:r>
      <w:r>
        <w:br/>
      </w:r>
      <w:r>
        <w:t xml:space="preserve">    (c) came up with (invented or created)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up there on my shoulders and he's getting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fidgety</w:t>
      </w:r>
      <w:r>
        <w:rPr>
          <w:b/>
          <w:bCs/>
        </w:rPr>
        <w:t xml:space="preserve">, squirming around.</w:t>
      </w:r>
      <w:r>
        <w:br/>
      </w:r>
      <w:r>
        <w:t xml:space="preserve">    (a) perceive something that is hard to detect</w:t>
      </w:r>
      <w:r>
        <w:br/>
      </w:r>
      <w:r>
        <w:t xml:space="preserve">    (b) characterized by having multiple purposes</w:t>
      </w:r>
      <w:r>
        <w:br/>
      </w:r>
      <w:r>
        <w:t xml:space="preserve">    (c) restless and finding it hard to sit still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going to make that very clear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parole board</w:t>
      </w:r>
      <w:r>
        <w:rPr>
          <w:b/>
          <w:bCs/>
        </w:rPr>
        <w:t xml:space="preserve">, and to his lawyer.</w:t>
      </w:r>
      <w:r>
        <w:br/>
      </w:r>
      <w:r>
        <w:t xml:space="preserve">    (a) inability to think clearly; or an instance of not thinking clearly; or describing parts as not fitting together in a consistent or pleasing manner</w:t>
      </w:r>
      <w:r>
        <w:br/>
      </w:r>
      <w:r>
        <w:t xml:space="preserve">    (b) group of people responsible for determining if early release from prison is permitted and if so, what conditions should be required of the prisoner</w:t>
      </w:r>
      <w:r>
        <w:br/>
      </w:r>
      <w:r>
        <w:t xml:space="preserve">    (c) related to psychosis or someone who suffers from a psychosis (any severe mental disorder in which contact with reality is lost or highly distorted)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know how many Christmas Eves I've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deprived</w:t>
      </w:r>
      <w:r>
        <w:rPr>
          <w:b/>
          <w:bCs/>
        </w:rPr>
        <w:t xml:space="preserve"> </w:t>
      </w:r>
      <w:r>
        <w:rPr>
          <w:b/>
          <w:bCs/>
        </w:rPr>
        <w:t xml:space="preserve">of my own blood kin?</w:t>
      </w:r>
      <w:r>
        <w:br/>
      </w:r>
      <w:r>
        <w:t xml:space="preserve">    (a) of the Netherlands or its people</w:t>
      </w:r>
      <w:r>
        <w:br/>
      </w:r>
      <w:r>
        <w:t xml:space="preserve">    (b) lacking things most people enjoy</w:t>
      </w:r>
      <w:r>
        <w:br/>
      </w:r>
      <w:r>
        <w:t xml:space="preserve">    (c) referring to any rocky mountains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learned how to preach the word to a lot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illiterate</w:t>
      </w:r>
      <w:r>
        <w:rPr>
          <w:b/>
          <w:bCs/>
        </w:rPr>
        <w:t xml:space="preserve"> </w:t>
      </w:r>
      <w:r>
        <w:rPr>
          <w:b/>
          <w:bCs/>
        </w:rPr>
        <w:t xml:space="preserve">convicts, but they were no more ignorant than a lot of other folk.</w:t>
      </w:r>
      <w:r>
        <w:br/>
      </w:r>
      <w:r>
        <w:t xml:space="preserve">    (a) exceedingly funny (resulting in uncontrollable laughter); or exhibiting excessive, uncontrollable emotion</w:t>
      </w:r>
      <w:r>
        <w:br/>
      </w:r>
      <w:r>
        <w:t xml:space="preserve">    (b) when what happens is very different than what might be expected; or when things seem incongruous together</w:t>
      </w:r>
      <w:r>
        <w:br/>
      </w:r>
      <w:r>
        <w:t xml:space="preserve">    (c) unable to read or write (not literate)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uninformed in a particular field or general subject area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Freak, well, the Fair Gwen just about threw a fit when she got him home, because of him disobeying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order and sneaking away to rescue me, but after a while she calms down and all she does is just look at him and shake her head.</w:t>
      </w:r>
      <w:r>
        <w:br/>
      </w:r>
      <w:r>
        <w:t xml:space="preserve">    (a) clear, straightforward, or to the point</w:t>
      </w:r>
      <w:r>
        <w:br/>
      </w:r>
      <w:r>
        <w:t xml:space="preserve">    (b) meticulousness (care for small details)</w:t>
      </w:r>
      <w:r>
        <w:br/>
      </w:r>
      <w:r>
        <w:t xml:space="preserve">    (c) the state or degree of being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"Dr. Spivak says my unique status as a marvel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genetic</w:t>
      </w:r>
      <w:r>
        <w:rPr>
          <w:b/>
          <w:bCs/>
        </w:rPr>
        <w:t xml:space="preserve"> </w:t>
      </w:r>
      <w:r>
        <w:rPr>
          <w:b/>
          <w:bCs/>
        </w:rPr>
        <w:t xml:space="preserve">aberration makes me an object of intense curiosity," he says in that lofty way of his.</w:t>
      </w:r>
      <w:r>
        <w:br/>
      </w:r>
      <w:r>
        <w:t xml:space="preserve">    (a) a rough substance that can be rubbed against something else to polish or clean</w:t>
      </w:r>
      <w:r>
        <w:br/>
      </w:r>
      <w:r>
        <w:t xml:space="preserve">    (b) related to DNA sequences or units of heredity that influence biological traits</w:t>
      </w:r>
      <w:r>
        <w:br/>
      </w:r>
      <w:r>
        <w:t xml:space="preserve">    (c) something exclusive to (someone or some group) -- such as an activity or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son doesn't have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testify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his father.</w:t>
      </w:r>
      <w:r>
        <w:br/>
      </w:r>
      <w:r>
        <w:t xml:space="preserve">    (a) to encourage growth or excitement, or to cause something to happen</w:t>
      </w:r>
      <w:r>
        <w:br/>
      </w:r>
      <w:r>
        <w:t xml:space="preserve">    (b) to show something -- such as to demonstrate, express, or represent</w:t>
      </w:r>
      <w:r>
        <w:br/>
      </w:r>
      <w:r>
        <w:t xml:space="preserve">    (c) provide evidence of something -- especially oral evidence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Standard procedure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facilitate</w:t>
      </w:r>
      <w:r>
        <w:rPr>
          <w:b/>
          <w:bCs/>
        </w:rPr>
        <w:t xml:space="preserve"> </w:t>
      </w:r>
      <w:r>
        <w:rPr>
          <w:b/>
          <w:bCs/>
        </w:rPr>
        <w:t xml:space="preserve">breathing.</w:t>
      </w:r>
      <w:r>
        <w:br/>
      </w:r>
      <w:r>
        <w:t xml:space="preserve">    (a) windy storm</w:t>
      </w:r>
      <w:r>
        <w:br/>
      </w:r>
      <w:r>
        <w:t xml:space="preserve">    (b) make easier</w:t>
      </w:r>
      <w:r>
        <w:br/>
      </w:r>
      <w:r>
        <w:t xml:space="preserve">    (c) bounce back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2026-05-20T14:30:49Z</dcterms:created>
  <dcterms:modified xsi:type="dcterms:W3CDTF">2026-05-20T14:30:49Z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