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0c0dec40d03213b7b9269877ea0b14a38a9ae8"/>
    <w:p>
      <w:pPr>
        <w:pStyle w:val="Heading1"/>
      </w:pPr>
      <w:r>
        <w:rPr>
          <w:b/>
          <w:bCs/>
        </w:rPr>
        <w:t xml:space="preserve">Franny and Zooey</w:t>
      </w:r>
      <w:r>
        <w:br/>
      </w:r>
      <w:r>
        <w:rPr>
          <w:i/>
          <w:iCs/>
        </w:rPr>
        <w:t xml:space="preserve">J. D. Salinger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just so sick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pedants</w:t>
      </w:r>
      <w:r>
        <w:rPr>
          <w:b/>
          <w:bCs/>
        </w:rPr>
        <w:t xml:space="preserve"> </w:t>
      </w:r>
      <w:r>
        <w:rPr>
          <w:b/>
          <w:bCs/>
        </w:rPr>
        <w:t xml:space="preserve">and conceited little tearer-downers I could scream.</w:t>
      </w:r>
      <w:r>
        <w:br/>
      </w:r>
      <w:r>
        <w:t xml:space="preserve">    (a) people too concerned with formal rules, details, or book learning</w:t>
      </w:r>
      <w:r>
        <w:br/>
      </w:r>
      <w:r>
        <w:t xml:space="preserve">    (b) constrains in some way -- such as ties up, requires, or obligates</w:t>
      </w:r>
      <w:r>
        <w:br/>
      </w:r>
      <w:r>
        <w:t xml:space="preserve">    (c) people, organizations, lifeforms, or things that exist separately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 worst part is, if you go bohemian or something crazy like that, you're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conforming</w:t>
      </w:r>
      <w:r>
        <w:rPr>
          <w:b/>
          <w:bCs/>
        </w:rPr>
        <w:t xml:space="preserve"> </w:t>
      </w:r>
      <w:r>
        <w:rPr>
          <w:b/>
          <w:bCs/>
        </w:rPr>
        <w:t xml:space="preserve">just as much as everybody else, only in a different way.</w:t>
      </w:r>
      <w:r>
        <w:br/>
      </w:r>
      <w:r>
        <w:t xml:space="preserve">    (a) understanding or explaining something in a particular way</w:t>
      </w:r>
      <w:r>
        <w:br/>
      </w:r>
      <w:r>
        <w:t xml:space="preserve">    (b) making something lighter -- such as an area of a painting</w:t>
      </w:r>
      <w:r>
        <w:br/>
      </w:r>
      <w:r>
        <w:t xml:space="preserve">    (c) complying, fitting in, or being similar to what is normal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Russian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peasant</w:t>
      </w:r>
      <w:r>
        <w:rPr>
          <w:b/>
          <w:bCs/>
        </w:rPr>
        <w:t xml:space="preserve">, apparently.</w:t>
      </w:r>
      <w:r>
        <w:br/>
      </w:r>
      <w:r>
        <w:t xml:space="preserve">    (a) relating to an artistic movement pioneered by Pablo Picasso and Georges Braque that featured surfaces of geometrical planes to depict three-dimensional organic forms</w:t>
      </w:r>
      <w:r>
        <w:br/>
      </w:r>
      <w:r>
        <w:t xml:space="preserve">    (b) used historically or possibly in relation to a very poor country:  a person of low income, education, and social standing -- especially one who raises crops or livestock</w:t>
      </w:r>
      <w:r>
        <w:br/>
      </w:r>
      <w:r>
        <w:t xml:space="preserve">    (c) someone who walks slowly without definite direction  OR  someone who writes or talks without definite direction (changing subjects or rambling rather than in a purposeful direct way)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Which apparently was written by a group of terribly advanced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monks</w:t>
      </w:r>
      <w:r>
        <w:rPr>
          <w:b/>
          <w:bCs/>
        </w:rPr>
        <w:t xml:space="preserve"> </w:t>
      </w:r>
      <w:r>
        <w:rPr>
          <w:b/>
          <w:bCs/>
        </w:rPr>
        <w:t xml:space="preserve">who sort of advocated this really incredible method of praying.</w:t>
      </w:r>
      <w:r>
        <w:br/>
      </w:r>
      <w:r>
        <w:t xml:space="preserve">    (a) inhabitants of Assyria -- an ancient kingdom centered in northern Mesopotamia which is in present-day Iraq</w:t>
      </w:r>
      <w:r>
        <w:br/>
      </w:r>
      <w:r>
        <w:t xml:space="preserve">    (b) male members of a religious order living together typically under vows of poverty, chastity, and obedience</w:t>
      </w:r>
      <w:r>
        <w:br/>
      </w:r>
      <w:r>
        <w:t xml:space="preserve">    (c) amounts of the value of homes that some states and local jurisdictions deduct from the value that is taxed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style of the letter, I'm told, bears a considerably more than passing resemblance to the style, or written mannerisms, of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narrator</w:t>
      </w:r>
      <w:r>
        <w:rPr>
          <w:b/>
          <w:bCs/>
        </w:rPr>
        <w:t xml:space="preserve">, and the general reader will no doubt jump to the heady conclusion that the writer of the letter and I are one and the same person.</w:t>
      </w:r>
      <w:r>
        <w:br/>
      </w:r>
      <w:r>
        <w:t xml:space="preserve">    (a) translation</w:t>
      </w:r>
      <w:r>
        <w:br/>
      </w:r>
      <w:r>
        <w:t xml:space="preserve">    (b) quiet voice</w:t>
      </w:r>
      <w:r>
        <w:br/>
      </w:r>
      <w:r>
        <w:t xml:space="preserve">    (c) storyteller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Or will you dream of something a little more cosmic—zum Beispiel, playing Pierre or Andrey in a Technicolor production of War and Peace, with stunning battlefield scenes, and all the nuances of characterization left out (on the ground that they're novel-istic and unphotogenic), and Anna Magnani daringly cast as Natasha (just to keep the production classy and Honest), and gorgeous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incidental</w:t>
      </w:r>
      <w:r>
        <w:rPr>
          <w:b/>
          <w:bCs/>
        </w:rPr>
        <w:t xml:space="preserve"> </w:t>
      </w:r>
      <w:r>
        <w:rPr>
          <w:b/>
          <w:bCs/>
        </w:rPr>
        <w:t xml:space="preserve">music by Dmitri Popkin, and all the male leads intermittently rippling their jaw muscles to show they're under great emotional stress, and a World Premiere at the Winter Garden, under floodlights, with Molotov and Milton Berle and Governor Dewey introducing the celebrities as they come into the theatre.</w:t>
      </w:r>
      <w:r>
        <w:br/>
      </w:r>
      <w:r>
        <w:t xml:space="preserve">    (a) something that comes with something else, but is less important than it</w:t>
      </w:r>
      <w:r>
        <w:br/>
      </w:r>
      <w:r>
        <w:t xml:space="preserve">    (b) rude or unfriendly because of using too few words or moving too quickly</w:t>
      </w:r>
      <w:r>
        <w:br/>
      </w:r>
      <w:r>
        <w:t xml:space="preserve">    (c) relating to classical music plays in which most of the dialogue is sung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reflected, with apparent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rancor</w:t>
      </w:r>
      <w:r>
        <w:rPr>
          <w:b/>
          <w:bCs/>
        </w:rPr>
        <w:t xml:space="preserve">.</w:t>
      </w:r>
      <w:r>
        <w:br/>
      </w:r>
      <w:r>
        <w:t xml:space="preserve">    (a) measure of general intelligence</w:t>
      </w:r>
      <w:r>
        <w:br/>
      </w:r>
      <w:r>
        <w:t xml:space="preserve">    (b) a firm decision to do something</w:t>
      </w:r>
      <w:r>
        <w:br/>
      </w:r>
      <w:r>
        <w:t xml:space="preserve">    (c) deep and bitter anger or hatred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Zooey gave a genuine roar of laughter, as if he clearly relished seeing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affectation</w:t>
      </w:r>
      <w:r>
        <w:rPr>
          <w:b/>
          <w:bCs/>
        </w:rPr>
        <w:t xml:space="preserve"> </w:t>
      </w:r>
      <w:r>
        <w:rPr>
          <w:b/>
          <w:bCs/>
        </w:rPr>
        <w:t xml:space="preserve">brought to light, his own included.</w:t>
      </w:r>
      <w:r>
        <w:br/>
      </w:r>
      <w:r>
        <w:t xml:space="preserve">    (a) collection of star systems held together by gravity</w:t>
      </w:r>
      <w:r>
        <w:br/>
      </w:r>
      <w:r>
        <w:t xml:space="preserve">    (b) a particular way of seeing or thinking about things</w:t>
      </w:r>
      <w:r>
        <w:br/>
      </w:r>
      <w:r>
        <w:t xml:space="preserve">    (c) artificial behavior to make an impression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in the Glass family—Zooey certainly not least—was familiar with this sort of non-sequitur from Mrs. Glass. It bloomed best,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sublimely</w:t>
      </w:r>
      <w:r>
        <w:rPr>
          <w:b/>
          <w:bCs/>
        </w:rPr>
        <w:t xml:space="preserve">, in the middle of an emotional flareup of just this kind.</w:t>
      </w:r>
      <w:r>
        <w:br/>
      </w:r>
      <w:r>
        <w:t xml:space="preserve">    (a) done on purpose</w:t>
      </w:r>
      <w:r>
        <w:br/>
      </w:r>
      <w:r>
        <w:t xml:space="preserve">    (b) with steadiness</w:t>
      </w:r>
      <w:r>
        <w:br/>
      </w:r>
      <w:r>
        <w:t xml:space="preserve">    (c) completely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first piecemeal, then point-blank, he let his attention be drawn to a little scene that was being acted 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sublimely</w:t>
      </w:r>
      <w:r>
        <w:rPr>
          <w:b/>
          <w:bCs/>
        </w:rPr>
        <w:t xml:space="preserve">, unhampered by writers and directors and producers, five stories below the window and across the street.</w:t>
      </w:r>
      <w:r>
        <w:br/>
      </w:r>
      <w:r>
        <w:t xml:space="preserve">    (a) with a desire to see others suffer; or in a threatening manner</w:t>
      </w:r>
      <w:r>
        <w:br/>
      </w:r>
      <w:r>
        <w:t xml:space="preserve">    (b) in a manner that makes someone excited about getting something</w:t>
      </w:r>
      <w:r>
        <w:br/>
      </w:r>
      <w:r>
        <w:t xml:space="preserve">    (c) wonderfully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...the old monk explains to him what will happen if the prayer is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incessantly</w:t>
      </w:r>
      <w:r>
        <w:rPr>
          <w:b/>
          <w:bCs/>
        </w:rPr>
        <w:t xml:space="preserve">.</w:t>
      </w:r>
      <w:r>
        <w:br/>
      </w:r>
      <w:r>
        <w:t xml:space="preserve">    (a) with anxiety</w:t>
      </w:r>
      <w:r>
        <w:br/>
      </w:r>
      <w:r>
        <w:t xml:space="preserve">    (b) thoughtfully</w:t>
      </w:r>
      <w:r>
        <w:br/>
      </w:r>
      <w:r>
        <w:t xml:space="preserve">    (c) continuously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sequel</w:t>
      </w:r>
      <w:r>
        <w:rPr>
          <w:b/>
          <w:bCs/>
        </w:rPr>
        <w:t xml:space="preserve">, 'The Pilgrim Continues His Way,' is mostly a dissertation in dialogue form on the whys and wherefores of the Jesus Prayer.</w:t>
      </w:r>
      <w:r>
        <w:br/>
      </w:r>
      <w:r>
        <w:t xml:space="preserve">    (a) something that follows and continues something else -- especially a film or book</w:t>
      </w:r>
      <w:r>
        <w:br/>
      </w:r>
      <w:r>
        <w:br/>
      </w:r>
      <w:r>
        <w:t xml:space="preserve">or more rarely:  something that follows as a result of something else</w:t>
      </w:r>
      <w:r>
        <w:br/>
      </w:r>
      <w:r>
        <w:t xml:space="preserve">    (b) a diplomat appointed by a government to live in a foreign country and help its citizens visiting that country; or the offices of that person and assistants</w:t>
      </w:r>
      <w:r>
        <w:br/>
      </w:r>
      <w:r>
        <w:t xml:space="preserve">    (c) a math value that tells how many times a number is multiplied by itself to reach another number -- often used to describe very big or very small quantities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mean he was the only person that was there that I know really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detests</w:t>
      </w:r>
      <w:r>
        <w:rPr>
          <w:b/>
          <w:bCs/>
        </w:rPr>
        <w:t xml:space="preserve"> </w:t>
      </w:r>
      <w:r>
        <w:rPr>
          <w:b/>
          <w:bCs/>
        </w:rPr>
        <w:t xml:space="preserve">me.</w:t>
      </w:r>
      <w:r>
        <w:br/>
      </w:r>
      <w:r>
        <w:t xml:space="preserve">    (a) influences opinion</w:t>
      </w:r>
      <w:r>
        <w:br/>
      </w:r>
      <w:r>
        <w:t xml:space="preserve">    (b) takes on or adopts</w:t>
      </w:r>
      <w:r>
        <w:br/>
      </w:r>
      <w:r>
        <w:t xml:space="preserve">    (c) dislikes intensely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talk about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undermining</w:t>
      </w:r>
      <w:r>
        <w:rPr>
          <w:b/>
          <w:bCs/>
        </w:rPr>
        <w:t xml:space="preserve"> </w:t>
      </w:r>
      <w:r>
        <w:rPr>
          <w:b/>
          <w:bCs/>
        </w:rPr>
        <w:t xml:space="preserve">people's morale!</w:t>
      </w:r>
      <w:r>
        <w:br/>
      </w:r>
      <w:r>
        <w:t xml:space="preserve">    (a) weakening gradually</w:t>
      </w:r>
      <w:r>
        <w:br/>
      </w:r>
      <w:r>
        <w:t xml:space="preserve">    (b) influencing opinion</w:t>
      </w:r>
      <w:r>
        <w:br/>
      </w:r>
      <w:r>
        <w:t xml:space="preserve">    (c) lying or misleading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Zooey appeared to have difficulty in remembering something, his hesitation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invariably</w:t>
      </w:r>
      <w:r>
        <w:rPr>
          <w:b/>
          <w:bCs/>
        </w:rPr>
        <w:t xml:space="preserve"> </w:t>
      </w:r>
      <w:r>
        <w:rPr>
          <w:b/>
          <w:bCs/>
        </w:rPr>
        <w:t xml:space="preserve">interested all his brothers and sisters,</w:t>
      </w:r>
      <w:r>
        <w:br/>
      </w:r>
      <w:r>
        <w:t xml:space="preserve">    (a) in a state similar to sleep where one is unaware of anything</w:t>
      </w:r>
      <w:r>
        <w:br/>
      </w:r>
      <w:r>
        <w:t xml:space="preserve">    (b) without much energy; or moving slowly or in a relaxed manner</w:t>
      </w:r>
      <w:r>
        <w:br/>
      </w:r>
      <w:r>
        <w:t xml:space="preserve">    (c) always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are without a doubt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tactless</w:t>
      </w:r>
      <w:r>
        <w:rPr>
          <w:b/>
          <w:bCs/>
        </w:rPr>
        <w:t xml:space="preserve"> </w:t>
      </w:r>
      <w:r>
        <w:rPr>
          <w:b/>
          <w:bCs/>
        </w:rPr>
        <w:t xml:space="preserve">person I've ever known in my life.</w:t>
      </w:r>
      <w:r>
        <w:br/>
      </w:r>
      <w:r>
        <w:t xml:space="preserve">    (a) finding fault and telling others; or tending to have unfavorable opinions</w:t>
      </w:r>
      <w:r>
        <w:br/>
      </w:r>
      <w:r>
        <w:t xml:space="preserve">    (b) the state or degree of not finding a condition or substance to be present</w:t>
      </w:r>
      <w:r>
        <w:br/>
      </w:r>
      <w:r>
        <w:t xml:space="preserve">    (c) the quality of saying or handling things in a needlessly offensive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tone couldn't have held more wonder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rPr>
          <w:b/>
          <w:bCs/>
        </w:rPr>
        <w:t xml:space="preserve"> </w:t>
      </w:r>
      <w:r>
        <w:rPr>
          <w:b/>
          <w:bCs/>
        </w:rPr>
        <w:t xml:space="preserve">if...</w:t>
      </w:r>
      <w:r>
        <w:br/>
      </w:r>
      <w:r>
        <w:t xml:space="preserve">    (a) find, search, or research</w:t>
      </w:r>
      <w:r>
        <w:br/>
      </w:r>
      <w:r>
        <w:t xml:space="preserve">    (b) harsh criticism</w:t>
      </w:r>
      <w:r>
        <w:br/>
      </w:r>
      <w:r>
        <w:t xml:space="preserve">    (c) being a boundary or limit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True, there was a phone—the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controversial</w:t>
      </w:r>
      <w:r>
        <w:rPr>
          <w:b/>
          <w:bCs/>
        </w:rPr>
        <w:t xml:space="preserve"> </w:t>
      </w:r>
      <w:r>
        <w:rPr>
          <w:b/>
          <w:bCs/>
        </w:rPr>
        <w:t xml:space="preserve">private phone—on Buddy's desk.</w:t>
      </w:r>
      <w:r>
        <w:br/>
      </w:r>
      <w:r>
        <w:t xml:space="preserve">    (a) not bouncing back light/heat/sound...</w:t>
      </w:r>
      <w:r>
        <w:br/>
      </w:r>
      <w:r>
        <w:t xml:space="preserve">    (b) tending to arouse strong disagreement</w:t>
      </w:r>
      <w:r>
        <w:br/>
      </w:r>
      <w:r>
        <w:t xml:space="preserve">    (c) expressing or arousing sensual desire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chinking more audibly than usual, as if a box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assorted</w:t>
      </w:r>
      <w:r>
        <w:rPr>
          <w:b/>
          <w:bCs/>
        </w:rPr>
        <w:t xml:space="preserve"> </w:t>
      </w:r>
      <w:r>
        <w:rPr>
          <w:b/>
          <w:bCs/>
        </w:rPr>
        <w:t xml:space="preserve">household nails had come apart in one of her kimono pockets.</w:t>
      </w:r>
      <w:r>
        <w:br/>
      </w:r>
      <w:r>
        <w:t xml:space="preserve">    (a) a collection containing a variety of a sort of a thing</w:t>
      </w:r>
      <w:r>
        <w:br/>
      </w:r>
      <w:r>
        <w:t xml:space="preserve">    (b) not capable of being suffered through (or put up with)</w:t>
      </w:r>
      <w:r>
        <w:br/>
      </w:r>
      <w:r>
        <w:t xml:space="preserve">    (c) the degree to which something can be solved or settled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</w:t>
      </w:r>
      <w:r>
        <w:rPr>
          <w:b/>
          <w:bCs/>
        </w:rPr>
        <w:t xml:space="preserve"> </w:t>
      </w:r>
      <w:r>
        <w:rPr>
          <w:b/>
          <w:bCs/>
        </w:rPr>
        <w:t xml:space="preserve">dizzy</w:t>
      </w:r>
      <w:r>
        <w:br/>
      </w:r>
      <w:r>
        <w:t xml:space="preserve">    (a) someone (or something) taking the place of another</w:t>
      </w:r>
      <w:r>
        <w:br/>
      </w:r>
      <w:r>
        <w:t xml:space="preserve">    (b) little bit</w:t>
      </w:r>
      <w:r>
        <w:br/>
      </w:r>
      <w:r>
        <w:t xml:space="preserve">    (c) leave a place, job or position previously occupied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2026-05-20T01:49:11Z</dcterms:created>
  <dcterms:modified xsi:type="dcterms:W3CDTF">2026-05-20T01:49:11Z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