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ba8a55b7ed03608af864d1982b07592eeec643"/>
    <w:p>
      <w:pPr>
        <w:pStyle w:val="Heading1"/>
      </w:pPr>
      <w:r>
        <w:rPr>
          <w:b/>
          <w:bCs/>
        </w:rPr>
        <w:t xml:space="preserve">Frankenstein</w:t>
      </w:r>
      <w:r>
        <w:br/>
      </w:r>
      <w:r>
        <w:rPr>
          <w:i/>
          <w:iCs/>
        </w:rPr>
        <w:t xml:space="preserve">Mary Shelley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However much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abhor</w:t>
      </w:r>
      <w:r>
        <w:rPr>
          <w:b/>
          <w:bCs/>
        </w:rPr>
        <w:t xml:space="preserve"> </w:t>
      </w:r>
      <w:r>
        <w:rPr>
          <w:b/>
          <w:bCs/>
        </w:rPr>
        <w:t xml:space="preserve">it, we must be prepared for war.</w:t>
      </w:r>
      <w:r>
        <w:br/>
      </w:r>
      <w:r>
        <w:t xml:space="preserve">    (a) don't expect</w:t>
      </w:r>
      <w:r>
        <w:br/>
      </w:r>
      <w:r>
        <w:t xml:space="preserve">    (b) avoid</w:t>
      </w:r>
      <w:r>
        <w:br/>
      </w:r>
      <w:r>
        <w:t xml:space="preserve">    (c) hate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dresses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accordance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latest fashions.</w:t>
      </w:r>
      <w:r>
        <w:br/>
      </w:r>
      <w:r>
        <w:t xml:space="preserve">    (a) opposition</w:t>
      </w:r>
      <w:r>
        <w:br/>
      </w:r>
      <w:r>
        <w:t xml:space="preserve">    (b) keeping</w:t>
      </w:r>
      <w:r>
        <w:br/>
      </w:r>
      <w:r>
        <w:t xml:space="preserve">    (c) ignorance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thinks of herself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benevolent</w:t>
      </w:r>
      <w:r>
        <w:rPr>
          <w:b/>
          <w:bCs/>
        </w:rPr>
        <w:t xml:space="preserve"> </w:t>
      </w:r>
      <w:r>
        <w:rPr>
          <w:b/>
          <w:bCs/>
        </w:rPr>
        <w:t xml:space="preserve">dictator.</w:t>
      </w:r>
      <w:r>
        <w:br/>
      </w:r>
      <w:r>
        <w:t xml:space="preserve">    (a) ruthless</w:t>
      </w:r>
      <w:r>
        <w:br/>
      </w:r>
      <w:r>
        <w:t xml:space="preserve">    (b) calm</w:t>
      </w:r>
      <w:r>
        <w:br/>
      </w:r>
      <w:r>
        <w:t xml:space="preserve">    (c) kind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organization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bestows</w:t>
      </w:r>
      <w:r>
        <w:rPr>
          <w:b/>
          <w:bCs/>
        </w:rPr>
        <w:t xml:space="preserve"> </w:t>
      </w:r>
      <w:r>
        <w:rPr>
          <w:b/>
          <w:bCs/>
        </w:rPr>
        <w:t xml:space="preserve">honors, awards, and sometimes cash prizes to promising writers.</w:t>
      </w:r>
      <w:r>
        <w:br/>
      </w:r>
      <w:r>
        <w:t xml:space="preserve">    (a) recommends</w:t>
      </w:r>
      <w:r>
        <w:br/>
      </w:r>
      <w:r>
        <w:t xml:space="preserve">    (b) shows</w:t>
      </w:r>
      <w:r>
        <w:br/>
      </w:r>
      <w:r>
        <w:t xml:space="preserve">    (c) gives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important to distinguish between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conjecture</w:t>
      </w:r>
      <w:r>
        <w:rPr>
          <w:b/>
          <w:bCs/>
        </w:rPr>
        <w:t xml:space="preserve"> </w:t>
      </w:r>
      <w:r>
        <w:rPr>
          <w:b/>
          <w:bCs/>
        </w:rPr>
        <w:t xml:space="preserve">and fact.</w:t>
      </w:r>
      <w:r>
        <w:br/>
      </w:r>
      <w:r>
        <w:t xml:space="preserve">    (a) popularity</w:t>
      </w:r>
      <w:r>
        <w:br/>
      </w:r>
      <w:r>
        <w:t xml:space="preserve">    (b) theory</w:t>
      </w:r>
      <w:r>
        <w:br/>
      </w:r>
      <w:r>
        <w:t xml:space="preserve">    (c) fantasy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grew stern.</w:t>
      </w:r>
      <w:r>
        <w:br/>
      </w:r>
      <w:r>
        <w:t xml:space="preserve">    (a) facial expression</w:t>
      </w:r>
      <w:r>
        <w:br/>
      </w:r>
      <w:r>
        <w:t xml:space="preserve">    (b) voice</w:t>
      </w:r>
      <w:r>
        <w:br/>
      </w:r>
      <w:r>
        <w:t xml:space="preserve">    (c) a method of counting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court ruling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deprived</w:t>
      </w:r>
      <w:r>
        <w:rPr>
          <w:b/>
          <w:bCs/>
        </w:rPr>
        <w:t xml:space="preserve"> </w:t>
      </w:r>
      <w:r>
        <w:rPr>
          <w:b/>
          <w:bCs/>
        </w:rPr>
        <w:t xml:space="preserve">him of custody of his children.</w:t>
      </w:r>
      <w:r>
        <w:br/>
      </w:r>
      <w:r>
        <w:t xml:space="preserve">    (a) granted</w:t>
      </w:r>
      <w:r>
        <w:br/>
      </w:r>
      <w:r>
        <w:t xml:space="preserve">    (b) stripped</w:t>
      </w:r>
      <w:r>
        <w:br/>
      </w:r>
      <w:r>
        <w:t xml:space="preserve">    (c) delayed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felt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desolate</w:t>
      </w:r>
      <w:r>
        <w:rPr>
          <w:b/>
          <w:bCs/>
        </w:rPr>
        <w:t xml:space="preserve"> </w:t>
      </w:r>
      <w:r>
        <w:rPr>
          <w:b/>
          <w:bCs/>
        </w:rPr>
        <w:t xml:space="preserve">when her boyfriend died in a car accident.</w:t>
      </w:r>
      <w:r>
        <w:br/>
      </w:r>
      <w:r>
        <w:t xml:space="preserve">    (a) confused</w:t>
      </w:r>
      <w:r>
        <w:br/>
      </w:r>
      <w:r>
        <w:t xml:space="preserve">    (b) emotional</w:t>
      </w:r>
      <w:r>
        <w:br/>
      </w:r>
      <w:r>
        <w:t xml:space="preserve">    (c) miserable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armies fought over the region for years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desolated</w:t>
      </w:r>
      <w:r>
        <w:rPr>
          <w:b/>
          <w:bCs/>
        </w:rPr>
        <w:t xml:space="preserve"> </w:t>
      </w:r>
      <w:r>
        <w:rPr>
          <w:b/>
          <w:bCs/>
        </w:rPr>
        <w:t xml:space="preserve">it in the process.</w:t>
      </w:r>
      <w:r>
        <w:br/>
      </w:r>
      <w:r>
        <w:t xml:space="preserve">    (a) destroyed</w:t>
      </w:r>
      <w:r>
        <w:br/>
      </w:r>
      <w:r>
        <w:t xml:space="preserve">    (b) took control of</w:t>
      </w:r>
      <w:r>
        <w:br/>
      </w:r>
      <w:r>
        <w:t xml:space="preserve">    (c) thoroughly understood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Are you making any New Year's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resolutions</w:t>
      </w:r>
      <w:r>
        <w:rPr>
          <w:b/>
          <w:bCs/>
        </w:rPr>
        <w:t xml:space="preserve"> </w:t>
      </w:r>
      <w:r>
        <w:rPr>
          <w:b/>
          <w:bCs/>
        </w:rPr>
        <w:t xml:space="preserve">this year?</w:t>
      </w:r>
      <w:r>
        <w:br/>
      </w:r>
      <w:r>
        <w:t xml:space="preserve">    (a) event plans</w:t>
      </w:r>
      <w:r>
        <w:br/>
      </w:r>
      <w:r>
        <w:t xml:space="preserve">    (b) decorations</w:t>
      </w:r>
      <w:r>
        <w:br/>
      </w:r>
      <w:r>
        <w:t xml:space="preserve">    (c) decisions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Through many years and hardships,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resolution</w:t>
      </w:r>
      <w:r>
        <w:rPr>
          <w:b/>
          <w:bCs/>
        </w:rPr>
        <w:t xml:space="preserve"> </w:t>
      </w:r>
      <w:r>
        <w:rPr>
          <w:b/>
          <w:bCs/>
        </w:rPr>
        <w:t xml:space="preserve">to serve the poor never wavered.</w:t>
      </w:r>
      <w:r>
        <w:br/>
      </w:r>
      <w:r>
        <w:t xml:space="preserve">    (a) determination</w:t>
      </w:r>
      <w:r>
        <w:br/>
      </w:r>
      <w:r>
        <w:t xml:space="preserve">    (b) way (solution)</w:t>
      </w:r>
      <w:r>
        <w:br/>
      </w:r>
      <w:r>
        <w:t xml:space="preserve">    (c) ability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never drink again.</w:t>
      </w:r>
      <w:r>
        <w:br/>
      </w:r>
      <w:r>
        <w:t xml:space="preserve">    (a) firmly decided</w:t>
      </w:r>
      <w:r>
        <w:br/>
      </w:r>
      <w:r>
        <w:t xml:space="preserve">    (b) was encouraged</w:t>
      </w:r>
      <w:r>
        <w:br/>
      </w:r>
      <w:r>
        <w:t xml:space="preserve">    (c) was forced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testing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</w:t>
      </w:r>
      <w:r>
        <w:rPr>
          <w:b/>
          <w:bCs/>
        </w:rPr>
        <w:t xml:space="preserve"> </w:t>
      </w:r>
      <w:r>
        <w:rPr>
          <w:b/>
          <w:bCs/>
        </w:rPr>
        <w:t xml:space="preserve">to keep a good attitude.</w:t>
      </w:r>
      <w:r>
        <w:br/>
      </w:r>
      <w:r>
        <w:t xml:space="preserve">    (a) ability</w:t>
      </w:r>
      <w:r>
        <w:br/>
      </w:r>
      <w:r>
        <w:t xml:space="preserve">    (b) optimism</w:t>
      </w:r>
      <w:r>
        <w:br/>
      </w:r>
      <w:r>
        <w:t xml:space="preserve">    (c) determination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visited every art museum in New York City, and she still wasn't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satiated</w:t>
      </w:r>
      <w:r>
        <w:rPr>
          <w:b/>
          <w:bCs/>
        </w:rPr>
        <w:t xml:space="preserve">.</w:t>
      </w:r>
      <w:r>
        <w:br/>
      </w:r>
      <w:r>
        <w:t xml:space="preserve">    (a) knowledgeable</w:t>
      </w:r>
      <w:r>
        <w:br/>
      </w:r>
      <w:r>
        <w:t xml:space="preserve">    (b) satisfied</w:t>
      </w:r>
      <w:r>
        <w:br/>
      </w:r>
      <w:r>
        <w:t xml:space="preserve">    (c) tired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found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sublime</w:t>
      </w:r>
      <w:r>
        <w:rPr>
          <w:b/>
          <w:bCs/>
        </w:rPr>
        <w:t xml:space="preserve"> </w:t>
      </w:r>
      <w:r>
        <w:rPr>
          <w:b/>
          <w:bCs/>
        </w:rPr>
        <w:t xml:space="preserve">seaside bed and breakfast.</w:t>
      </w:r>
      <w:r>
        <w:br/>
      </w:r>
      <w:r>
        <w:t xml:space="preserve">    (a) shabby</w:t>
      </w:r>
      <w:r>
        <w:br/>
      </w:r>
      <w:r>
        <w:t xml:space="preserve">    (b) wonderful</w:t>
      </w:r>
      <w:r>
        <w:br/>
      </w:r>
      <w:r>
        <w:t xml:space="preserve">    (c) old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donation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sustain</w:t>
      </w:r>
      <w:r>
        <w:rPr>
          <w:b/>
          <w:bCs/>
        </w:rPr>
        <w:t xml:space="preserve"> </w:t>
      </w:r>
      <w:r>
        <w:rPr>
          <w:b/>
          <w:bCs/>
        </w:rPr>
        <w:t xml:space="preserve">our efforts to help the homeless.</w:t>
      </w:r>
      <w:r>
        <w:br/>
      </w:r>
      <w:r>
        <w:t xml:space="preserve">    (a) finalize</w:t>
      </w:r>
      <w:r>
        <w:br/>
      </w:r>
      <w:r>
        <w:t xml:space="preserve">    (b) disrupt</w:t>
      </w:r>
      <w:r>
        <w:br/>
      </w:r>
      <w:r>
        <w:t xml:space="preserve">    (c) support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sustained</w:t>
      </w:r>
      <w:r>
        <w:rPr>
          <w:b/>
          <w:bCs/>
        </w:rPr>
        <w:t xml:space="preserve"> </w:t>
      </w:r>
      <w:r>
        <w:rPr>
          <w:b/>
          <w:bCs/>
        </w:rPr>
        <w:t xml:space="preserve">a wound in the left arm, but she is expected to recover quickly.</w:t>
      </w:r>
      <w:r>
        <w:br/>
      </w:r>
      <w:r>
        <w:t xml:space="preserve">    (a) supported</w:t>
      </w:r>
      <w:r>
        <w:br/>
      </w:r>
      <w:r>
        <w:t xml:space="preserve">    (b) suffered</w:t>
      </w:r>
      <w:r>
        <w:br/>
      </w:r>
      <w:r>
        <w:t xml:space="preserve">    (c) caused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photograph showed poor people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village in East Africa.</w:t>
      </w:r>
      <w:r>
        <w:br/>
      </w:r>
      <w:r>
        <w:t xml:space="preserve">    (a) foolish or thoughtless</w:t>
      </w:r>
      <w:r>
        <w:br/>
      </w:r>
      <w:r>
        <w:t xml:space="preserve">    (b) in terrible condition</w:t>
      </w:r>
      <w:r>
        <w:br/>
      </w:r>
      <w:r>
        <w:t xml:space="preserve">    (c) irresponsible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experiment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data that raised a new set of questions.</w:t>
      </w:r>
      <w:r>
        <w:br/>
      </w:r>
      <w:r>
        <w:t xml:space="preserve">    (a) slowed down</w:t>
      </w:r>
      <w:r>
        <w:br/>
      </w:r>
      <w:r>
        <w:t xml:space="preserve">    (b) produced</w:t>
      </w:r>
      <w:r>
        <w:br/>
      </w:r>
      <w:r>
        <w:t xml:space="preserve">    (c) destroyed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scandal,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public pressure and resigned her position.</w:t>
      </w:r>
      <w:r>
        <w:br/>
      </w:r>
      <w:r>
        <w:t xml:space="preserve">    (a) gave in</w:t>
      </w:r>
      <w:r>
        <w:br/>
      </w:r>
      <w:r>
        <w:t xml:space="preserve">    (b) added</w:t>
      </w:r>
      <w:r>
        <w:br/>
      </w:r>
      <w:r>
        <w:t xml:space="preserve">    (c) produced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2026-05-20T00:50:56Z</dcterms:created>
  <dcterms:modified xsi:type="dcterms:W3CDTF">2026-05-20T00:50:56Z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