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2f3d2fd3ab54a8da5b0827b5791426150e678f"/>
    <w:p>
      <w:pPr>
        <w:pStyle w:val="Heading1"/>
      </w:pPr>
      <w:r>
        <w:rPr>
          <w:b/>
          <w:bCs/>
        </w:rPr>
        <w:t xml:space="preserve">Frankenstein</w:t>
      </w:r>
      <w:r>
        <w:br/>
      </w:r>
      <w:r>
        <w:rPr>
          <w:i/>
          <w:iCs/>
        </w:rPr>
        <w:t xml:space="preserve">Mary Shelley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courage and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</w:t>
      </w:r>
      <w:r>
        <w:rPr>
          <w:b/>
          <w:bCs/>
        </w:rPr>
        <w:t xml:space="preserve"> </w:t>
      </w:r>
      <w:r>
        <w:rPr>
          <w:b/>
          <w:bCs/>
        </w:rPr>
        <w:t xml:space="preserve">is firm; but my hopes fluctuate, and my spirits are often depressed.</w:t>
      </w:r>
      <w:r>
        <w:br/>
      </w:r>
      <w:r>
        <w:t xml:space="preserve">    (a) firmness of relations</w:t>
      </w:r>
      <w:r>
        <w:br/>
      </w:r>
      <w:r>
        <w:t xml:space="preserve">    (b) firmness of purpose</w:t>
      </w:r>
      <w:r>
        <w:br/>
      </w:r>
      <w:r>
        <w:t xml:space="preserve">    (c) firmness of muscles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</w:t>
      </w:r>
      <w:r>
        <w:rPr>
          <w:b/>
          <w:bCs/>
        </w:rPr>
        <w:t xml:space="preserve"> </w:t>
      </w:r>
      <w:r>
        <w:rPr>
          <w:b/>
          <w:bCs/>
        </w:rPr>
        <w:t xml:space="preserve">was to quit Geneva forever; my country, which, when I was happy and beloved, was dear to me, now, in my adversity, became hateful.</w:t>
      </w:r>
      <w:r>
        <w:br/>
      </w:r>
      <w:r>
        <w:t xml:space="preserve">    (a) decision</w:t>
      </w:r>
      <w:r>
        <w:br/>
      </w:r>
      <w:r>
        <w:t xml:space="preserve">    (b) mistake</w:t>
      </w:r>
      <w:r>
        <w:br/>
      </w:r>
      <w:r>
        <w:t xml:space="preserve">    (c)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...if I am assailed by disappointment, no one will endeavour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</w:t>
      </w:r>
      <w:r>
        <w:rPr>
          <w:b/>
          <w:bCs/>
        </w:rPr>
        <w:t xml:space="preserve"> </w:t>
      </w:r>
      <w:r>
        <w:rPr>
          <w:b/>
          <w:bCs/>
        </w:rPr>
        <w:t xml:space="preserve">me in dejection.</w:t>
      </w:r>
      <w:r>
        <w:br/>
      </w:r>
      <w:r>
        <w:t xml:space="preserve">    (a) support</w:t>
      </w:r>
      <w:r>
        <w:br/>
      </w:r>
      <w:r>
        <w:t xml:space="preserve">    (b) mock</w:t>
      </w:r>
      <w:r>
        <w:br/>
      </w:r>
      <w:r>
        <w:t xml:space="preserve">    (c)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father still desired to delay our departure, fearful that I 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</w:t>
      </w:r>
      <w:r>
        <w:rPr>
          <w:b/>
          <w:bCs/>
        </w:rPr>
        <w:t xml:space="preserve"> </w:t>
      </w:r>
      <w:r>
        <w:rPr>
          <w:b/>
          <w:bCs/>
        </w:rPr>
        <w:t xml:space="preserve">the fatigues of a journey, for I was a shattered wreck—the shadow of a human being.</w:t>
      </w:r>
      <w:r>
        <w:br/>
      </w:r>
      <w:r>
        <w:t xml:space="preserve">    (a) understand</w:t>
      </w:r>
      <w:r>
        <w:br/>
      </w:r>
      <w:r>
        <w:t xml:space="preserve">    (b) survive</w:t>
      </w:r>
      <w:r>
        <w:br/>
      </w:r>
      <w:r>
        <w:t xml:space="preserve">    (c) enjoy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never saw a man in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a condition.</w:t>
      </w:r>
      <w:r>
        <w:br/>
      </w:r>
      <w:r>
        <w:t xml:space="preserve">    (a) irresponsible</w:t>
      </w:r>
      <w:r>
        <w:br/>
      </w:r>
      <w:r>
        <w:t xml:space="preserve">    (b) miserable</w:t>
      </w:r>
      <w:r>
        <w:br/>
      </w:r>
      <w:r>
        <w:t xml:space="preserve">    (c) foolish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every night, when I am not imperatively occupied by my duties, to record, as nearly as possible in his own words, what he has related during the day.</w:t>
      </w:r>
      <w:r>
        <w:br/>
      </w:r>
      <w:r>
        <w:t xml:space="preserve">    (a) decided</w:t>
      </w:r>
      <w:r>
        <w:br/>
      </w:r>
      <w:r>
        <w:t xml:space="preserve">    (b) seen</w:t>
      </w:r>
      <w:r>
        <w:br/>
      </w:r>
      <w:r>
        <w:t xml:space="preserve">    (c) tried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said little, but when he spoke I read in his kindling eye and in his animated glance a restrained but firm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not to be chained to the miserable details of commerce.</w:t>
      </w:r>
      <w:r>
        <w:br/>
      </w:r>
      <w:r>
        <w:t xml:space="preserve">    (a) determination</w:t>
      </w:r>
      <w:r>
        <w:br/>
      </w:r>
      <w:r>
        <w:t xml:space="preserve">    (b) strategy</w:t>
      </w:r>
      <w:r>
        <w:br/>
      </w:r>
      <w:r>
        <w:t xml:space="preserve">    (c) method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most beautiful season; never did the fields bestow a more plentiful harvest or the vines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 more luxuriant vintage, but my eyes were insensible to the charms of nature.</w:t>
      </w:r>
      <w:r>
        <w:br/>
      </w:r>
      <w:r>
        <w:t xml:space="preserve">    (a) give into</w:t>
      </w:r>
      <w:r>
        <w:br/>
      </w:r>
      <w:r>
        <w:t xml:space="preserve">    (b) produce</w:t>
      </w:r>
      <w:r>
        <w:br/>
      </w:r>
      <w:r>
        <w:t xml:space="preserve">    (c) slow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fear that he will become an idler unless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the point and permit him to enter on the profession which he has selected.</w:t>
      </w:r>
      <w:r>
        <w:br/>
      </w:r>
      <w:r>
        <w:t xml:space="preserve">    (a) produce</w:t>
      </w:r>
      <w:r>
        <w:br/>
      </w:r>
      <w:r>
        <w:t xml:space="preserve">    (b) demand</w:t>
      </w:r>
      <w:r>
        <w:br/>
      </w:r>
      <w:r>
        <w:t xml:space="preserve">    (c) give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this I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deprived</w:t>
      </w:r>
      <w:r>
        <w:rPr>
          <w:b/>
          <w:bCs/>
        </w:rPr>
        <w:t xml:space="preserve"> </w:t>
      </w:r>
      <w:r>
        <w:rPr>
          <w:b/>
          <w:bCs/>
        </w:rPr>
        <w:t xml:space="preserve">myself of rest and health.</w:t>
      </w:r>
      <w:r>
        <w:br/>
      </w:r>
      <w:r>
        <w:t xml:space="preserve">    (a) taken away without permission</w:t>
      </w:r>
      <w:r>
        <w:br/>
      </w:r>
      <w:r>
        <w:t xml:space="preserve">    (b) gone without something needed</w:t>
      </w:r>
      <w:r>
        <w:br/>
      </w:r>
      <w:r>
        <w:t xml:space="preserve">    (c) spoken without being prepared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sublime</w:t>
      </w:r>
      <w:r>
        <w:rPr>
          <w:b/>
          <w:bCs/>
        </w:rPr>
        <w:t xml:space="preserve"> </w:t>
      </w:r>
      <w:r>
        <w:rPr>
          <w:b/>
          <w:bCs/>
        </w:rPr>
        <w:t xml:space="preserve">and magnificent scenes afforded me the greatest consolation that I was capable of receiving.</w:t>
      </w:r>
      <w:r>
        <w:br/>
      </w:r>
      <w:r>
        <w:t xml:space="preserve">    (a) repeated</w:t>
      </w:r>
      <w:r>
        <w:br/>
      </w:r>
      <w:r>
        <w:t xml:space="preserve">    (b) thought-provoking</w:t>
      </w:r>
      <w:r>
        <w:br/>
      </w:r>
      <w:r>
        <w:t xml:space="preserve">    (c) impressively wonderful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Shall I not then hate them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abhor</w:t>
      </w:r>
      <w:r>
        <w:rPr>
          <w:b/>
          <w:bCs/>
        </w:rPr>
        <w:t xml:space="preserve"> </w:t>
      </w:r>
      <w:r>
        <w:rPr>
          <w:b/>
          <w:bCs/>
        </w:rPr>
        <w:t xml:space="preserve">me?</w:t>
      </w:r>
      <w:r>
        <w:br/>
      </w:r>
      <w:r>
        <w:t xml:space="preserve">    (a) wrong</w:t>
      </w:r>
      <w:r>
        <w:br/>
      </w:r>
      <w:r>
        <w:t xml:space="preserve">    (b) hate</w:t>
      </w:r>
      <w:r>
        <w:br/>
      </w:r>
      <w:r>
        <w:t xml:space="preserve">    (c) laugh 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dark when I awoke; I felt cold also, and half frightened, as it were, instinctively, finding myself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desolate</w:t>
      </w:r>
      <w:r>
        <w:rPr>
          <w:b/>
          <w:bCs/>
        </w:rPr>
        <w:t xml:space="preserve">.</w:t>
      </w:r>
      <w:r>
        <w:br/>
      </w:r>
      <w:r>
        <w:t xml:space="preserve">    (a) weak and unprepared</w:t>
      </w:r>
      <w:r>
        <w:br/>
      </w:r>
      <w:r>
        <w:t xml:space="preserve">    (b) miserable and alone</w:t>
      </w:r>
      <w:r>
        <w:br/>
      </w:r>
      <w:r>
        <w:t xml:space="preserve">    (c) tired and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Shall I create another like yourself, whose joint wickedness might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desolate</w:t>
      </w:r>
      <w:r>
        <w:rPr>
          <w:b/>
          <w:bCs/>
        </w:rPr>
        <w:t xml:space="preserve"> </w:t>
      </w:r>
      <w:r>
        <w:rPr>
          <w:b/>
          <w:bCs/>
        </w:rPr>
        <w:t xml:space="preserve">the world.</w:t>
      </w:r>
      <w:r>
        <w:br/>
      </w:r>
      <w:r>
        <w:t xml:space="preserve">    (a) expose or embarrass</w:t>
      </w:r>
      <w:r>
        <w:br/>
      </w:r>
      <w:r>
        <w:t xml:space="preserve">    (b) destroy or make miserable</w:t>
      </w:r>
      <w:r>
        <w:br/>
      </w:r>
      <w:r>
        <w:t xml:space="preserve">    (c) weaken or delay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any being felt emotions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benevolence</w:t>
      </w:r>
      <w:r>
        <w:rPr>
          <w:b/>
          <w:bCs/>
        </w:rPr>
        <w:t xml:space="preserve"> </w:t>
      </w:r>
      <w:r>
        <w:rPr>
          <w:b/>
          <w:bCs/>
        </w:rPr>
        <w:t xml:space="preserve">towards me, I should return them a hundred and a hundredfold; for that one creature's sake I would make peace with the whole kind!</w:t>
      </w:r>
      <w:r>
        <w:br/>
      </w:r>
      <w:r>
        <w:t xml:space="preserve">    (a) honesty and directness</w:t>
      </w:r>
      <w:r>
        <w:br/>
      </w:r>
      <w:r>
        <w:t xml:space="preserve">    (b) kindness and goodwill</w:t>
      </w:r>
      <w:r>
        <w:br/>
      </w:r>
      <w:r>
        <w:t xml:space="preserve">    (c) animosity (anger)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tale and the feelings he now expressed proved him to be a creature of fine sensations, and did I not as his maker owe him all the portion of happiness that it was in my power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</w:t>
      </w:r>
      <w:r>
        <w:rPr>
          <w:b/>
          <w:bCs/>
        </w:rPr>
        <w:t xml:space="preserve">?</w:t>
      </w:r>
      <w:r>
        <w:br/>
      </w:r>
      <w:r>
        <w:t xml:space="preserve">    (a) hide</w:t>
      </w:r>
      <w:r>
        <w:br/>
      </w:r>
      <w:r>
        <w:t xml:space="preserve">    (b) prevent</w:t>
      </w:r>
      <w:r>
        <w:br/>
      </w:r>
      <w:r>
        <w:t xml:space="preserve">    (c)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reflected that I ought not to leave the relics of my work to excite the horror and suspicion of the peasants; and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accordingly</w:t>
      </w:r>
      <w:r>
        <w:rPr>
          <w:b/>
          <w:bCs/>
        </w:rPr>
        <w:t xml:space="preserve"> </w:t>
      </w:r>
      <w:r>
        <w:rPr>
          <w:b/>
          <w:bCs/>
        </w:rPr>
        <w:t xml:space="preserve">put them into a basket, with a great quantity of stones, and laying them up, determined to throw them into the sea that very night;</w:t>
      </w:r>
      <w:r>
        <w:br/>
      </w:r>
      <w:r>
        <w:t xml:space="preserve">    (a) in the manner of a protest</w:t>
      </w:r>
      <w:r>
        <w:br/>
      </w:r>
      <w:r>
        <w:t xml:space="preserve">    (b) with reluctance</w:t>
      </w:r>
      <w:r>
        <w:br/>
      </w:r>
      <w:r>
        <w:t xml:space="preserve">    (c) because of what was just said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expressed sympathy and compassion;</w:t>
      </w:r>
      <w:r>
        <w:br/>
      </w:r>
      <w:r>
        <w:t xml:space="preserve">    (a) facial expression</w:t>
      </w:r>
      <w:r>
        <w:br/>
      </w:r>
      <w:r>
        <w:t xml:space="preserve">    (b) word choice</w:t>
      </w:r>
      <w:r>
        <w:br/>
      </w:r>
      <w:r>
        <w:t xml:space="preserve">    (c) assistant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vowed TO BE WITH ME ON MY WEDDING-NIGHT, yet he did not consider that threat as binding him to peace in the meantime, for as if to show me that he was not yet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 </w:t>
      </w:r>
      <w:r>
        <w:rPr>
          <w:b/>
          <w:bCs/>
        </w:rPr>
        <w:t xml:space="preserve">with blood, he had murdered Clerval immediately after the enunciation of his threats.</w:t>
      </w:r>
      <w:r>
        <w:br/>
      </w:r>
      <w:r>
        <w:t xml:space="preserve">    (a) filled to satisfaction</w:t>
      </w:r>
      <w:r>
        <w:br/>
      </w:r>
      <w:r>
        <w:t xml:space="preserve">    (b) living</w:t>
      </w:r>
      <w:r>
        <w:br/>
      </w:r>
      <w:r>
        <w:t xml:space="preserve">    (c) in contact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Besides, some months have elapsed since the commission of his crimes, and no one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conjecture</w:t>
      </w:r>
      <w:r>
        <w:rPr>
          <w:b/>
          <w:bCs/>
        </w:rPr>
        <w:t xml:space="preserve"> </w:t>
      </w:r>
      <w:r>
        <w:rPr>
          <w:b/>
          <w:bCs/>
        </w:rPr>
        <w:t xml:space="preserve">to what place he has wandered or what region he may now inhabit.</w:t>
      </w:r>
      <w:r>
        <w:br/>
      </w:r>
      <w:r>
        <w:t xml:space="preserve">    (a) guess</w:t>
      </w:r>
      <w:r>
        <w:br/>
      </w:r>
      <w:r>
        <w:t xml:space="preserve">    (b) view</w:t>
      </w:r>
      <w:r>
        <w:br/>
      </w:r>
      <w:r>
        <w:t xml:space="preserve">    (c) follow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2026-05-20T00:50:57Z</dcterms:created>
  <dcterms:modified xsi:type="dcterms:W3CDTF">2026-05-20T00:50:57Z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