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10" w:name="X34c22e57b920ce7f8dbc70ae70096f8bd2e6a95"/>
    <w:p>
      <w:pPr>
        <w:pStyle w:val="Heading1"/>
      </w:pPr>
      <w:r>
        <w:rPr>
          <w:b/>
          <w:bCs/>
        </w:rPr>
        <w:t xml:space="preserve">For Esme:—with Love and Squalor</w:t>
      </w:r>
      <w:r>
        <w:br/>
      </w:r>
      <w:r>
        <w:rPr>
          <w:i/>
          <w:iCs/>
        </w:rPr>
        <w:t xml:space="preserve">J. D. Salinger</w:t>
      </w:r>
      <w:r>
        <w:br/>
      </w:r>
      <w:r>
        <w:rPr>
          <w:b/>
          <w:bCs/>
        </w:rPr>
        <w:t xml:space="preserve">Vocabulary in Context</w:t>
      </w:r>
    </w:p>
    <w:bookmarkStart w:id="9" w:name="X9a74a35f8fb4f07348f8e729ebeae211aef5e33"/>
    <w:p>
      <w:pPr>
        <w:pStyle w:val="Heading2"/>
      </w:pPr>
      <w:r>
        <w:t xml:space="preserve">Read each prompt. Then choose the best meaning for the underlined word.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 next thing I knew, the young lady was standing, with enviable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poise</w:t>
      </w:r>
      <w:r>
        <w:rPr>
          <w:b/>
          <w:bCs/>
        </w:rPr>
        <w:t xml:space="preserve">, beside my table.</w:t>
      </w:r>
      <w:r>
        <w:br/>
      </w:r>
      <w:r>
        <w:t xml:space="preserve">    (a) to dominate harshly and unfairly  OR  to deny equal rights to others or make them suffer</w:t>
      </w:r>
      <w:r>
        <w:br/>
      </w:r>
      <w:r>
        <w:t xml:space="preserve">    (b) composure or grace</w:t>
      </w:r>
      <w:r>
        <w:br/>
      </w:r>
      <w:r>
        <w:t xml:space="preserve">    (c) persuade someone to want something (often sex or love) by tempting with something desired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guest,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, calmly moved her chair an inch or two so that her back broke all possible further communication with the home table.</w:t>
      </w:r>
      <w:r>
        <w:br/>
      </w:r>
      <w:r>
        <w:t xml:space="preserve">    (a) in keeping with or in agreement with what was just stated</w:t>
      </w:r>
      <w:r>
        <w:br/>
      </w:r>
      <w:r>
        <w:t xml:space="preserve">    (b) therefore (for that reason)</w:t>
      </w:r>
      <w:r>
        <w:br/>
      </w:r>
      <w:r>
        <w:t xml:space="preserve">    (c) though (used to connect contrasting ideas)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thought if he wrote a letter to an old friend of his in New York there might be some quick,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however</w:t>
      </w:r>
      <w:r>
        <w:rPr>
          <w:b/>
          <w:bCs/>
        </w:rPr>
        <w:t xml:space="preserve"> </w:t>
      </w:r>
      <w:r>
        <w:rPr>
          <w:b/>
          <w:bCs/>
        </w:rPr>
        <w:t xml:space="preserve">slight, therapy in it for him.</w:t>
      </w:r>
      <w:r>
        <w:br/>
      </w:r>
      <w:r>
        <w:t xml:space="preserve">    (a) aka analysis -- psychiatric treatment; or a theory of psychiatric treatment</w:t>
      </w:r>
      <w:r>
        <w:br/>
      </w:r>
      <w:r>
        <w:t xml:space="preserve">    (b) regardless of how</w:t>
      </w:r>
      <w:r>
        <w:br/>
      </w:r>
      <w:r>
        <w:t xml:space="preserve">    (c) people who are good at or spend much time studying, thinking, and reasoning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training myself to be more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compassionate</w:t>
      </w:r>
      <w:r>
        <w:rPr>
          <w:b/>
          <w:bCs/>
        </w:rPr>
        <w:t xml:space="preserve">.</w:t>
      </w:r>
      <w:r>
        <w:br/>
      </w:r>
      <w:r>
        <w:t xml:space="preserve">    (a) feeling or showing sympathy for another's suffering</w:t>
      </w:r>
      <w:r>
        <w:br/>
      </w:r>
      <w:r>
        <w:t xml:space="preserve">    (b) to support by providing money or other economic aid</w:t>
      </w:r>
      <w:r>
        <w:br/>
      </w:r>
      <w:r>
        <w:t xml:space="preserve">    (c) did not find a condition or substance to be present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They were quite well mated, though, in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superficial</w:t>
      </w:r>
      <w:r>
        <w:rPr>
          <w:b/>
          <w:bCs/>
        </w:rPr>
        <w:t xml:space="preserve"> </w:t>
      </w:r>
      <w:r>
        <w:rPr>
          <w:b/>
          <w:bCs/>
        </w:rPr>
        <w:t xml:space="preserve">way.</w:t>
      </w:r>
      <w:r>
        <w:br/>
      </w:r>
      <w:r>
        <w:t xml:space="preserve">    (a) comprehensive (thorough)</w:t>
      </w:r>
      <w:r>
        <w:br/>
      </w:r>
      <w:r>
        <w:t xml:space="preserve">    (b) relating to a surface (perhaps appearances) rather than to anything deep or penetrating</w:t>
      </w:r>
      <w:r>
        <w:br/>
      </w:r>
      <w:r>
        <w:t xml:space="preserve">    (c) deep and creative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To be quite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candid</w:t>
      </w:r>
      <w:r>
        <w:rPr>
          <w:b/>
          <w:bCs/>
        </w:rPr>
        <w:t xml:space="preserve">, Father really needed more of an intellectual companion than Mother was.</w:t>
      </w:r>
      <w:r>
        <w:br/>
      </w:r>
      <w:r>
        <w:t xml:space="preserve">    (a) complete or total</w:t>
      </w:r>
      <w:r>
        <w:br/>
      </w:r>
      <w:r>
        <w:t xml:space="preserve">    (b) honest and straightforward</w:t>
      </w:r>
      <w:r>
        <w:br/>
      </w:r>
      <w:r>
        <w:t xml:space="preserve">    (c) greater than zero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was a statement of faith, not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contradiction</w:t>
      </w:r>
      <w:r>
        <w:rPr>
          <w:b/>
          <w:bCs/>
        </w:rPr>
        <w:t xml:space="preserve">, and I quickly switched horses.</w:t>
      </w:r>
      <w:r>
        <w:br/>
      </w:r>
      <w:r>
        <w:t xml:space="preserve">    (a) nerve cells running from the base of the skull to the lower back and enclosed by vertebrae in adults</w:t>
      </w:r>
      <w:r>
        <w:br/>
      </w:r>
      <w:r>
        <w:t xml:space="preserve">    (b) something made of the brownish metal with the same name -- such as a sculpture or a third place medal</w:t>
      </w:r>
      <w:r>
        <w:br/>
      </w:r>
      <w:r>
        <w:t xml:space="preserve">    (c) something (typically a statement) that disagrees with itself; or (more rarely) the act of disagreeing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saving a number of his letters for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posterity</w:t>
      </w:r>
      <w:r>
        <w:rPr>
          <w:b/>
          <w:bCs/>
        </w:rPr>
        <w:t xml:space="preserve">.</w:t>
      </w:r>
      <w:r>
        <w:br/>
      </w:r>
      <w:r>
        <w:t xml:space="preserve">    (a) not thinking carefully</w:t>
      </w:r>
      <w:r>
        <w:br/>
      </w:r>
      <w:r>
        <w:t xml:space="preserve">    (b) lacks adequate funding</w:t>
      </w:r>
      <w:r>
        <w:br/>
      </w:r>
      <w:r>
        <w:t xml:space="preserve">    (c) all future generations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"Are you at all acquainted with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squalor</w:t>
      </w:r>
      <w:r>
        <w:rPr>
          <w:b/>
          <w:bCs/>
        </w:rPr>
        <w:t xml:space="preserve">?"</w:t>
      </w:r>
      <w:r>
        <w:br/>
      </w:r>
      <w:r>
        <w:rPr>
          <w:b/>
          <w:bCs/>
        </w:rPr>
        <w:t xml:space="preserve">I said not exactly but that I was getting better acquainted with it, in one form or another, all the time,</w:t>
      </w:r>
      <w:r>
        <w:br/>
      </w:r>
      <w:r>
        <w:t xml:space="preserve">    (a) filth -- especially a place that is extremely dirty and unpleasant</w:t>
      </w:r>
      <w:r>
        <w:br/>
      </w:r>
      <w:r>
        <w:t xml:space="preserve">    (b) a general feeling of not being as good as others</w:t>
      </w:r>
      <w:r>
        <w:br/>
      </w:r>
      <w:r>
        <w:t xml:space="preserve">    (c) the act, process, or instance of telling a story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My mother had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propensity</w:t>
      </w:r>
      <w:r>
        <w:rPr>
          <w:b/>
          <w:bCs/>
        </w:rPr>
        <w:t xml:space="preserve"> </w:t>
      </w:r>
      <w:r>
        <w:rPr>
          <w:b/>
          <w:bCs/>
        </w:rPr>
        <w:t xml:space="preserve">to spoil him.</w:t>
      </w:r>
      <w:r>
        <w:br/>
      </w:r>
      <w:r>
        <w:t xml:space="preserve">    (a) a subtle characteristic</w:t>
      </w:r>
      <w:r>
        <w:br/>
      </w:r>
      <w:r>
        <w:t xml:space="preserve">    (b) tendency or inclination</w:t>
      </w:r>
      <w:r>
        <w:br/>
      </w:r>
      <w:r>
        <w:t xml:space="preserve">    (c) interaction or interest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Are you at all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acquainted</w:t>
      </w:r>
      <w:r>
        <w:rPr>
          <w:b/>
          <w:bCs/>
        </w:rPr>
        <w:t xml:space="preserve"> </w:t>
      </w:r>
      <w:r>
        <w:rPr>
          <w:b/>
          <w:bCs/>
        </w:rPr>
        <w:t xml:space="preserve">with squalor?</w:t>
      </w:r>
      <w:r>
        <w:br/>
      </w:r>
      <w:r>
        <w:t xml:space="preserve">    (a) not having taken power or responsibility</w:t>
      </w:r>
      <w:r>
        <w:br/>
      </w:r>
      <w:r>
        <w:t xml:space="preserve">    (b) compensated for a loss; or paid a reward</w:t>
      </w:r>
      <w:r>
        <w:br/>
      </w:r>
      <w:r>
        <w:t xml:space="preserve">    (c) familiar with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This is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squalid</w:t>
      </w:r>
      <w:r>
        <w:rPr>
          <w:b/>
          <w:bCs/>
        </w:rPr>
        <w:t xml:space="preserve">, or moving, part of the story, and the scene changes.</w:t>
      </w:r>
      <w:r>
        <w:br/>
      </w:r>
      <w:r>
        <w:t xml:space="preserve">    (a) unpleasant (possibly repulsive)</w:t>
      </w:r>
      <w:r>
        <w:br/>
      </w:r>
      <w:r>
        <w:t xml:space="preserve">    (b) with the involvement of other people or things</w:t>
      </w:r>
      <w:r>
        <w:br/>
      </w:r>
      <w:r>
        <w:t xml:space="preserve">    (c) the state or degree of being greater than zero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I'm still around, but from here on in, for reasons I'm not at liberty to disclose, I've disguised myself so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cunningly</w:t>
      </w:r>
      <w:r>
        <w:rPr>
          <w:b/>
          <w:bCs/>
        </w:rPr>
        <w:t xml:space="preserve"> </w:t>
      </w:r>
      <w:r>
        <w:rPr>
          <w:b/>
          <w:bCs/>
        </w:rPr>
        <w:t xml:space="preserve">that even the cleverest reader will fail to recognize me.</w:t>
      </w:r>
      <w:r>
        <w:br/>
      </w:r>
      <w:r>
        <w:t xml:space="preserve">    (a) in a manner that impacts the natural world (life, air, water, land...)</w:t>
      </w:r>
      <w:r>
        <w:br/>
      </w:r>
      <w:r>
        <w:t xml:space="preserve">    (b) cleverly</w:t>
      </w:r>
      <w:r>
        <w:br/>
      </w:r>
      <w:r>
        <w:t xml:space="preserve">    (c) aka analytically -- in a manner that relates to a theory of psychiatry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He opened the envelope, loosely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resolved</w:t>
      </w:r>
      <w:r>
        <w:rPr>
          <w:b/>
          <w:bCs/>
        </w:rPr>
        <w:t xml:space="preserve"> </w:t>
      </w:r>
      <w:r>
        <w:rPr>
          <w:b/>
          <w:bCs/>
        </w:rPr>
        <w:t xml:space="preserve">to read the letter straight through, but read only the top half of the first page.</w:t>
      </w:r>
      <w:r>
        <w:br/>
      </w:r>
      <w:r>
        <w:t xml:space="preserve">    (a) adapted</w:t>
      </w:r>
      <w:r>
        <w:br/>
      </w:r>
      <w:r>
        <w:t xml:space="preserve">    (b) changed</w:t>
      </w:r>
      <w:r>
        <w:br/>
      </w:r>
      <w:r>
        <w:t xml:space="preserve">    (c) decided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A comb with a fountain-pen clip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protruded</w:t>
      </w:r>
      <w:r>
        <w:rPr>
          <w:b/>
          <w:bCs/>
        </w:rPr>
        <w:t xml:space="preserve">, familiarly, from the right-hand pocket of his olive-drab shirt.</w:t>
      </w:r>
      <w:r>
        <w:br/>
      </w:r>
      <w:r>
        <w:t xml:space="preserve">    (a) continued</w:t>
      </w:r>
      <w:r>
        <w:br/>
      </w:r>
      <w:r>
        <w:t xml:space="preserve">    (b) disagreed</w:t>
      </w:r>
      <w:r>
        <w:br/>
      </w:r>
      <w:r>
        <w:t xml:space="preserve">    (c) stuck out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"Show it to ya later," Clay said,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listlessly</w:t>
      </w:r>
      <w:r>
        <w:rPr>
          <w:b/>
          <w:bCs/>
        </w:rPr>
        <w:t xml:space="preserve">.</w:t>
      </w:r>
      <w:r>
        <w:br/>
      </w:r>
      <w:r>
        <w:t xml:space="preserve">    (a) in a manner that stops or hinders something</w:t>
      </w:r>
      <w:r>
        <w:br/>
      </w:r>
      <w:r>
        <w:t xml:space="preserve">    (b) in a manner involving only one part or side</w:t>
      </w:r>
      <w:r>
        <w:br/>
      </w:r>
      <w:r>
        <w:t xml:space="preserve">    (c) with a lack of energy and normal enthusiasm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Clay looked surprised, almost a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trifle</w:t>
      </w:r>
      <w:r>
        <w:rPr>
          <w:b/>
          <w:bCs/>
        </w:rPr>
        <w:t xml:space="preserve"> </w:t>
      </w:r>
      <w:r>
        <w:rPr>
          <w:b/>
          <w:bCs/>
        </w:rPr>
        <w:t xml:space="preserve">hurt.</w:t>
      </w:r>
      <w:r>
        <w:br/>
      </w:r>
      <w:r>
        <w:t xml:space="preserve">    (a) leave a place, job or position previously occupied</w:t>
      </w:r>
      <w:r>
        <w:br/>
      </w:r>
      <w:r>
        <w:t xml:space="preserve">    (b) little</w:t>
      </w:r>
      <w:r>
        <w:br/>
      </w:r>
      <w:r>
        <w:t xml:space="preserve">    (c) someone (or something) taking the place of another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17,——ROAD, ——DEVON JUNE 7, 1944 DEAR SERGEANT X, I hope you will forgive me for having taken 38 days to begin our correspondence but, I have been extremely busy as my aunt has undergone streptococcus of the throat and nearly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perished</w:t>
      </w:r>
      <w:r>
        <w:rPr>
          <w:b/>
          <w:bCs/>
        </w:rPr>
        <w:t xml:space="preserve"> </w:t>
      </w:r>
      <w:r>
        <w:rPr>
          <w:b/>
          <w:bCs/>
        </w:rPr>
        <w:t xml:space="preserve">and I have been justifiably saddled with one responsibility after another.</w:t>
      </w:r>
      <w:r>
        <w:br/>
      </w:r>
      <w:r>
        <w:t xml:space="preserve">    (a) examined in detail to better understand</w:t>
      </w:r>
      <w:r>
        <w:br/>
      </w:r>
      <w:r>
        <w:t xml:space="preserve">    (b) died, was destroyed, or ceased to exist</w:t>
      </w:r>
      <w:r>
        <w:br/>
      </w:r>
      <w:r>
        <w:t xml:space="preserve">    (c) moved into position to work; or started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Sincerely yours, ESMA P.S. I am taking the liberty of enclosing my wristwatch which you may keep in your possession for the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duration</w:t>
      </w:r>
      <w:r>
        <w:rPr>
          <w:b/>
          <w:bCs/>
        </w:rPr>
        <w:t xml:space="preserve"> </w:t>
      </w:r>
      <w:r>
        <w:rPr>
          <w:b/>
          <w:bCs/>
        </w:rPr>
        <w:t xml:space="preserve">of the conflict.</w:t>
      </w:r>
      <w:r>
        <w:br/>
      </w:r>
      <w:r>
        <w:t xml:space="preserve">    (a) a particular understanding or explanation</w:t>
      </w:r>
      <w:r>
        <w:br/>
      </w:r>
      <w:r>
        <w:t xml:space="preserve">    (b) meticulousness (care about small details)</w:t>
      </w:r>
      <w:r>
        <w:br/>
      </w:r>
      <w:r>
        <w:t xml:space="preserve">    (c) the time during which something continues</w:t>
      </w:r>
    </w:p>
    <w:p>
      <w:pPr>
        <w:pStyle w:val="Compact"/>
        <w:numPr>
          <w:ilvl w:val="0"/>
          <w:numId w:val="1001"/>
        </w:numPr>
      </w:pPr>
      <w:r>
        <w:rPr>
          <w:b/>
          <w:bCs/>
        </w:rPr>
        <w:t xml:space="preserve">Please write as soon as you have the time and</w:t>
      </w:r>
      <w:r>
        <w:rPr>
          <w:b/>
          <w:bCs/>
        </w:rPr>
        <w:t xml:space="preserve"> </w:t>
      </w:r>
      <w:r>
        <w:rPr>
          <w:b/>
          <w:bCs/>
          <w:u w:val="single"/>
        </w:rPr>
        <w:t xml:space="preserve">inclination</w:t>
      </w:r>
      <w:r>
        <w:rPr>
          <w:b/>
          <w:bCs/>
        </w:rPr>
        <w:t xml:space="preserve">.</w:t>
      </w:r>
      <w:r>
        <w:br/>
      </w:r>
      <w:r>
        <w:t xml:space="preserve">    (a) desire (are in the mood)</w:t>
      </w:r>
      <w:r>
        <w:br/>
      </w:r>
      <w:r>
        <w:t xml:space="preserve">    (b) act of hiring again</w:t>
      </w:r>
      <w:r>
        <w:br/>
      </w:r>
      <w:r>
        <w:t xml:space="preserve">    (c) wrong understanding</w:t>
      </w:r>
    </w:p>
    <w:bookmarkEnd w:id="9"/>
    <w:bookmarkEnd w:id="10"/>
    <w:sectPr w:rsidR="00FC693F" w:rsidRPr="0006063C" w:rsidSect="00034616">
      <w:pgSz w:h="15840" w:w="12240"/>
      <w:pgMar w:bottom="720" w:footer="720" w:gutter="0" w:header="720" w:left="720" w:right="720" w:top="720"/>
      <w:cols w:space="720"/>
      <w:docGrid w:linePitch="36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pos="1800" w:val="num"/>
        </w:tabs>
        <w:ind w:hanging="360" w:left="180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pos="1440" w:val="num"/>
        </w:tabs>
        <w:ind w:hanging="360" w:left="144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pos="1080" w:val="num"/>
        </w:tabs>
        <w:ind w:hanging="360" w:left="108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pos="720" w:val="num"/>
        </w:tabs>
        <w:ind w:hanging="360" w:left="72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pos="1440" w:val="num"/>
        </w:tabs>
        <w:ind w:hanging="360" w:left="144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pos="1080" w:val="num"/>
        </w:tabs>
        <w:ind w:hanging="360" w:left="108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pos="720" w:val="num"/>
        </w:tabs>
        <w:ind w:hanging="360" w:left="72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pos="360" w:val="num"/>
        </w:tabs>
        <w:ind w:hanging="360" w:left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pos="360" w:val="num"/>
        </w:tabs>
        <w:ind w:hanging="360" w:left="360"/>
      </w:pPr>
      <w:rPr>
        <w:rFonts w:ascii="Symbol" w:hAnsi="Symbol" w:hint="default"/>
      </w:r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201">
    <w:nsid w:val="00A99201"/>
    <w:multiLevelType w:val="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val="bestFit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w:themeFontLang w:eastAsia="ja-JP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oNotAutoCompressPictures/>
  <w:shapeDefaults>
    <o:shapedefaults spidmax="1027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en-US" w:val="en-US"/>
      </w:rPr>
    </w:rPrDefault>
    <w:pPrDefault>
      <w:pPr>
        <w:spacing w:after="200" w:line="276" w:lineRule="auto"/>
      </w:pPr>
    </w:pPrDefault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  <w:rsid w:val="00FC693F"/>
    <w:pPr>
      <w:keepLines/>
      <w:spacing w:after="60" w:before="0" w:line="240" w:lineRule="auto"/>
    </w:pPr>
    <w:rPr>
      <w:color w:val="000000"/>
      <w:sz w:val="20"/>
    </w:rPr>
  </w:style>
  <w:style w:styleId="Header" w:type="paragraph">
    <w:name w:val="header"/>
    <w:basedOn w:val="Normal"/>
    <w:link w:val="Head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HeaderChar" w:type="character">
    <w:name w:val="Header Char"/>
    <w:basedOn w:val="DefaultParagraphFont"/>
    <w:link w:val="Header"/>
    <w:uiPriority w:val="99"/>
    <w:rsid w:val="00E618BF"/>
  </w:style>
  <w:style w:styleId="Footer" w:type="paragraph">
    <w:name w:val="footer"/>
    <w:basedOn w:val="Normal"/>
    <w:link w:val="FooterChar"/>
    <w:uiPriority w:val="99"/>
    <w:unhideWhenUsed/>
    <w:rsid w:val="00E618BF"/>
    <w:pPr>
      <w:tabs>
        <w:tab w:pos="4680" w:val="center"/>
        <w:tab w:pos="9360" w:val="right"/>
      </w:tabs>
      <w:spacing w:after="0" w:line="240" w:lineRule="auto"/>
    </w:pPr>
  </w:style>
  <w:style w:customStyle="1" w:styleId="FooterChar" w:type="character">
    <w:name w:val="Footer Char"/>
    <w:basedOn w:val="DefaultParagraphFont"/>
    <w:link w:val="Footer"/>
    <w:uiPriority w:val="99"/>
    <w:rsid w:val="00E618BF"/>
  </w:style>
  <w:style w:styleId="Heading1" w:type="paragraph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after="0" w:before="0" w:line="240" w:lineRule="auto"/>
      <w:jc w:val="center"/>
      <w:outlineLvl w:val="0"/>
    </w:pPr>
    <w:rPr>
      <w:rFonts w:asciiTheme="majorHAnsi" w:cstheme="majorBidi" w:eastAsiaTheme="majorEastAsia" w:hAnsiTheme="majorHAnsi"/>
      <w:b w:val="0"/>
      <w:bCs/>
      <w:i w:val="0"/>
      <w:color w:val="000000"/>
      <w:sz w:val="24"/>
      <w:szCs w:val="28"/>
    </w:rPr>
  </w:style>
  <w:style w:styleId="Heading2" w:type="paragraph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after="60" w:before="160" w:line="240" w:lineRule="auto"/>
      <w:jc w:val="center"/>
      <w:outlineLvl w:val="1"/>
    </w:pPr>
    <w:rPr>
      <w:rFonts w:asciiTheme="majorHAnsi" w:cstheme="majorBidi" w:eastAsiaTheme="majorEastAsia" w:hAnsiTheme="majorHAnsi"/>
      <w:b w:val="0"/>
      <w:bCs/>
      <w:i/>
      <w:color w:val="000000"/>
      <w:sz w:val="20"/>
      <w:szCs w:val="26"/>
    </w:rPr>
  </w:style>
  <w:style w:styleId="Heading3" w:type="paragraph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4" w:type="paragraph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styleId="Heading5" w:type="paragraph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color w:themeColor="accent1" w:themeShade="7F" w:val="243F60"/>
    </w:rPr>
  </w:style>
  <w:style w:styleId="Heading6" w:type="paragraph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i/>
      <w:iCs/>
      <w:color w:themeColor="accent1" w:themeShade="7F" w:val="243F60"/>
    </w:rPr>
  </w:style>
  <w:style w:styleId="Heading7" w:type="paragraph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i/>
      <w:iCs/>
      <w:color w:themeColor="text1" w:themeTint="BF" w:val="404040"/>
    </w:rPr>
  </w:style>
  <w:style w:styleId="Heading8" w:type="paragraph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styleId="Heading9" w:type="paragraph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NoSpacing" w:type="paragraph">
    <w:name w:val="No Spacing"/>
    <w:uiPriority w:val="1"/>
    <w:qFormat/>
    <w:rsid w:val="00FC693F"/>
    <w:pPr>
      <w:spacing w:after="0" w:line="240" w:lineRule="auto"/>
    </w:pPr>
  </w:style>
  <w:style w:customStyle="1" w:styleId="Heading1Char" w:type="character">
    <w:name w:val="Heading 1 Char"/>
    <w:basedOn w:val="DefaultParagraphFont"/>
    <w:link w:val="Heading1"/>
    <w:uiPriority w:val="9"/>
    <w:rsid w:val="00FC693F"/>
    <w:rPr>
      <w:rFonts w:asciiTheme="majorHAnsi" w:cstheme="majorBidi" w:eastAsiaTheme="majorEastAsia" w:hAnsiTheme="majorHAnsi"/>
      <w:b/>
      <w:bCs/>
      <w:color w:themeColor="accent1" w:themeShade="BF" w:val="365F91"/>
      <w:sz w:val="28"/>
      <w:szCs w:val="28"/>
    </w:rPr>
  </w:style>
  <w:style w:customStyle="1" w:styleId="Heading2Char" w:type="character">
    <w:name w:val="Heading 2 Char"/>
    <w:basedOn w:val="DefaultParagraphFont"/>
    <w:link w:val="Heading2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  <w:sz w:val="26"/>
      <w:szCs w:val="26"/>
    </w:rPr>
  </w:style>
  <w:style w:customStyle="1" w:styleId="Heading3Char" w:type="character">
    <w:name w:val="Heading 3 Char"/>
    <w:basedOn w:val="DefaultParagraphFont"/>
    <w:link w:val="Heading3"/>
    <w:uiPriority w:val="9"/>
    <w:rsid w:val="00FC693F"/>
    <w:rPr>
      <w:rFonts w:asciiTheme="majorHAnsi" w:cstheme="majorBidi" w:eastAsiaTheme="majorEastAsia" w:hAnsiTheme="majorHAnsi"/>
      <w:b/>
      <w:bCs/>
      <w:color w:themeColor="accent1" w:val="4F81BD"/>
    </w:rPr>
  </w:style>
  <w:style w:styleId="Title" w:type="paragraph">
    <w:name w:val="Title"/>
    <w:basedOn w:val="Normal"/>
    <w:next w:val="Normal"/>
    <w:link w:val="TitleChar"/>
    <w:uiPriority w:val="10"/>
    <w:qFormat/>
    <w:rsid w:val="00FC693F"/>
    <w:pPr>
      <w:pBdr>
        <w:bottom w:color="4F81BD" w:space="4" w:sz="8" w:themeColor="accent1" w:val="single"/>
      </w:pBdr>
      <w:spacing w:after="300" w:line="240" w:lineRule="auto"/>
      <w:contextualSpacing/>
    </w:pPr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customStyle="1" w:styleId="TitleChar" w:type="character">
    <w:name w:val="Title Char"/>
    <w:basedOn w:val="DefaultParagraphFont"/>
    <w:link w:val="Title"/>
    <w:uiPriority w:val="10"/>
    <w:rsid w:val="00FC693F"/>
    <w:rPr>
      <w:rFonts w:asciiTheme="majorHAnsi" w:cstheme="majorBidi" w:eastAsiaTheme="majorEastAsia" w:hAnsiTheme="majorHAnsi"/>
      <w:color w:themeColor="text2" w:themeShade="BF" w:val="17365D"/>
      <w:spacing w:val="5"/>
      <w:kern w:val="28"/>
      <w:sz w:val="52"/>
      <w:szCs w:val="52"/>
    </w:rPr>
  </w:style>
  <w:style w:styleId="Subtitle" w:type="paragraph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customStyle="1" w:styleId="SubtitleChar" w:type="character">
    <w:name w:val="Subtitle Char"/>
    <w:basedOn w:val="DefaultParagraphFont"/>
    <w:link w:val="Subtitle"/>
    <w:uiPriority w:val="11"/>
    <w:rsid w:val="00FC693F"/>
    <w:rPr>
      <w:rFonts w:asciiTheme="majorHAnsi" w:cstheme="majorBidi" w:eastAsiaTheme="majorEastAsia" w:hAnsiTheme="majorHAnsi"/>
      <w:i/>
      <w:iCs/>
      <w:color w:themeColor="accent1" w:val="4F81BD"/>
      <w:spacing w:val="15"/>
      <w:sz w:val="24"/>
      <w:szCs w:val="24"/>
    </w:rPr>
  </w:style>
  <w:style w:styleId="ListParagraph" w:type="paragraph">
    <w:name w:val="List Paragraph"/>
    <w:basedOn w:val="Normal"/>
    <w:uiPriority w:val="34"/>
    <w:qFormat/>
    <w:rsid w:val="00FC693F"/>
    <w:pPr>
      <w:ind w:left="720"/>
      <w:contextualSpacing/>
    </w:pPr>
  </w:style>
  <w:style w:styleId="BodyText" w:type="paragraph">
    <w:name w:val="Body Text"/>
    <w:basedOn w:val="Normal"/>
    <w:link w:val="BodyTextChar"/>
    <w:uiPriority w:val="99"/>
    <w:unhideWhenUsed/>
    <w:rsid w:val="00AA1D8D"/>
    <w:pPr>
      <w:spacing w:after="120"/>
    </w:pPr>
  </w:style>
  <w:style w:customStyle="1" w:styleId="BodyTextChar" w:type="character">
    <w:name w:val="Body Text Char"/>
    <w:basedOn w:val="DefaultParagraphFont"/>
    <w:link w:val="BodyText"/>
    <w:uiPriority w:val="99"/>
    <w:rsid w:val="00AA1D8D"/>
  </w:style>
  <w:style w:styleId="BodyText2" w:type="paragraph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customStyle="1" w:styleId="BodyText2Char" w:type="character">
    <w:name w:val="Body Text 2 Char"/>
    <w:basedOn w:val="DefaultParagraphFont"/>
    <w:link w:val="BodyText2"/>
    <w:uiPriority w:val="99"/>
    <w:rsid w:val="00AA1D8D"/>
  </w:style>
  <w:style w:styleId="BodyText3" w:type="paragraph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customStyle="1" w:styleId="BodyText3Char" w:type="characte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styleId="List" w:type="paragraph">
    <w:name w:val="List"/>
    <w:basedOn w:val="Normal"/>
    <w:uiPriority w:val="99"/>
    <w:unhideWhenUsed/>
    <w:rsid w:val="00AA1D8D"/>
    <w:pPr>
      <w:ind w:hanging="360" w:left="360"/>
      <w:contextualSpacing/>
    </w:pPr>
  </w:style>
  <w:style w:styleId="List2" w:type="paragraph">
    <w:name w:val="List 2"/>
    <w:basedOn w:val="Normal"/>
    <w:uiPriority w:val="99"/>
    <w:unhideWhenUsed/>
    <w:rsid w:val="00326F90"/>
    <w:pPr>
      <w:ind w:hanging="360" w:left="720"/>
      <w:contextualSpacing/>
    </w:pPr>
  </w:style>
  <w:style w:styleId="List3" w:type="paragraph">
    <w:name w:val="List 3"/>
    <w:basedOn w:val="Normal"/>
    <w:uiPriority w:val="99"/>
    <w:unhideWhenUsed/>
    <w:rsid w:val="00326F90"/>
    <w:pPr>
      <w:ind w:hanging="360" w:left="1080"/>
      <w:contextualSpacing/>
    </w:pPr>
  </w:style>
  <w:style w:styleId="ListBullet" w:type="paragraph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styleId="ListBullet2" w:type="paragraph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styleId="ListBullet3" w:type="paragraph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styleId="ListNumber" w:type="paragraph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styleId="ListNumber2" w:type="paragraph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styleId="ListNumber3" w:type="paragraph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styleId="ListContinue" w:type="paragraph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styleId="ListContinue2" w:type="paragraph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styleId="ListContinue3" w:type="paragraph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styleId="MacroText" w:type="paragraph">
    <w:name w:val="macro"/>
    <w:link w:val="MacroTextChar"/>
    <w:uiPriority w:val="99"/>
    <w:unhideWhenUsed/>
    <w:rsid w:val="0029639D"/>
    <w:pPr>
      <w:tabs>
        <w:tab w:pos="576" w:val="left"/>
        <w:tab w:pos="1152" w:val="left"/>
        <w:tab w:pos="1728" w:val="left"/>
        <w:tab w:pos="2304" w:val="left"/>
        <w:tab w:pos="2880" w:val="left"/>
        <w:tab w:pos="3456" w:val="left"/>
        <w:tab w:pos="4032" w:val="left"/>
      </w:tabs>
    </w:pPr>
    <w:rPr>
      <w:rFonts w:ascii="Courier" w:hAnsi="Courier"/>
      <w:sz w:val="20"/>
      <w:szCs w:val="20"/>
    </w:rPr>
  </w:style>
  <w:style w:customStyle="1" w:styleId="MacroTextChar" w:type="characte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styleId="Quote" w:type="paragraph">
    <w:name w:val="Quote"/>
    <w:basedOn w:val="Normal"/>
    <w:next w:val="Normal"/>
    <w:link w:val="QuoteChar"/>
    <w:uiPriority w:val="29"/>
    <w:qFormat/>
    <w:rsid w:val="00FC693F"/>
    <w:rPr>
      <w:i/>
      <w:iCs/>
      <w:color w:themeColor="text1" w:val="000000"/>
    </w:rPr>
  </w:style>
  <w:style w:customStyle="1" w:styleId="QuoteChar" w:type="character">
    <w:name w:val="Quote Char"/>
    <w:basedOn w:val="DefaultParagraphFont"/>
    <w:link w:val="Quote"/>
    <w:uiPriority w:val="29"/>
    <w:rsid w:val="00FC693F"/>
    <w:rPr>
      <w:i/>
      <w:iCs/>
      <w:color w:themeColor="text1" w:val="000000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FC693F"/>
    <w:rPr>
      <w:rFonts w:asciiTheme="majorHAnsi" w:cstheme="majorBidi" w:eastAsiaTheme="majorEastAsia" w:hAnsiTheme="majorHAnsi"/>
      <w:b/>
      <w:bCs/>
      <w:i/>
      <w:iCs/>
      <w:color w:themeColor="accent1" w:val="4F81BD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FC693F"/>
    <w:rPr>
      <w:rFonts w:asciiTheme="majorHAnsi" w:cstheme="majorBidi" w:eastAsiaTheme="majorEastAsia" w:hAnsiTheme="majorHAnsi"/>
      <w:color w:themeColor="accent1" w:themeShade="7F" w:val="243F60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FC693F"/>
    <w:rPr>
      <w:rFonts w:asciiTheme="majorHAnsi" w:cstheme="majorBidi" w:eastAsiaTheme="majorEastAsia" w:hAnsiTheme="majorHAnsi"/>
      <w:i/>
      <w:iCs/>
      <w:color w:themeColor="accent1" w:themeShade="7F" w:val="243F60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FC693F"/>
    <w:rPr>
      <w:rFonts w:asciiTheme="majorHAnsi" w:cstheme="majorBidi" w:eastAsiaTheme="majorEastAsia" w:hAnsiTheme="majorHAnsi"/>
      <w:color w:themeColor="accent1" w:val="4F81BD"/>
      <w:sz w:val="20"/>
      <w:szCs w:val="20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FC693F"/>
    <w:rPr>
      <w:rFonts w:asciiTheme="majorHAnsi" w:cstheme="majorBidi" w:eastAsiaTheme="majorEastAsia" w:hAnsiTheme="majorHAnsi"/>
      <w:i/>
      <w:iCs/>
      <w:color w:themeColor="text1" w:themeTint="BF" w:val="404040"/>
      <w:sz w:val="20"/>
      <w:szCs w:val="20"/>
    </w:rPr>
  </w:style>
  <w:style w:styleId="Caption" w:type="paragraph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themeColor="accent1" w:val="4F81BD"/>
      <w:sz w:val="18"/>
      <w:szCs w:val="18"/>
    </w:rPr>
  </w:style>
  <w:style w:styleId="Strong" w:type="character">
    <w:name w:val="Strong"/>
    <w:basedOn w:val="DefaultParagraphFont"/>
    <w:uiPriority w:val="22"/>
    <w:qFormat/>
    <w:rsid w:val="00FC693F"/>
    <w:rPr>
      <w:b/>
      <w:bCs/>
    </w:rPr>
  </w:style>
  <w:style w:styleId="Emphasis" w:type="character">
    <w:name w:val="Emphasis"/>
    <w:basedOn w:val="DefaultParagraphFont"/>
    <w:uiPriority w:val="20"/>
    <w:qFormat/>
    <w:rsid w:val="00FC693F"/>
    <w:rPr>
      <w:i/>
      <w:iCs/>
    </w:rPr>
  </w:style>
  <w:style w:styleId="IntenseQuote" w:type="paragraph">
    <w:name w:val="Intense Quote"/>
    <w:basedOn w:val="Normal"/>
    <w:next w:val="Normal"/>
    <w:link w:val="IntenseQuoteChar"/>
    <w:uiPriority w:val="30"/>
    <w:qFormat/>
    <w:rsid w:val="00FC693F"/>
    <w:pPr>
      <w:pBdr>
        <w:bottom w:color="4F81BD" w:space="4" w:sz="4" w:themeColor="accent1" w:val="single"/>
      </w:pBdr>
      <w:spacing w:after="280" w:before="200"/>
      <w:ind w:left="936" w:right="936"/>
    </w:pPr>
    <w:rPr>
      <w:b/>
      <w:bCs/>
      <w:i/>
      <w:iCs/>
      <w:color w:themeColor="accent1" w:val="4F81BD"/>
    </w:rPr>
  </w:style>
  <w:style w:customStyle="1" w:styleId="IntenseQuoteChar" w:type="character">
    <w:name w:val="Intense Quote Char"/>
    <w:basedOn w:val="DefaultParagraphFont"/>
    <w:link w:val="IntenseQuote"/>
    <w:uiPriority w:val="30"/>
    <w:rsid w:val="00FC693F"/>
    <w:rPr>
      <w:b/>
      <w:bCs/>
      <w:i/>
      <w:iCs/>
      <w:color w:themeColor="accent1" w:val="4F81BD"/>
    </w:rPr>
  </w:style>
  <w:style w:styleId="SubtleEmphasis" w:type="character">
    <w:name w:val="Subtle Emphasis"/>
    <w:basedOn w:val="DefaultParagraphFont"/>
    <w:uiPriority w:val="19"/>
    <w:qFormat/>
    <w:rsid w:val="00FC693F"/>
    <w:rPr>
      <w:i/>
      <w:iCs/>
      <w:color w:themeColor="text1" w:themeTint="7F" w:val="808080"/>
    </w:rPr>
  </w:style>
  <w:style w:styleId="IntenseEmphasis" w:type="character">
    <w:name w:val="Intense Emphasis"/>
    <w:basedOn w:val="DefaultParagraphFont"/>
    <w:uiPriority w:val="21"/>
    <w:qFormat/>
    <w:rsid w:val="00FC693F"/>
    <w:rPr>
      <w:b/>
      <w:bCs/>
      <w:i/>
      <w:iCs/>
      <w:color w:themeColor="accent1" w:val="4F81BD"/>
    </w:rPr>
  </w:style>
  <w:style w:styleId="SubtleReference" w:type="character">
    <w:name w:val="Subtle Reference"/>
    <w:basedOn w:val="DefaultParagraphFont"/>
    <w:uiPriority w:val="31"/>
    <w:qFormat/>
    <w:rsid w:val="00FC693F"/>
    <w:rPr>
      <w:smallCaps/>
      <w:color w:themeColor="accent2" w:val="C0504D"/>
      <w:u w:val="single"/>
    </w:rPr>
  </w:style>
  <w:style w:styleId="IntenseReference" w:type="character">
    <w:name w:val="Intense Reference"/>
    <w:basedOn w:val="DefaultParagraphFont"/>
    <w:uiPriority w:val="32"/>
    <w:qFormat/>
    <w:rsid w:val="00FC693F"/>
    <w:rPr>
      <w:b/>
      <w:bCs/>
      <w:smallCaps/>
      <w:color w:themeColor="accent2" w:val="C0504D"/>
      <w:spacing w:val="5"/>
      <w:u w:val="single"/>
    </w:rPr>
  </w:style>
  <w:style w:styleId="BookTitle" w:type="character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styleId="TOCHeading" w:type="paragraph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styleId="TableGrid" w:type="table">
    <w:name w:val="Table Grid"/>
    <w:basedOn w:val="TableNormal"/>
    <w:uiPriority w:val="59"/>
    <w:rsid w:val="00FC693F"/>
    <w:pPr>
      <w:spacing w:after="0" w:line="240" w:lineRule="auto"/>
    </w:pPr>
    <w:tblPr>
      <w:tblInd w:type="dxa" w:w="0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type="dxa" w:w="0"/>
        <w:left w:type="dxa" w:w="108"/>
        <w:bottom w:type="dxa" w:w="0"/>
        <w:right w:type="dxa" w:w="108"/>
      </w:tblCellMar>
    </w:tblPr>
  </w:style>
  <w:style w:styleId="LightShading" w:type="table">
    <w:name w:val="Light Shading"/>
    <w:basedOn w:val="TableNormal"/>
    <w:uiPriority w:val="60"/>
    <w:rsid w:val="00FC693F"/>
    <w:pPr>
      <w:spacing w:after="0" w:line="240" w:lineRule="auto"/>
    </w:pPr>
    <w:rPr>
      <w:color w:themeColor="text1" w:themeShade="BF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8" w:themeColor="text1" w:val="single"/>
          <w:left w:val="nil"/>
          <w:bottom w:color="000000" w:space="0" w:sz="8" w:themeColor="tex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</w:style>
  <w:style w:styleId="LightShading-Accent1" w:type="table">
    <w:name w:val="Light Shading Accent 1"/>
    <w:basedOn w:val="TableNormal"/>
    <w:uiPriority w:val="60"/>
    <w:rsid w:val="00FC693F"/>
    <w:pPr>
      <w:spacing w:after="0" w:line="240" w:lineRule="auto"/>
    </w:pPr>
    <w:rPr>
      <w:color w:themeColor="accent1" w:themeShade="BF" w:val="365F91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8" w:themeColor="accent1" w:val="single"/>
          <w:left w:val="nil"/>
          <w:bottom w:color="4F81BD" w:space="0" w:sz="8" w:themeColor="accent1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</w:style>
  <w:style w:styleId="LightShading-Accent2" w:type="table">
    <w:name w:val="Light Shading Accent 2"/>
    <w:basedOn w:val="TableNormal"/>
    <w:uiPriority w:val="60"/>
    <w:rsid w:val="00FC693F"/>
    <w:pPr>
      <w:spacing w:after="0" w:line="240" w:lineRule="auto"/>
    </w:pPr>
    <w:rPr>
      <w:color w:themeColor="accent2" w:themeShade="BF" w:val="943634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8" w:themeColor="accent2" w:val="single"/>
          <w:left w:val="nil"/>
          <w:bottom w:color="C0504D" w:space="0" w:sz="8" w:themeColor="accent2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</w:style>
  <w:style w:styleId="LightShading-Accent3" w:type="table">
    <w:name w:val="Light Shading Accent 3"/>
    <w:basedOn w:val="TableNormal"/>
    <w:uiPriority w:val="60"/>
    <w:rsid w:val="00FC693F"/>
    <w:pPr>
      <w:spacing w:after="0" w:line="240" w:lineRule="auto"/>
    </w:pPr>
    <w:rPr>
      <w:color w:themeColor="accent3" w:themeShade="BF" w:val="76923C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8" w:themeColor="accent3" w:val="single"/>
          <w:left w:val="nil"/>
          <w:bottom w:color="9BBB59" w:space="0" w:sz="8" w:themeColor="accent3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</w:style>
  <w:style w:styleId="LightShading-Accent4" w:type="table">
    <w:name w:val="Light Shading Accent 4"/>
    <w:basedOn w:val="TableNormal"/>
    <w:uiPriority w:val="60"/>
    <w:rsid w:val="00FC693F"/>
    <w:pPr>
      <w:spacing w:after="0" w:line="240" w:lineRule="auto"/>
    </w:pPr>
    <w:rPr>
      <w:color w:themeColor="accent4" w:themeShade="BF" w:val="5F497A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8" w:themeColor="accent4" w:val="single"/>
          <w:left w:val="nil"/>
          <w:bottom w:color="8064A2" w:space="0" w:sz="8" w:themeColor="accent4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</w:style>
  <w:style w:styleId="LightShading-Accent5" w:type="table">
    <w:name w:val="Light Shading Accent 5"/>
    <w:basedOn w:val="TableNormal"/>
    <w:uiPriority w:val="60"/>
    <w:rsid w:val="00FC693F"/>
    <w:pPr>
      <w:spacing w:after="0" w:line="240" w:lineRule="auto"/>
    </w:pPr>
    <w:rPr>
      <w:color w:themeColor="accent5" w:themeShade="BF" w:val="31849B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8" w:themeColor="accent5" w:val="single"/>
          <w:left w:val="nil"/>
          <w:bottom w:color="4BACC6" w:space="0" w:sz="8" w:themeColor="accent5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</w:style>
  <w:style w:styleId="LightShading-Accent6" w:type="table">
    <w:name w:val="Light Shading Accent 6"/>
    <w:basedOn w:val="TableNormal"/>
    <w:uiPriority w:val="60"/>
    <w:rsid w:val="00FC693F"/>
    <w:pPr>
      <w:spacing w:after="0" w:line="240" w:lineRule="auto"/>
    </w:pPr>
    <w:rPr>
      <w:color w:themeColor="accent6" w:themeShade="BF" w:val="E36C0A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8" w:themeColor="accent6" w:val="single"/>
          <w:left w:val="nil"/>
          <w:bottom w:color="F79646" w:space="0" w:sz="8" w:themeColor="accent6" w:val="singl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</w:style>
  <w:style w:styleId="LightList" w:type="table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</w:style>
  <w:style w:styleId="LightList-Accent1" w:type="table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</w:style>
  <w:style w:styleId="LightList-Accent2" w:type="table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</w:style>
  <w:style w:styleId="LightList-Accent3" w:type="table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</w:style>
  <w:style w:styleId="LightList-Accent4" w:type="table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</w:style>
  <w:style w:styleId="LightList-Accent5" w:type="table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</w:style>
  <w:style w:styleId="LightList-Accent6" w:type="table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</w:style>
  <w:style w:styleId="LightGrid" w:type="table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1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6" w:themeColor="text1" w:val="doub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H w:val="nil"/>
          <w:insideV w:color="000000" w:space="0" w:sz="8" w:themeColor="tex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</w:tcPr>
    </w:tblStylePr>
    <w:tblStylePr w:type="band1Vert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</w:tcBorders>
        <w:shd w:color="auto" w:fill="C0C0C0" w:themeFill="text1" w:themeFillTint="3F" w:val="clear"/>
      </w:tcPr>
    </w:tblStylePr>
    <w:tblStylePr w:type="band1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  <w:shd w:color="auto" w:fill="C0C0C0" w:themeFill="text1" w:themeFillTint="3F" w:val="clear"/>
      </w:tcPr>
    </w:tblStylePr>
    <w:tblStylePr w:type="band2Horz">
      <w:tblPr/>
      <w:tcPr>
        <w:tcBorders>
          <w:top w:color="000000" w:space="0" w:sz="8" w:themeColor="text1" w:val="single"/>
          <w:left w:color="000000" w:space="0" w:sz="8" w:themeColor="text1" w:val="single"/>
          <w:bottom w:color="000000" w:space="0" w:sz="8" w:themeColor="text1" w:val="single"/>
          <w:right w:color="000000" w:space="0" w:sz="8" w:themeColor="text1" w:val="single"/>
          <w:insideV w:color="000000" w:space="0" w:sz="8" w:themeColor="text1" w:val="single"/>
        </w:tcBorders>
      </w:tcPr>
    </w:tblStylePr>
  </w:style>
  <w:style w:styleId="LightGrid-Accent1" w:type="table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1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6" w:themeColor="accent1" w:val="doub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H w:val="nil"/>
          <w:insideV w:color="4F81BD" w:space="0" w:sz="8" w:themeColor="accent1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</w:tcPr>
    </w:tblStylePr>
    <w:tblStylePr w:type="band1Vert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</w:tcBorders>
        <w:shd w:color="auto" w:fill="D3DFEE" w:themeFill="accent1" w:themeFillTint="3F" w:val="clear"/>
      </w:tcPr>
    </w:tblStylePr>
    <w:tblStylePr w:type="band1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  <w:shd w:color="auto" w:fill="D3DFEE" w:themeFill="accent1" w:themeFillTint="3F" w:val="clear"/>
      </w:tcPr>
    </w:tblStylePr>
    <w:tblStylePr w:type="band2Horz">
      <w:tblPr/>
      <w:tcPr>
        <w:tcBorders>
          <w:top w:color="4F81BD" w:space="0" w:sz="8" w:themeColor="accent1" w:val="single"/>
          <w:left w:color="4F81BD" w:space="0" w:sz="8" w:themeColor="accent1" w:val="single"/>
          <w:bottom w:color="4F81BD" w:space="0" w:sz="8" w:themeColor="accent1" w:val="single"/>
          <w:right w:color="4F81BD" w:space="0" w:sz="8" w:themeColor="accent1" w:val="single"/>
          <w:insideV w:color="4F81BD" w:space="0" w:sz="8" w:themeColor="accent1" w:val="single"/>
        </w:tcBorders>
      </w:tcPr>
    </w:tblStylePr>
  </w:style>
  <w:style w:styleId="LightGrid-Accent2" w:type="table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1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6" w:themeColor="accent2" w:val="doub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H w:val="nil"/>
          <w:insideV w:color="C0504D" w:space="0" w:sz="8" w:themeColor="accent2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</w:tcPr>
    </w:tblStylePr>
    <w:tblStylePr w:type="band1Vert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</w:tcBorders>
        <w:shd w:color="auto" w:fill="EFD3D2" w:themeFill="accent2" w:themeFillTint="3F" w:val="clear"/>
      </w:tcPr>
    </w:tblStylePr>
    <w:tblStylePr w:type="band1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  <w:shd w:color="auto" w:fill="EFD3D2" w:themeFill="accent2" w:themeFillTint="3F" w:val="clear"/>
      </w:tcPr>
    </w:tblStylePr>
    <w:tblStylePr w:type="band2Horz">
      <w:tblPr/>
      <w:tcPr>
        <w:tcBorders>
          <w:top w:color="C0504D" w:space="0" w:sz="8" w:themeColor="accent2" w:val="single"/>
          <w:left w:color="C0504D" w:space="0" w:sz="8" w:themeColor="accent2" w:val="single"/>
          <w:bottom w:color="C0504D" w:space="0" w:sz="8" w:themeColor="accent2" w:val="single"/>
          <w:right w:color="C0504D" w:space="0" w:sz="8" w:themeColor="accent2" w:val="single"/>
          <w:insideV w:color="C0504D" w:space="0" w:sz="8" w:themeColor="accent2" w:val="single"/>
        </w:tcBorders>
      </w:tcPr>
    </w:tblStylePr>
  </w:style>
  <w:style w:styleId="LightGrid-Accent3" w:type="table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1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6" w:themeColor="accent3" w:val="doub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H w:val="nil"/>
          <w:insideV w:color="9BBB59" w:space="0" w:sz="8" w:themeColor="accent3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</w:tcPr>
    </w:tblStylePr>
    <w:tblStylePr w:type="band1Vert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</w:tcBorders>
        <w:shd w:color="auto" w:fill="E6EED5" w:themeFill="accent3" w:themeFillTint="3F" w:val="clear"/>
      </w:tcPr>
    </w:tblStylePr>
    <w:tblStylePr w:type="band1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  <w:shd w:color="auto" w:fill="E6EED5" w:themeFill="accent3" w:themeFillTint="3F" w:val="clear"/>
      </w:tcPr>
    </w:tblStylePr>
    <w:tblStylePr w:type="band2Horz">
      <w:tblPr/>
      <w:tcPr>
        <w:tcBorders>
          <w:top w:color="9BBB59" w:space="0" w:sz="8" w:themeColor="accent3" w:val="single"/>
          <w:left w:color="9BBB59" w:space="0" w:sz="8" w:themeColor="accent3" w:val="single"/>
          <w:bottom w:color="9BBB59" w:space="0" w:sz="8" w:themeColor="accent3" w:val="single"/>
          <w:right w:color="9BBB59" w:space="0" w:sz="8" w:themeColor="accent3" w:val="single"/>
          <w:insideV w:color="9BBB59" w:space="0" w:sz="8" w:themeColor="accent3" w:val="single"/>
        </w:tcBorders>
      </w:tcPr>
    </w:tblStylePr>
  </w:style>
  <w:style w:styleId="LightGrid-Accent4" w:type="table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1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6" w:themeColor="accent4" w:val="doub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H w:val="nil"/>
          <w:insideV w:color="8064A2" w:space="0" w:sz="8" w:themeColor="accent4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</w:tcPr>
    </w:tblStylePr>
    <w:tblStylePr w:type="band1Vert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</w:tcBorders>
        <w:shd w:color="auto" w:fill="DFD8E8" w:themeFill="accent4" w:themeFillTint="3F" w:val="clear"/>
      </w:tcPr>
    </w:tblStylePr>
    <w:tblStylePr w:type="band1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  <w:shd w:color="auto" w:fill="DFD8E8" w:themeFill="accent4" w:themeFillTint="3F" w:val="clear"/>
      </w:tcPr>
    </w:tblStylePr>
    <w:tblStylePr w:type="band2Horz">
      <w:tblPr/>
      <w:tcPr>
        <w:tcBorders>
          <w:top w:color="8064A2" w:space="0" w:sz="8" w:themeColor="accent4" w:val="single"/>
          <w:left w:color="8064A2" w:space="0" w:sz="8" w:themeColor="accent4" w:val="single"/>
          <w:bottom w:color="8064A2" w:space="0" w:sz="8" w:themeColor="accent4" w:val="single"/>
          <w:right w:color="8064A2" w:space="0" w:sz="8" w:themeColor="accent4" w:val="single"/>
          <w:insideV w:color="8064A2" w:space="0" w:sz="8" w:themeColor="accent4" w:val="single"/>
        </w:tcBorders>
      </w:tcPr>
    </w:tblStylePr>
  </w:style>
  <w:style w:styleId="LightGrid-Accent5" w:type="table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1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6" w:themeColor="accent5" w:val="doub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H w:val="nil"/>
          <w:insideV w:color="4BACC6" w:space="0" w:sz="8" w:themeColor="accent5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</w:tcPr>
    </w:tblStylePr>
    <w:tblStylePr w:type="band1Vert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</w:tcBorders>
        <w:shd w:color="auto" w:fill="D2EAF1" w:themeFill="accent5" w:themeFillTint="3F" w:val="clear"/>
      </w:tcPr>
    </w:tblStylePr>
    <w:tblStylePr w:type="band1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  <w:shd w:color="auto" w:fill="D2EAF1" w:themeFill="accent5" w:themeFillTint="3F" w:val="clear"/>
      </w:tcPr>
    </w:tblStylePr>
    <w:tblStylePr w:type="band2Horz">
      <w:tblPr/>
      <w:tcPr>
        <w:tcBorders>
          <w:top w:color="4BACC6" w:space="0" w:sz="8" w:themeColor="accent5" w:val="single"/>
          <w:left w:color="4BACC6" w:space="0" w:sz="8" w:themeColor="accent5" w:val="single"/>
          <w:bottom w:color="4BACC6" w:space="0" w:sz="8" w:themeColor="accent5" w:val="single"/>
          <w:right w:color="4BACC6" w:space="0" w:sz="8" w:themeColor="accent5" w:val="single"/>
          <w:insideV w:color="4BACC6" w:space="0" w:sz="8" w:themeColor="accent5" w:val="single"/>
        </w:tcBorders>
      </w:tcPr>
    </w:tblStylePr>
  </w:style>
  <w:style w:styleId="LightGrid-Accent6" w:type="table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1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lastRow">
      <w:pPr>
        <w:spacing w:after="0" w:before="0" w:line="240" w:lineRule="auto"/>
      </w:pPr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6" w:themeColor="accent6" w:val="doub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H w:val="nil"/>
          <w:insideV w:color="F79646" w:space="0" w:sz="8" w:themeColor="accent6" w:val="single"/>
        </w:tcBorders>
      </w:tcPr>
    </w:tblStylePr>
    <w:tblStylePr w:type="firstCol">
      <w:rPr>
        <w:rFonts w:asciiTheme="majorHAnsi" w:cstheme="majorBidi" w:eastAsiaTheme="majorEastAsia" w:hAnsiTheme="majorHAnsi"/>
        <w:b/>
        <w:bCs/>
      </w:rPr>
    </w:tblStylePr>
    <w:tblStylePr w:type="lastCol">
      <w:rPr>
        <w:rFonts w:asciiTheme="majorHAnsi" w:cstheme="majorBidi" w:eastAsiaTheme="majorEastAsia" w:hAnsiTheme="majorHAnsi"/>
        <w:b/>
        <w:bCs/>
      </w:rPr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</w:tcPr>
    </w:tblStylePr>
    <w:tblStylePr w:type="band1Vert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</w:tcBorders>
        <w:shd w:color="auto" w:fill="FDE4D0" w:themeFill="accent6" w:themeFillTint="3F" w:val="clear"/>
      </w:tcPr>
    </w:tblStylePr>
    <w:tblStylePr w:type="band1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  <w:shd w:color="auto" w:fill="FDE4D0" w:themeFill="accent6" w:themeFillTint="3F" w:val="clear"/>
      </w:tcPr>
    </w:tblStylePr>
    <w:tblStylePr w:type="band2Horz">
      <w:tblPr/>
      <w:tcPr>
        <w:tcBorders>
          <w:top w:color="F79646" w:space="0" w:sz="8" w:themeColor="accent6" w:val="single"/>
          <w:left w:color="F79646" w:space="0" w:sz="8" w:themeColor="accent6" w:val="single"/>
          <w:bottom w:color="F79646" w:space="0" w:sz="8" w:themeColor="accent6" w:val="single"/>
          <w:right w:color="F79646" w:space="0" w:sz="8" w:themeColor="accent6" w:val="single"/>
          <w:insideV w:color="F79646" w:space="0" w:sz="8" w:themeColor="accent6" w:val="single"/>
        </w:tcBorders>
      </w:tcPr>
    </w:tblStylePr>
  </w:style>
  <w:style w:styleId="MediumShading1" w:type="table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404040" w:space="0" w:sz="8" w:themeColor="text1" w:themeTint="BF" w:val="sing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404040" w:space="0" w:sz="6" w:themeColor="text1" w:themeTint="BF" w:val="double"/>
          <w:left w:color="404040" w:space="0" w:sz="8" w:themeColor="text1" w:themeTint="BF" w:val="single"/>
          <w:bottom w:color="404040" w:space="0" w:sz="8" w:themeColor="text1" w:themeTint="BF" w:val="single"/>
          <w:right w:color="404040" w:space="0" w:sz="8" w:themeColor="tex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C0C0C0" w:themeFill="tex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1" w:type="table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BA0CD" w:space="0" w:sz="8" w:themeColor="accent1" w:themeTint="BF" w:val="sing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BA0CD" w:space="0" w:sz="6" w:themeColor="accent1" w:themeTint="BF" w:val="double"/>
          <w:left w:color="7BA0CD" w:space="0" w:sz="8" w:themeColor="accent1" w:themeTint="BF" w:val="single"/>
          <w:bottom w:color="7BA0CD" w:space="0" w:sz="8" w:themeColor="accent1" w:themeTint="BF" w:val="single"/>
          <w:right w:color="7BA0CD" w:space="0" w:sz="8" w:themeColor="accent1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3DFEE" w:themeFill="accent1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2" w:type="table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CF7B79" w:space="0" w:sz="8" w:themeColor="accent2" w:themeTint="BF" w:val="sing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CF7B79" w:space="0" w:sz="6" w:themeColor="accent2" w:themeTint="BF" w:val="double"/>
          <w:left w:color="CF7B79" w:space="0" w:sz="8" w:themeColor="accent2" w:themeTint="BF" w:val="single"/>
          <w:bottom w:color="CF7B79" w:space="0" w:sz="8" w:themeColor="accent2" w:themeTint="BF" w:val="single"/>
          <w:right w:color="CF7B79" w:space="0" w:sz="8" w:themeColor="accent2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FD3D2" w:themeFill="accent2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3" w:type="table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B3CC82" w:space="0" w:sz="8" w:themeColor="accent3" w:themeTint="BF" w:val="sing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B3CC82" w:space="0" w:sz="6" w:themeColor="accent3" w:themeTint="BF" w:val="double"/>
          <w:left w:color="B3CC82" w:space="0" w:sz="8" w:themeColor="accent3" w:themeTint="BF" w:val="single"/>
          <w:bottom w:color="B3CC82" w:space="0" w:sz="8" w:themeColor="accent3" w:themeTint="BF" w:val="single"/>
          <w:right w:color="B3CC82" w:space="0" w:sz="8" w:themeColor="accent3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E6EED5" w:themeFill="accent3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4" w:type="table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9F8AB9" w:space="0" w:sz="8" w:themeColor="accent4" w:themeTint="BF" w:val="sing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9F8AB9" w:space="0" w:sz="6" w:themeColor="accent4" w:themeTint="BF" w:val="double"/>
          <w:left w:color="9F8AB9" w:space="0" w:sz="8" w:themeColor="accent4" w:themeTint="BF" w:val="single"/>
          <w:bottom w:color="9F8AB9" w:space="0" w:sz="8" w:themeColor="accent4" w:themeTint="BF" w:val="single"/>
          <w:right w:color="9F8AB9" w:space="0" w:sz="8" w:themeColor="accent4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FD8E8" w:themeFill="accent4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5" w:type="table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78C0D4" w:space="0" w:sz="8" w:themeColor="accent5" w:themeTint="BF" w:val="sing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78C0D4" w:space="0" w:sz="6" w:themeColor="accent5" w:themeTint="BF" w:val="double"/>
          <w:left w:color="78C0D4" w:space="0" w:sz="8" w:themeColor="accent5" w:themeTint="BF" w:val="single"/>
          <w:bottom w:color="78C0D4" w:space="0" w:sz="8" w:themeColor="accent5" w:themeTint="BF" w:val="single"/>
          <w:right w:color="78C0D4" w:space="0" w:sz="8" w:themeColor="accent5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D2EAF1" w:themeFill="accent5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1-Accent6" w:type="table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F9B074" w:space="0" w:sz="8" w:themeColor="accent6" w:themeTint="BF" w:val="sing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b/>
        <w:bCs/>
      </w:rPr>
      <w:tblPr/>
      <w:tcPr>
        <w:tcBorders>
          <w:top w:color="F9B074" w:space="0" w:sz="6" w:themeColor="accent6" w:themeTint="BF" w:val="double"/>
          <w:left w:color="F9B074" w:space="0" w:sz="8" w:themeColor="accent6" w:themeTint="BF" w:val="single"/>
          <w:bottom w:color="F9B074" w:space="0" w:sz="8" w:themeColor="accent6" w:themeTint="BF" w:val="single"/>
          <w:right w:color="F9B074" w:space="0" w:sz="8" w:themeColor="accent6" w:themeTint="BF" w:val="single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tcBorders>
          <w:insideH w:val="nil"/>
          <w:insideV w:val="nil"/>
        </w:tcBorders>
        <w:shd w:color="auto" w:fill="FDE4D0" w:themeFill="accent6" w:themeFillTint="3F" w:val="clear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styleId="MediumShading2" w:type="table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1" w:type="table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2" w:type="table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3" w:type="table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4" w:type="table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5" w:type="table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Shading2-Accent6" w:type="table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auto" w:space="0" w:sz="18" w:val="single"/>
        <w:bottom w:color="auto" w:space="0" w:sz="18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pPr>
        <w:spacing w:after="0" w:before="0" w:line="240" w:lineRule="auto"/>
      </w:pPr>
      <w:rPr>
        <w:b/>
        <w:bCs/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Row">
      <w:pPr>
        <w:spacing w:after="0" w:before="0" w:line="240" w:lineRule="auto"/>
      </w:pPr>
      <w:rPr>
        <w:color w:val="auto"/>
      </w:rPr>
      <w:tblPr/>
      <w:tcPr>
        <w:tcBorders>
          <w:top w:color="auto" w:space="0" w:sz="6" w:val="double"/>
          <w:left w:val="nil"/>
          <w:bottom w:color="auto" w:space="0" w:sz="18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background1" w:val="FFFFFF"/>
      </w:rPr>
      <w:tblPr/>
      <w:tcPr>
        <w:tcBorders>
          <w:top w:val="nil"/>
          <w:left w:val="nil"/>
          <w:bottom w:color="auto" w:space="0" w:sz="18" w:val="single"/>
          <w:right w:val="nil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color w:themeColor="background1" w:val="FFFFFF"/>
      </w:rPr>
      <w:tblPr/>
      <w:tcPr>
        <w:tcBorders>
          <w:left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8D8D8" w:themeFill="background1" w:themeFillShade="D8" w:val="clear"/>
      </w:tcPr>
    </w:tblStylePr>
    <w:tblStylePr w:type="band1Horz">
      <w:tblPr/>
      <w:tcPr>
        <w:shd w:color="auto" w:fill="D8D8D8" w:themeFill="background1" w:themeFillShade="D8" w:val="clear"/>
      </w:tcPr>
    </w:tblStylePr>
    <w:tblStylePr w:type="neCell"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  <w:tblStylePr w:type="nwCell">
      <w:rPr>
        <w:color w:themeColor="background1" w:val="FFFFFF"/>
      </w:rPr>
      <w:tblPr/>
      <w:tcPr>
        <w:tcBorders>
          <w:top w:color="auto" w:space="0" w:sz="18" w:val="single"/>
          <w:left w:val="nil"/>
          <w:bottom w:color="auto" w:space="0" w:sz="18" w:val="single"/>
          <w:right w:val="nil"/>
          <w:insideH w:val="nil"/>
          <w:insideV w:val="nil"/>
        </w:tcBorders>
      </w:tcPr>
    </w:tblStylePr>
  </w:style>
  <w:style w:styleId="MediumList1" w:type="table">
    <w:name w:val="Medium Lis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bottom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000000" w:space="0" w:sz="8" w:themeColor="tex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000000" w:space="0" w:sz="8" w:themeColor="text1" w:val="single"/>
          <w:bottom w:color="000000" w:space="0" w:sz="8" w:themeColor="text1" w:val="single"/>
        </w:tcBorders>
      </w:tcPr>
    </w:tblStylePr>
    <w:tblStylePr w:type="band1Vert">
      <w:tblPr/>
      <w:tcPr>
        <w:shd w:color="auto" w:fill="C0C0C0" w:themeFill="text1" w:themeFillTint="3F" w:val="clear"/>
      </w:tcPr>
    </w:tblStylePr>
    <w:tblStylePr w:type="band1Horz">
      <w:tblPr/>
      <w:tcPr>
        <w:shd w:color="auto" w:fill="C0C0C0" w:themeFill="text1" w:themeFillTint="3F" w:val="clear"/>
      </w:tcPr>
    </w:tblStylePr>
  </w:style>
  <w:style w:styleId="MediumList1-Accent1" w:type="table">
    <w:name w:val="Medium List 1 Accent 1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bottom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F81BD" w:space="0" w:sz="8" w:themeColor="accent1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F81BD" w:space="0" w:sz="8" w:themeColor="accent1" w:val="single"/>
          <w:bottom w:color="4F81BD" w:space="0" w:sz="8" w:themeColor="accent1" w:val="single"/>
        </w:tcBorders>
      </w:tcPr>
    </w:tblStylePr>
    <w:tblStylePr w:type="band1Vert">
      <w:tblPr/>
      <w:tcPr>
        <w:shd w:color="auto" w:fill="D3DFEE" w:themeFill="accent1" w:themeFillTint="3F" w:val="clear"/>
      </w:tcPr>
    </w:tblStylePr>
    <w:tblStylePr w:type="band1Horz">
      <w:tblPr/>
      <w:tcPr>
        <w:shd w:color="auto" w:fill="D3DFEE" w:themeFill="accent1" w:themeFillTint="3F" w:val="clear"/>
      </w:tcPr>
    </w:tblStylePr>
  </w:style>
  <w:style w:styleId="MediumList1-Accent2" w:type="table">
    <w:name w:val="Medium List 1 Accent 2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bottom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C0504D" w:space="0" w:sz="8" w:themeColor="accent2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C0504D" w:space="0" w:sz="8" w:themeColor="accent2" w:val="single"/>
          <w:bottom w:color="C0504D" w:space="0" w:sz="8" w:themeColor="accent2" w:val="single"/>
        </w:tcBorders>
      </w:tcPr>
    </w:tblStylePr>
    <w:tblStylePr w:type="band1Vert">
      <w:tblPr/>
      <w:tcPr>
        <w:shd w:color="auto" w:fill="EFD3D2" w:themeFill="accent2" w:themeFillTint="3F" w:val="clear"/>
      </w:tcPr>
    </w:tblStylePr>
    <w:tblStylePr w:type="band1Horz">
      <w:tblPr/>
      <w:tcPr>
        <w:shd w:color="auto" w:fill="EFD3D2" w:themeFill="accent2" w:themeFillTint="3F" w:val="clear"/>
      </w:tcPr>
    </w:tblStylePr>
  </w:style>
  <w:style w:styleId="MediumList1-Accent3" w:type="table">
    <w:name w:val="Medium List 1 Accent 3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bottom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9BBB59" w:space="0" w:sz="8" w:themeColor="accent3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9BBB59" w:space="0" w:sz="8" w:themeColor="accent3" w:val="single"/>
          <w:bottom w:color="9BBB59" w:space="0" w:sz="8" w:themeColor="accent3" w:val="single"/>
        </w:tcBorders>
      </w:tcPr>
    </w:tblStylePr>
    <w:tblStylePr w:type="band1Vert">
      <w:tblPr/>
      <w:tcPr>
        <w:shd w:color="auto" w:fill="E6EED5" w:themeFill="accent3" w:themeFillTint="3F" w:val="clear"/>
      </w:tcPr>
    </w:tblStylePr>
    <w:tblStylePr w:type="band1Horz">
      <w:tblPr/>
      <w:tcPr>
        <w:shd w:color="auto" w:fill="E6EED5" w:themeFill="accent3" w:themeFillTint="3F" w:val="clear"/>
      </w:tcPr>
    </w:tblStylePr>
  </w:style>
  <w:style w:styleId="MediumList1-Accent4" w:type="table">
    <w:name w:val="Medium List 1 Accent 4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bottom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8064A2" w:space="0" w:sz="8" w:themeColor="accent4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8064A2" w:space="0" w:sz="8" w:themeColor="accent4" w:val="single"/>
          <w:bottom w:color="8064A2" w:space="0" w:sz="8" w:themeColor="accent4" w:val="single"/>
        </w:tcBorders>
      </w:tcPr>
    </w:tblStylePr>
    <w:tblStylePr w:type="band1Vert">
      <w:tblPr/>
      <w:tcPr>
        <w:shd w:color="auto" w:fill="DFD8E8" w:themeFill="accent4" w:themeFillTint="3F" w:val="clear"/>
      </w:tcPr>
    </w:tblStylePr>
    <w:tblStylePr w:type="band1Horz">
      <w:tblPr/>
      <w:tcPr>
        <w:shd w:color="auto" w:fill="DFD8E8" w:themeFill="accent4" w:themeFillTint="3F" w:val="clear"/>
      </w:tcPr>
    </w:tblStylePr>
  </w:style>
  <w:style w:styleId="MediumList1-Accent5" w:type="table">
    <w:name w:val="Medium List 1 Accent 5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bottom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4BACC6" w:space="0" w:sz="8" w:themeColor="accent5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4BACC6" w:space="0" w:sz="8" w:themeColor="accent5" w:val="single"/>
          <w:bottom w:color="4BACC6" w:space="0" w:sz="8" w:themeColor="accent5" w:val="single"/>
        </w:tcBorders>
      </w:tcPr>
    </w:tblStylePr>
    <w:tblStylePr w:type="band1Vert">
      <w:tblPr/>
      <w:tcPr>
        <w:shd w:color="auto" w:fill="D2EAF1" w:themeFill="accent5" w:themeFillTint="3F" w:val="clear"/>
      </w:tcPr>
    </w:tblStylePr>
    <w:tblStylePr w:type="band1Horz">
      <w:tblPr/>
      <w:tcPr>
        <w:shd w:color="auto" w:fill="D2EAF1" w:themeFill="accent5" w:themeFillTint="3F" w:val="clear"/>
      </w:tcPr>
    </w:tblStylePr>
  </w:style>
  <w:style w:styleId="MediumList1-Accent6" w:type="table">
    <w:name w:val="Medium List 1 Accent 6"/>
    <w:basedOn w:val="TableNormal"/>
    <w:uiPriority w:val="65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bottom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rFonts w:asciiTheme="majorHAnsi" w:cstheme="majorBidi" w:eastAsiaTheme="majorEastAsia" w:hAnsiTheme="majorHAnsi"/>
      </w:rPr>
      <w:tblPr/>
      <w:tcPr>
        <w:tcBorders>
          <w:top w:val="nil"/>
          <w:bottom w:color="F79646" w:space="0" w:sz="8" w:themeColor="accent6" w:val="single"/>
        </w:tcBorders>
      </w:tcPr>
    </w:tblStylePr>
    <w:tblStylePr w:type="lastRow">
      <w:rPr>
        <w:b/>
        <w:bCs/>
        <w:color w:themeColor="text2" w:val="1F497D"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color="F79646" w:space="0" w:sz="8" w:themeColor="accent6" w:val="single"/>
          <w:bottom w:color="F79646" w:space="0" w:sz="8" w:themeColor="accent6" w:val="single"/>
        </w:tcBorders>
      </w:tcPr>
    </w:tblStylePr>
    <w:tblStylePr w:type="band1Vert">
      <w:tblPr/>
      <w:tcPr>
        <w:shd w:color="auto" w:fill="FDE4D0" w:themeFill="accent6" w:themeFillTint="3F" w:val="clear"/>
      </w:tcPr>
    </w:tblStylePr>
    <w:tblStylePr w:type="band1Horz">
      <w:tblPr/>
      <w:tcPr>
        <w:shd w:color="auto" w:fill="FDE4D0" w:themeFill="accent6" w:themeFillTint="3F" w:val="clear"/>
      </w:tcPr>
    </w:tblStylePr>
  </w:style>
  <w:style w:styleId="MediumList2" w:type="table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000000" w:space="0" w:sz="24" w:themeColor="tex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000000" w:space="0" w:sz="8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000000" w:space="0" w:sz="8" w:themeColor="tex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000000" w:space="0" w:sz="8" w:themeColor="tex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C0C0C0" w:themeFill="tex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1" w:type="table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F81BD" w:space="0" w:sz="24" w:themeColor="accent1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F81BD" w:space="0" w:sz="8" w:themeColor="accen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F81BD" w:space="0" w:sz="8" w:themeColor="accent1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F81BD" w:space="0" w:sz="8" w:themeColor="accent1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3DFEE" w:themeFill="accent1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2" w:type="table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C0504D" w:space="0" w:sz="8" w:themeColor="accent2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C0504D" w:space="0" w:sz="8" w:themeColor="accent2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C0504D" w:space="0" w:sz="8" w:themeColor="accent2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FD3D2" w:themeFill="accent2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3" w:type="table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9BBB59" w:space="0" w:sz="8" w:themeColor="accent3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9BBB59" w:space="0" w:sz="8" w:themeColor="accent3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9BBB59" w:space="0" w:sz="8" w:themeColor="accent3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E6EED5" w:themeFill="accent3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4" w:type="table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8064A2" w:space="0" w:sz="8" w:themeColor="accent4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8064A2" w:space="0" w:sz="8" w:themeColor="accent4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8064A2" w:space="0" w:sz="8" w:themeColor="accent4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FD8E8" w:themeFill="accent4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5" w:type="table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4BACC6" w:space="0" w:sz="8" w:themeColor="accent5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4BACC6" w:space="0" w:sz="8" w:themeColor="accent5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4BACC6" w:space="0" w:sz="8" w:themeColor="accent5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D2EAF1" w:themeFill="accent5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List2-Accent6" w:type="table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tblPr/>
      <w:tcPr>
        <w:tcBorders>
          <w:top w:color="F79646" w:space="0" w:sz="8" w:themeColor="accent6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tblPr/>
      <w:tcPr>
        <w:tcBorders>
          <w:top w:val="nil"/>
          <w:left w:val="nil"/>
          <w:bottom w:val="nil"/>
          <w:right w:color="F79646" w:space="0" w:sz="8" w:themeColor="accent6" w:val="single"/>
          <w:insideH w:val="nil"/>
          <w:insideV w:val="nil"/>
        </w:tcBorders>
        <w:shd w:color="auto" w:fill="FFFFFF" w:themeFill="background1" w:val="clear"/>
      </w:tcPr>
    </w:tblStylePr>
    <w:tblStylePr w:type="lastCol">
      <w:tblPr/>
      <w:tcPr>
        <w:tcBorders>
          <w:top w:val="nil"/>
          <w:left w:color="F79646" w:space="0" w:sz="8" w:themeColor="accent6" w:val="single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color="auto" w:fill="FDE4D0" w:themeFill="accent6" w:themeFillTint="3F" w:val="clear"/>
      </w:tcPr>
    </w:tblStylePr>
    <w:tblStylePr w:type="nwCell">
      <w:tblPr/>
      <w:tcPr>
        <w:shd w:color="auto" w:fill="FFFFFF" w:themeFill="background1" w:val="clear"/>
      </w:tcPr>
    </w:tblStylePr>
    <w:tblStylePr w:type="swCell">
      <w:tblPr/>
      <w:tcPr>
        <w:tcBorders>
          <w:top w:val="nil"/>
        </w:tcBorders>
      </w:tcPr>
    </w:tblStylePr>
  </w:style>
  <w:style w:styleId="MediumGrid1" w:type="table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404040" w:space="0" w:sz="8" w:themeColor="text1" w:themeTint="BF" w:val="single"/>
        <w:left w:color="404040" w:space="0" w:sz="8" w:themeColor="text1" w:themeTint="BF" w:val="single"/>
        <w:bottom w:color="404040" w:space="0" w:sz="8" w:themeColor="text1" w:themeTint="BF" w:val="single"/>
        <w:right w:color="404040" w:space="0" w:sz="8" w:themeColor="text1" w:themeTint="BF" w:val="single"/>
        <w:insideH w:color="404040" w:space="0" w:sz="8" w:themeColor="text1" w:themeTint="BF" w:val="single"/>
        <w:insideV w:color="404040" w:space="0" w:sz="8" w:themeColor="tex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404040" w:space="0" w:sz="18" w:themeColor="tex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MediumGrid1-Accent1" w:type="table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BA0CD" w:space="0" w:sz="8" w:themeColor="accent1" w:themeTint="BF" w:val="single"/>
        <w:left w:color="7BA0CD" w:space="0" w:sz="8" w:themeColor="accent1" w:themeTint="BF" w:val="single"/>
        <w:bottom w:color="7BA0CD" w:space="0" w:sz="8" w:themeColor="accent1" w:themeTint="BF" w:val="single"/>
        <w:right w:color="7BA0CD" w:space="0" w:sz="8" w:themeColor="accent1" w:themeTint="BF" w:val="single"/>
        <w:insideH w:color="7BA0CD" w:space="0" w:sz="8" w:themeColor="accent1" w:themeTint="BF" w:val="single"/>
        <w:insideV w:color="7BA0CD" w:space="0" w:sz="8" w:themeColor="accent1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BA0CD" w:space="0" w:sz="18" w:themeColor="accent1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MediumGrid1-Accent2" w:type="table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CF7B79" w:space="0" w:sz="8" w:themeColor="accent2" w:themeTint="BF" w:val="single"/>
        <w:left w:color="CF7B79" w:space="0" w:sz="8" w:themeColor="accent2" w:themeTint="BF" w:val="single"/>
        <w:bottom w:color="CF7B79" w:space="0" w:sz="8" w:themeColor="accent2" w:themeTint="BF" w:val="single"/>
        <w:right w:color="CF7B79" w:space="0" w:sz="8" w:themeColor="accent2" w:themeTint="BF" w:val="single"/>
        <w:insideH w:color="CF7B79" w:space="0" w:sz="8" w:themeColor="accent2" w:themeTint="BF" w:val="single"/>
        <w:insideV w:color="CF7B79" w:space="0" w:sz="8" w:themeColor="accent2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CF7B79" w:space="0" w:sz="18" w:themeColor="accent2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MediumGrid1-Accent3" w:type="table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B3CC82" w:space="0" w:sz="8" w:themeColor="accent3" w:themeTint="BF" w:val="single"/>
        <w:left w:color="B3CC82" w:space="0" w:sz="8" w:themeColor="accent3" w:themeTint="BF" w:val="single"/>
        <w:bottom w:color="B3CC82" w:space="0" w:sz="8" w:themeColor="accent3" w:themeTint="BF" w:val="single"/>
        <w:right w:color="B3CC82" w:space="0" w:sz="8" w:themeColor="accent3" w:themeTint="BF" w:val="single"/>
        <w:insideH w:color="B3CC82" w:space="0" w:sz="8" w:themeColor="accent3" w:themeTint="BF" w:val="single"/>
        <w:insideV w:color="B3CC82" w:space="0" w:sz="8" w:themeColor="accent3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B3CC82" w:space="0" w:sz="18" w:themeColor="accent3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MediumGrid1-Accent4" w:type="table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9F8AB9" w:space="0" w:sz="8" w:themeColor="accent4" w:themeTint="BF" w:val="single"/>
        <w:left w:color="9F8AB9" w:space="0" w:sz="8" w:themeColor="accent4" w:themeTint="BF" w:val="single"/>
        <w:bottom w:color="9F8AB9" w:space="0" w:sz="8" w:themeColor="accent4" w:themeTint="BF" w:val="single"/>
        <w:right w:color="9F8AB9" w:space="0" w:sz="8" w:themeColor="accent4" w:themeTint="BF" w:val="single"/>
        <w:insideH w:color="9F8AB9" w:space="0" w:sz="8" w:themeColor="accent4" w:themeTint="BF" w:val="single"/>
        <w:insideV w:color="9F8AB9" w:space="0" w:sz="8" w:themeColor="accent4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9F8AB9" w:space="0" w:sz="18" w:themeColor="accent4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MediumGrid1-Accent5" w:type="table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78C0D4" w:space="0" w:sz="8" w:themeColor="accent5" w:themeTint="BF" w:val="single"/>
        <w:left w:color="78C0D4" w:space="0" w:sz="8" w:themeColor="accent5" w:themeTint="BF" w:val="single"/>
        <w:bottom w:color="78C0D4" w:space="0" w:sz="8" w:themeColor="accent5" w:themeTint="BF" w:val="single"/>
        <w:right w:color="78C0D4" w:space="0" w:sz="8" w:themeColor="accent5" w:themeTint="BF" w:val="single"/>
        <w:insideH w:color="78C0D4" w:space="0" w:sz="8" w:themeColor="accent5" w:themeTint="BF" w:val="single"/>
        <w:insideV w:color="78C0D4" w:space="0" w:sz="8" w:themeColor="accent5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78C0D4" w:space="0" w:sz="18" w:themeColor="accent5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MediumGrid1-Accent6" w:type="table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9B074" w:space="0" w:sz="8" w:themeColor="accent6" w:themeTint="BF" w:val="single"/>
        <w:left w:color="F9B074" w:space="0" w:sz="8" w:themeColor="accent6" w:themeTint="BF" w:val="single"/>
        <w:bottom w:color="F9B074" w:space="0" w:sz="8" w:themeColor="accent6" w:themeTint="BF" w:val="single"/>
        <w:right w:color="F9B074" w:space="0" w:sz="8" w:themeColor="accent6" w:themeTint="BF" w:val="single"/>
        <w:insideH w:color="F9B074" w:space="0" w:sz="8" w:themeColor="accent6" w:themeTint="BF" w:val="single"/>
        <w:insideV w:color="F9B074" w:space="0" w:sz="8" w:themeColor="accent6" w:themeTint="BF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color="F9B074" w:space="0" w:sz="18" w:themeColor="accent6" w:themeTint="BF" w:val="singl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styleId="MediumGrid2" w:type="table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000000" w:space="0" w:sz="8" w:themeColor="text1" w:val="single"/>
        <w:left w:color="000000" w:space="0" w:sz="8" w:themeColor="text1" w:val="single"/>
        <w:bottom w:color="000000" w:space="0" w:sz="8" w:themeColor="text1" w:val="single"/>
        <w:right w:color="000000" w:space="0" w:sz="8" w:themeColor="text1" w:val="single"/>
        <w:insideH w:color="000000" w:space="0" w:sz="8" w:themeColor="text1" w:val="single"/>
        <w:insideV w:color="000000" w:space="0" w:sz="8" w:themeColor="tex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color w:themeColor="text1" w:val="000000"/>
      </w:rPr>
      <w:tblPr/>
      <w:tcPr>
        <w:shd w:color="auto" w:fill="E6E6E6" w:themeFill="tex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CCCCC" w:themeFill="text1" w:themeFillTint="33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tcBorders>
          <w:insideH w:color="000000" w:space="0" w:sz="6" w:themeColor="text1" w:val="single"/>
          <w:insideV w:color="000000" w:space="0" w:sz="6" w:themeColor="text1" w:val="single"/>
        </w:tcBorders>
        <w:shd w:color="auto" w:fill="808080" w:themeFill="tex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1" w:type="table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F81BD" w:space="0" w:sz="8" w:themeColor="accent1" w:val="single"/>
        <w:left w:color="4F81BD" w:space="0" w:sz="8" w:themeColor="accent1" w:val="single"/>
        <w:bottom w:color="4F81BD" w:space="0" w:sz="8" w:themeColor="accent1" w:val="single"/>
        <w:right w:color="4F81BD" w:space="0" w:sz="8" w:themeColor="accent1" w:val="single"/>
        <w:insideH w:color="4F81BD" w:space="0" w:sz="8" w:themeColor="accent1" w:val="single"/>
        <w:insideV w:color="4F81BD" w:space="0" w:sz="8" w:themeColor="accent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color w:themeColor="text1" w:val="000000"/>
      </w:rPr>
      <w:tblPr/>
      <w:tcPr>
        <w:shd w:color="auto" w:fill="EDF2F8" w:themeFill="accent1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BE5F1" w:themeFill="accent1" w:themeFillTint="33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tcBorders>
          <w:insideH w:color="4F81BD" w:space="0" w:sz="6" w:themeColor="accent1" w:val="single"/>
          <w:insideV w:color="4F81BD" w:space="0" w:sz="6" w:themeColor="accent1" w:val="single"/>
        </w:tcBorders>
        <w:shd w:color="auto" w:fill="A7BFDE" w:themeFill="accent1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2" w:type="table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C0504D" w:space="0" w:sz="8" w:themeColor="accent2" w:val="single"/>
        <w:left w:color="C0504D" w:space="0" w:sz="8" w:themeColor="accent2" w:val="single"/>
        <w:bottom w:color="C0504D" w:space="0" w:sz="8" w:themeColor="accent2" w:val="single"/>
        <w:right w:color="C0504D" w:space="0" w:sz="8" w:themeColor="accent2" w:val="single"/>
        <w:insideH w:color="C0504D" w:space="0" w:sz="8" w:themeColor="accent2" w:val="single"/>
        <w:insideV w:color="C0504D" w:space="0" w:sz="8" w:themeColor="accent2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color w:themeColor="text1" w:val="000000"/>
      </w:rPr>
      <w:tblPr/>
      <w:tcPr>
        <w:shd w:color="auto" w:fill="F8EDED" w:themeFill="accent2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2DBDB" w:themeFill="accent2" w:themeFillTint="33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tcBorders>
          <w:insideH w:color="C0504D" w:space="0" w:sz="6" w:themeColor="accent2" w:val="single"/>
          <w:insideV w:color="C0504D" w:space="0" w:sz="6" w:themeColor="accent2" w:val="single"/>
        </w:tcBorders>
        <w:shd w:color="auto" w:fill="DFA7A6" w:themeFill="accent2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3" w:type="table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9BBB59" w:space="0" w:sz="8" w:themeColor="accent3" w:val="single"/>
        <w:left w:color="9BBB59" w:space="0" w:sz="8" w:themeColor="accent3" w:val="single"/>
        <w:bottom w:color="9BBB59" w:space="0" w:sz="8" w:themeColor="accent3" w:val="single"/>
        <w:right w:color="9BBB59" w:space="0" w:sz="8" w:themeColor="accent3" w:val="single"/>
        <w:insideH w:color="9BBB59" w:space="0" w:sz="8" w:themeColor="accent3" w:val="single"/>
        <w:insideV w:color="9BBB59" w:space="0" w:sz="8" w:themeColor="accent3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color w:themeColor="text1" w:val="000000"/>
      </w:rPr>
      <w:tblPr/>
      <w:tcPr>
        <w:shd w:color="auto" w:fill="F5F8EE" w:themeFill="accent3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AF1DD" w:themeFill="accent3" w:themeFillTint="33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tcBorders>
          <w:insideH w:color="9BBB59" w:space="0" w:sz="6" w:themeColor="accent3" w:val="single"/>
          <w:insideV w:color="9BBB59" w:space="0" w:sz="6" w:themeColor="accent3" w:val="single"/>
        </w:tcBorders>
        <w:shd w:color="auto" w:fill="CDDDAC" w:themeFill="accent3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4" w:type="table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8064A2" w:space="0" w:sz="8" w:themeColor="accent4" w:val="single"/>
        <w:left w:color="8064A2" w:space="0" w:sz="8" w:themeColor="accent4" w:val="single"/>
        <w:bottom w:color="8064A2" w:space="0" w:sz="8" w:themeColor="accent4" w:val="single"/>
        <w:right w:color="8064A2" w:space="0" w:sz="8" w:themeColor="accent4" w:val="single"/>
        <w:insideH w:color="8064A2" w:space="0" w:sz="8" w:themeColor="accent4" w:val="single"/>
        <w:insideV w:color="8064A2" w:space="0" w:sz="8" w:themeColor="accent4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color w:themeColor="text1" w:val="000000"/>
      </w:rPr>
      <w:tblPr/>
      <w:tcPr>
        <w:shd w:color="auto" w:fill="F2EFF6" w:themeFill="accent4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5DFEC" w:themeFill="accent4" w:themeFillTint="33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tcBorders>
          <w:insideH w:color="8064A2" w:space="0" w:sz="6" w:themeColor="accent4" w:val="single"/>
          <w:insideV w:color="8064A2" w:space="0" w:sz="6" w:themeColor="accent4" w:val="single"/>
        </w:tcBorders>
        <w:shd w:color="auto" w:fill="BFB1D0" w:themeFill="accent4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5" w:type="table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4BACC6" w:space="0" w:sz="8" w:themeColor="accent5" w:val="single"/>
        <w:left w:color="4BACC6" w:space="0" w:sz="8" w:themeColor="accent5" w:val="single"/>
        <w:bottom w:color="4BACC6" w:space="0" w:sz="8" w:themeColor="accent5" w:val="single"/>
        <w:right w:color="4BACC6" w:space="0" w:sz="8" w:themeColor="accent5" w:val="single"/>
        <w:insideH w:color="4BACC6" w:space="0" w:sz="8" w:themeColor="accent5" w:val="single"/>
        <w:insideV w:color="4BACC6" w:space="0" w:sz="8" w:themeColor="accent5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color w:themeColor="text1" w:val="000000"/>
      </w:rPr>
      <w:tblPr/>
      <w:tcPr>
        <w:shd w:color="auto" w:fill="EDF6F9" w:themeFill="accent5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AEEF3" w:themeFill="accent5" w:themeFillTint="33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tcBorders>
          <w:insideH w:color="4BACC6" w:space="0" w:sz="6" w:themeColor="accent5" w:val="single"/>
          <w:insideV w:color="4BACC6" w:space="0" w:sz="6" w:themeColor="accent5" w:val="single"/>
        </w:tcBorders>
        <w:shd w:color="auto" w:fill="A5D5E2" w:themeFill="accent5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2-Accent6" w:type="table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cstheme="majorBidi" w:eastAsiaTheme="majorEastAsia" w:hAnsiTheme="majorHAnsi"/>
      <w:color w:themeColor="text1" w:val="000000"/>
    </w:rPr>
    <w:tblPr>
      <w:tblStyleRowBandSize w:val="1"/>
      <w:tblStyleColBandSize w:val="1"/>
      <w:tblInd w:type="dxa" w:w="0"/>
      <w:tblBorders>
        <w:top w:color="F79646" w:space="0" w:sz="8" w:themeColor="accent6" w:val="single"/>
        <w:left w:color="F79646" w:space="0" w:sz="8" w:themeColor="accent6" w:val="single"/>
        <w:bottom w:color="F79646" w:space="0" w:sz="8" w:themeColor="accent6" w:val="single"/>
        <w:right w:color="F79646" w:space="0" w:sz="8" w:themeColor="accent6" w:val="single"/>
        <w:insideH w:color="F79646" w:space="0" w:sz="8" w:themeColor="accent6" w:val="single"/>
        <w:insideV w:color="F79646" w:space="0" w:sz="8" w:themeColor="accent6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color w:themeColor="text1" w:val="000000"/>
      </w:rPr>
      <w:tblPr/>
      <w:tcPr>
        <w:shd w:color="auto" w:fill="FEF4EC" w:themeFill="accent6" w:themeFillTint="19" w:val="clear"/>
      </w:tcPr>
    </w:tblStylePr>
    <w:tblStylePr w:type="lastRow">
      <w:rPr>
        <w:b/>
        <w:bCs/>
        <w:color w:themeColor="text1" w:val="000000"/>
      </w:rPr>
      <w:tblPr/>
      <w:tcPr>
        <w:tcBorders>
          <w:top w:color="000000" w:space="0" w:sz="12" w:themeColor="text1" w:val="single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firstCol">
      <w:rPr>
        <w:b/>
        <w:bCs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Col">
      <w:rPr>
        <w:b w:val="0"/>
        <w:bCs w:val="0"/>
        <w:color w:themeColor="text1"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9D9" w:themeFill="accent6" w:themeFillTint="33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tcBorders>
          <w:insideH w:color="F79646" w:space="0" w:sz="6" w:themeColor="accent6" w:val="single"/>
          <w:insideV w:color="F79646" w:space="0" w:sz="6" w:themeColor="accent6" w:val="single"/>
        </w:tcBorders>
        <w:shd w:color="auto" w:fill="FBCAA2" w:themeFill="accent6" w:themeFillTint="7F" w:val="clear"/>
      </w:tcPr>
    </w:tblStylePr>
    <w:tblStylePr w:type="nwCell">
      <w:tblPr/>
      <w:tcPr>
        <w:shd w:color="auto" w:fill="FFFFFF" w:themeFill="background1" w:val="clear"/>
      </w:tcPr>
    </w:tblStylePr>
  </w:style>
  <w:style w:styleId="MediumGrid3" w:type="table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0C0C0" w:themeFill="tex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000000" w:themeFill="tex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000000" w:themeFill="tex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000000" w:themeFill="tex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808080" w:themeFill="tex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808080" w:themeFill="text1" w:themeFillTint="7F" w:val="clear"/>
      </w:tcPr>
    </w:tblStylePr>
  </w:style>
  <w:style w:styleId="MediumGrid3-Accent1" w:type="table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3DFEE" w:themeFill="accent1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F81BD" w:themeFill="accent1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F81BD" w:themeFill="accent1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F81BD" w:themeFill="accent1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7BFDE" w:themeFill="accent1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7BFDE" w:themeFill="accent1" w:themeFillTint="7F" w:val="clear"/>
      </w:tcPr>
    </w:tblStylePr>
  </w:style>
  <w:style w:styleId="MediumGrid3-Accent2" w:type="table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FD3D2" w:themeFill="accent2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C0504D" w:themeFill="accent2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C0504D" w:themeFill="accent2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C0504D" w:themeFill="accent2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DFA7A6" w:themeFill="accent2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DFA7A6" w:themeFill="accent2" w:themeFillTint="7F" w:val="clear"/>
      </w:tcPr>
    </w:tblStylePr>
  </w:style>
  <w:style w:styleId="MediumGrid3-Accent3" w:type="table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ED5" w:themeFill="accent3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9BBB59" w:themeFill="accent3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9BBB59" w:themeFill="accent3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9BBB59" w:themeFill="accent3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CDDDAC" w:themeFill="accent3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CDDDAC" w:themeFill="accent3" w:themeFillTint="7F" w:val="clear"/>
      </w:tcPr>
    </w:tblStylePr>
  </w:style>
  <w:style w:styleId="MediumGrid3-Accent4" w:type="table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FD8E8" w:themeFill="accent4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8064A2" w:themeFill="accent4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8064A2" w:themeFill="accent4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8064A2" w:themeFill="accent4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BFB1D0" w:themeFill="accent4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BFB1D0" w:themeFill="accent4" w:themeFillTint="7F" w:val="clear"/>
      </w:tcPr>
    </w:tblStylePr>
  </w:style>
  <w:style w:styleId="MediumGrid3-Accent5" w:type="table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2EAF1" w:themeFill="accent5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4BACC6" w:themeFill="accent5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4BACC6" w:themeFill="accent5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4BACC6" w:themeFill="accent5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A5D5E2" w:themeFill="accent5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A5D5E2" w:themeFill="accent5" w:themeFillTint="7F" w:val="clear"/>
      </w:tcPr>
    </w:tblStylePr>
  </w:style>
  <w:style w:styleId="MediumGrid3-Accent6" w:type="table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type="dxa" w:w="0"/>
      <w:tblBorders>
        <w:top w:color="FFFFFF" w:space="0" w:sz="8" w:themeColor="background1" w:val="single"/>
        <w:left w:color="FFFFFF" w:space="0" w:sz="8" w:themeColor="background1" w:val="single"/>
        <w:bottom w:color="FFFFFF" w:space="0" w:sz="8" w:themeColor="background1" w:val="single"/>
        <w:right w:color="FFFFFF" w:space="0" w:sz="8" w:themeColor="background1" w:val="single"/>
        <w:insideH w:color="FFFFFF" w:space="0" w:sz="6" w:themeColor="background1" w:val="single"/>
        <w:insideV w:color="FFFFFF" w:space="0" w:sz="6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4D0" w:themeFill="accent6" w:themeFillTint="3F" w:val="clear"/>
    </w:tcPr>
    <w:tblStylePr w:type="fir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24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lastRow">
      <w:rPr>
        <w:b/>
        <w:bCs/>
        <w:i w:val="0"/>
        <w:iCs w:val="0"/>
        <w:color w:themeColor="background1" w:val="FFFFFF"/>
      </w:rPr>
      <w:tblPr/>
      <w:tcPr>
        <w:tcBorders>
          <w:top w:color="FFFFFF" w:space="0" w:sz="24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color="FFFFFF" w:space="0" w:sz="8" w:themeColor="background1" w:val="single"/>
        </w:tcBorders>
        <w:shd w:color="auto" w:fill="F79646" w:themeFill="accent6" w:val="clear"/>
      </w:tcPr>
    </w:tblStylePr>
    <w:tblStylePr w:type="firstCol">
      <w:rPr>
        <w:b/>
        <w:bCs/>
        <w:i w:val="0"/>
        <w:iCs w:val="0"/>
        <w:color w:themeColor="background1" w:val="FFFFFF"/>
      </w:rPr>
      <w:tblPr/>
      <w:tcPr>
        <w:tcBorders>
          <w:left w:color="FFFFFF" w:space="0" w:sz="8" w:themeColor="background1" w:val="single"/>
          <w:right w:color="FFFFFF" w:space="0" w:sz="24" w:themeColor="background1" w:val="single"/>
          <w:insideH w:val="nil"/>
          <w:insideV w:val="nil"/>
        </w:tcBorders>
        <w:shd w:color="auto" w:fill="F79646" w:themeFill="accent6" w:val="clear"/>
      </w:tcPr>
    </w:tblStylePr>
    <w:tblStylePr w:type="lastCol">
      <w:rPr>
        <w:b/>
        <w:bCs/>
        <w:i w:val="0"/>
        <w:iCs w:val="0"/>
        <w:color w:themeColor="background1" w:val="FFFFFF"/>
      </w:rPr>
      <w:tblPr/>
      <w:tcPr>
        <w:tcBorders>
          <w:top w:val="nil"/>
          <w:left w:color="FFFFFF" w:space="0" w:sz="24" w:themeColor="background1" w:val="single"/>
          <w:bottom w:val="nil"/>
          <w:right w:val="nil"/>
          <w:insideH w:val="nil"/>
          <w:insideV w:val="nil"/>
        </w:tcBorders>
        <w:shd w:color="auto" w:fill="F79646" w:themeFill="accent6" w:val="clear"/>
      </w:tcPr>
    </w:tblStylePr>
    <w:tblStylePr w:type="band1Vert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val="nil"/>
          <w:insideV w:val="nil"/>
        </w:tcBorders>
        <w:shd w:color="auto" w:fill="FBCAA2" w:themeFill="accent6" w:themeFillTint="7F" w:val="clear"/>
      </w:tcPr>
    </w:tblStylePr>
    <w:tblStylePr w:type="band1Horz">
      <w:tblPr/>
      <w:tcPr>
        <w:tcBorders>
          <w:top w:color="FFFFFF" w:space="0" w:sz="8" w:themeColor="background1" w:val="single"/>
          <w:left w:color="FFFFFF" w:space="0" w:sz="8" w:themeColor="background1" w:val="single"/>
          <w:bottom w:color="FFFFFF" w:space="0" w:sz="8" w:themeColor="background1" w:val="single"/>
          <w:right w:color="FFFFFF" w:space="0" w:sz="8" w:themeColor="background1" w:val="single"/>
          <w:insideH w:color="FFFFFF" w:space="0" w:sz="8" w:themeColor="background1" w:val="single"/>
          <w:insideV w:color="FFFFFF" w:space="0" w:sz="8" w:themeColor="background1" w:val="single"/>
        </w:tcBorders>
        <w:shd w:color="auto" w:fill="FBCAA2" w:themeFill="accent6" w:themeFillTint="7F" w:val="clear"/>
      </w:tcPr>
    </w:tblStylePr>
  </w:style>
  <w:style w:styleId="DarkList" w:type="table">
    <w:name w:val="Dark List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000000" w:themeFill="tex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000000" w:themeFill="tex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</w:style>
  <w:style w:styleId="DarkList-Accent1" w:type="table">
    <w:name w:val="Dark List Accent 1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F81BD" w:themeFill="accent1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43F60" w:themeFill="accent1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65F91" w:themeFill="accent1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65F91" w:themeFill="accent1" w:themeFillShade="BF" w:val="clear"/>
      </w:tcPr>
    </w:tblStylePr>
  </w:style>
  <w:style w:styleId="DarkList-Accent2" w:type="table">
    <w:name w:val="Dark List Accent 2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C0504D" w:themeFill="accent2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622423" w:themeFill="accent2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943634" w:themeFill="accent2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943634" w:themeFill="accent2" w:themeFillShade="BF" w:val="clear"/>
      </w:tcPr>
    </w:tblStylePr>
  </w:style>
  <w:style w:styleId="DarkList-Accent3" w:type="table">
    <w:name w:val="Dark List Accent 3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9BBB59" w:themeFill="accent3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4E6128" w:themeFill="accent3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76923C" w:themeFill="accent3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6923C" w:themeFill="accent3" w:themeFillShade="BF" w:val="clear"/>
      </w:tcPr>
    </w:tblStylePr>
  </w:style>
  <w:style w:styleId="DarkList-Accent4" w:type="table">
    <w:name w:val="Dark List Accent 4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8064A2" w:themeFill="accent4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3F3151" w:themeFill="accent4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5F497A" w:themeFill="accent4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F497A" w:themeFill="accent4" w:themeFillShade="BF" w:val="clear"/>
      </w:tcPr>
    </w:tblStylePr>
  </w:style>
  <w:style w:styleId="DarkList-Accent5" w:type="table">
    <w:name w:val="Dark List Accent 5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4BACC6" w:themeFill="accent5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205867" w:themeFill="accent5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31849B" w:themeFill="accent5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31849B" w:themeFill="accent5" w:themeFillShade="BF" w:val="clear"/>
      </w:tcPr>
    </w:tblStylePr>
  </w:style>
  <w:style w:styleId="DarkList-Accent6" w:type="table">
    <w:name w:val="Dark List Accent 6"/>
    <w:basedOn w:val="TableNormal"/>
    <w:uiPriority w:val="70"/>
    <w:rsid w:val="00CB0664"/>
    <w:pPr>
      <w:spacing w:after="0" w:line="240" w:lineRule="auto"/>
    </w:pPr>
    <w:rPr>
      <w:color w:themeColor="background1" w:val="FFFFFF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79646" w:themeFill="accent6" w:val="clear"/>
    </w:tcPr>
    <w:tblStylePr w:type="firstRow">
      <w:rPr>
        <w:b/>
        <w:bCs/>
      </w:rPr>
      <w:tblPr/>
      <w:tcPr>
        <w:tcBorders>
          <w:top w:val="nil"/>
          <w:left w:val="nil"/>
          <w:bottom w:color="FFFFFF" w:space="0" w:sz="18" w:themeColor="background1" w:val="single"/>
          <w:right w:val="nil"/>
          <w:insideH w:val="nil"/>
          <w:insideV w:val="nil"/>
        </w:tcBorders>
        <w:shd w:color="auto" w:fill="000000" w:themeFill="text1" w:val="clear"/>
      </w:tcPr>
    </w:tblStylePr>
    <w:tblStylePr w:type="lastRow">
      <w:tblPr/>
      <w:tcPr>
        <w:tcBorders>
          <w:top w:color="FFFFFF" w:space="0" w:sz="18" w:themeColor="background1" w:val="single"/>
          <w:left w:val="nil"/>
          <w:bottom w:val="nil"/>
          <w:right w:val="nil"/>
          <w:insideH w:val="nil"/>
          <w:insideV w:val="nil"/>
        </w:tcBorders>
        <w:shd w:color="auto" w:fill="974706" w:themeFill="accent6" w:themeFillShade="7F" w:val="clear"/>
      </w:tcPr>
    </w:tblStylePr>
    <w:tblStylePr w:type="firstCol">
      <w:tblPr/>
      <w:tcPr>
        <w:tcBorders>
          <w:top w:val="nil"/>
          <w:left w:val="nil"/>
          <w:bottom w:val="nil"/>
          <w:right w:color="FFFFFF" w:space="0" w:sz="18" w:themeColor="background1" w:val="single"/>
          <w:insideH w:val="nil"/>
          <w:insideV w:val="nil"/>
        </w:tcBorders>
        <w:shd w:color="auto" w:fill="E36C0A" w:themeFill="accent6" w:themeFillShade="BF" w:val="clear"/>
      </w:tcPr>
    </w:tblStylePr>
    <w:tblStylePr w:type="lastCol">
      <w:tblPr/>
      <w:tcPr>
        <w:tcBorders>
          <w:top w:val="nil"/>
          <w:left w:color="FFFFFF" w:space="0" w:sz="18" w:themeColor="background1" w:val="single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36C0A" w:themeFill="accent6" w:themeFillShade="BF" w:val="clear"/>
      </w:tcPr>
    </w:tblStylePr>
  </w:style>
  <w:style w:styleId="ColorfulShading" w:type="table">
    <w:name w:val="Colorful Shading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000000" w:space="0" w:sz="4" w:themeColor="text1" w:val="single"/>
        <w:bottom w:color="000000" w:space="0" w:sz="4" w:themeColor="text1" w:val="single"/>
        <w:right w:color="000000" w:space="0" w:sz="4" w:themeColor="tex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000000" w:themeFill="tex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000000" w:space="0" w:sz="4" w:themeColor="text1" w:themeShade="99" w:val="single"/>
          <w:insideV w:val="nil"/>
        </w:tcBorders>
        <w:shd w:color="auto" w:fill="000000" w:themeFill="tex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000000" w:themeFill="text1" w:themeFillShade="BF" w:val="clear"/>
      </w:tcPr>
    </w:tblStylePr>
    <w:tblStylePr w:type="band1Vert">
      <w:tblPr/>
      <w:tcPr>
        <w:shd w:color="auto" w:fill="999999" w:themeFill="text1" w:themeFillTint="66" w:val="clear"/>
      </w:tcPr>
    </w:tblStylePr>
    <w:tblStylePr w:type="band1Horz">
      <w:tblPr/>
      <w:tcPr>
        <w:shd w:color="auto" w:fill="808080" w:themeFill="tex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1" w:type="table">
    <w:name w:val="Colorful Shading Accent 1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4F81BD" w:space="0" w:sz="4" w:themeColor="accent1" w:val="single"/>
        <w:bottom w:color="4F81BD" w:space="0" w:sz="4" w:themeColor="accent1" w:val="single"/>
        <w:right w:color="4F81BD" w:space="0" w:sz="4" w:themeColor="accent1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C4C74" w:themeFill="accent1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C4C74" w:space="0" w:sz="4" w:themeColor="accent1" w:themeShade="99" w:val="single"/>
          <w:insideV w:val="nil"/>
        </w:tcBorders>
        <w:shd w:color="auto" w:fill="2C4C74" w:themeFill="accent1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C4C74" w:themeFill="accent1" w:themeFillShade="99" w:val="clear"/>
      </w:tcPr>
    </w:tblStylePr>
    <w:tblStylePr w:type="band1Vert">
      <w:tblPr/>
      <w:tcPr>
        <w:shd w:color="auto" w:fill="B8CCE4" w:themeFill="accent1" w:themeFillTint="66" w:val="clear"/>
      </w:tcPr>
    </w:tblStylePr>
    <w:tblStylePr w:type="band1Horz">
      <w:tblPr/>
      <w:tcPr>
        <w:shd w:color="auto" w:fill="A7BFDE" w:themeFill="accent1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2" w:type="table">
    <w:name w:val="Colorful Shading Accent 2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C0504D" w:space="0" w:sz="24" w:themeColor="accent2" w:val="single"/>
        <w:left w:color="C0504D" w:space="0" w:sz="4" w:themeColor="accent2" w:val="single"/>
        <w:bottom w:color="C0504D" w:space="0" w:sz="4" w:themeColor="accent2" w:val="single"/>
        <w:right w:color="C0504D" w:space="0" w:sz="4" w:themeColor="accent2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C0504D" w:space="0" w:sz="24" w:themeColor="accent2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772C2A" w:themeFill="accent2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772C2A" w:space="0" w:sz="4" w:themeColor="accent2" w:themeShade="99" w:val="single"/>
          <w:insideV w:val="nil"/>
        </w:tcBorders>
        <w:shd w:color="auto" w:fill="772C2A" w:themeFill="accent2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772C2A" w:themeFill="accent2" w:themeFillShade="99" w:val="clear"/>
      </w:tcPr>
    </w:tblStylePr>
    <w:tblStylePr w:type="band1Vert">
      <w:tblPr/>
      <w:tcPr>
        <w:shd w:color="auto" w:fill="E5B8B7" w:themeFill="accent2" w:themeFillTint="66" w:val="clear"/>
      </w:tcPr>
    </w:tblStylePr>
    <w:tblStylePr w:type="band1Horz">
      <w:tblPr/>
      <w:tcPr>
        <w:shd w:color="auto" w:fill="DFA7A6" w:themeFill="accent2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3" w:type="table">
    <w:name w:val="Colorful Shading Accent 3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8064A2" w:space="0" w:sz="24" w:themeColor="accent4" w:val="single"/>
        <w:left w:color="9BBB59" w:space="0" w:sz="4" w:themeColor="accent3" w:val="single"/>
        <w:bottom w:color="9BBB59" w:space="0" w:sz="4" w:themeColor="accent3" w:val="single"/>
        <w:right w:color="9BBB59" w:space="0" w:sz="4" w:themeColor="accent3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8064A2" w:space="0" w:sz="24" w:themeColor="accent4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5E7530" w:themeFill="accent3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5E7530" w:space="0" w:sz="4" w:themeColor="accent3" w:themeShade="99" w:val="single"/>
          <w:insideV w:val="nil"/>
        </w:tcBorders>
        <w:shd w:color="auto" w:fill="5E7530" w:themeFill="accent3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5E7530" w:themeFill="accent3" w:themeFillShade="99" w:val="clear"/>
      </w:tcPr>
    </w:tblStylePr>
    <w:tblStylePr w:type="band1Vert">
      <w:tblPr/>
      <w:tcPr>
        <w:shd w:color="auto" w:fill="D6E3BC" w:themeFill="accent3" w:themeFillTint="66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Shading-Accent4" w:type="table">
    <w:name w:val="Colorful Shading Accent 4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9BBB59" w:space="0" w:sz="24" w:themeColor="accent3" w:val="single"/>
        <w:left w:color="8064A2" w:space="0" w:sz="4" w:themeColor="accent4" w:val="single"/>
        <w:bottom w:color="8064A2" w:space="0" w:sz="4" w:themeColor="accent4" w:val="single"/>
        <w:right w:color="8064A2" w:space="0" w:sz="4" w:themeColor="accent4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9BBB59" w:space="0" w:sz="24" w:themeColor="accent3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4C3B62" w:themeFill="accent4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4C3B62" w:space="0" w:sz="4" w:themeColor="accent4" w:themeShade="99" w:val="single"/>
          <w:insideV w:val="nil"/>
        </w:tcBorders>
        <w:shd w:color="auto" w:fill="4C3B62" w:themeFill="accent4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4C3B62" w:themeFill="accent4" w:themeFillShade="99" w:val="clear"/>
      </w:tcPr>
    </w:tblStylePr>
    <w:tblStylePr w:type="band1Vert">
      <w:tblPr/>
      <w:tcPr>
        <w:shd w:color="auto" w:fill="CCC0D9" w:themeFill="accent4" w:themeFillTint="66" w:val="clear"/>
      </w:tcPr>
    </w:tblStylePr>
    <w:tblStylePr w:type="band1Horz">
      <w:tblPr/>
      <w:tcPr>
        <w:shd w:color="auto" w:fill="BFB1D0" w:themeFill="accent4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5" w:type="table">
    <w:name w:val="Colorful Shading Accent 5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F79646" w:space="0" w:sz="24" w:themeColor="accent6" w:val="single"/>
        <w:left w:color="4BACC6" w:space="0" w:sz="4" w:themeColor="accent5" w:val="single"/>
        <w:bottom w:color="4BACC6" w:space="0" w:sz="4" w:themeColor="accent5" w:val="single"/>
        <w:right w:color="4BACC6" w:space="0" w:sz="4" w:themeColor="accent5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F79646" w:space="0" w:sz="24" w:themeColor="accent6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276A7C" w:themeFill="accent5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276A7C" w:space="0" w:sz="4" w:themeColor="accent5" w:themeShade="99" w:val="single"/>
          <w:insideV w:val="nil"/>
        </w:tcBorders>
        <w:shd w:color="auto" w:fill="276A7C" w:themeFill="accent5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276A7C" w:themeFill="accent5" w:themeFillShade="99" w:val="clear"/>
      </w:tcPr>
    </w:tblStylePr>
    <w:tblStylePr w:type="band1Vert">
      <w:tblPr/>
      <w:tcPr>
        <w:shd w:color="auto" w:fill="B6DDE8" w:themeFill="accent5" w:themeFillTint="66" w:val="clear"/>
      </w:tcPr>
    </w:tblStylePr>
    <w:tblStylePr w:type="band1Horz">
      <w:tblPr/>
      <w:tcPr>
        <w:shd w:color="auto" w:fill="A5D5E2" w:themeFill="accent5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Shading-Accent6" w:type="table">
    <w:name w:val="Colorful Shading Accent 6"/>
    <w:basedOn w:val="TableNormal"/>
    <w:uiPriority w:val="71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top w:color="4BACC6" w:space="0" w:sz="24" w:themeColor="accent5" w:val="single"/>
        <w:left w:color="F79646" w:space="0" w:sz="4" w:themeColor="accent6" w:val="single"/>
        <w:bottom w:color="F79646" w:space="0" w:sz="4" w:themeColor="accent6" w:val="single"/>
        <w:right w:color="F79646" w:space="0" w:sz="4" w:themeColor="accent6" w:val="single"/>
        <w:insideH w:color="FFFFFF" w:space="0" w:sz="4" w:themeColor="background1" w:val="single"/>
        <w:insideV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</w:rPr>
      <w:tblPr/>
      <w:tcPr>
        <w:tcBorders>
          <w:top w:val="nil"/>
          <w:left w:val="nil"/>
          <w:bottom w:color="4BACC6" w:space="0" w:sz="24" w:themeColor="accent5" w:val="single"/>
          <w:right w:val="nil"/>
          <w:insideH w:val="nil"/>
          <w:insideV w:val="nil"/>
        </w:tcBorders>
        <w:shd w:color="auto" w:fill="FFFFFF" w:themeFill="background1" w:val="clear"/>
      </w:tcPr>
    </w:tblStylePr>
    <w:tblStylePr w:type="lastRow">
      <w:rPr>
        <w:b/>
        <w:bCs/>
        <w:color w:themeColor="background1" w:val="FFFFFF"/>
      </w:rPr>
      <w:tblPr/>
      <w:tcPr>
        <w:tcBorders>
          <w:top w:color="FFFFFF" w:space="0" w:sz="6" w:themeColor="background1" w:val="single"/>
        </w:tcBorders>
        <w:shd w:color="auto" w:fill="B65608" w:themeFill="accent6" w:themeFillShade="99" w:val="clear"/>
      </w:tcPr>
    </w:tblStylePr>
    <w:tblStylePr w:type="fir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color="B65608" w:space="0" w:sz="4" w:themeColor="accent6" w:themeShade="99" w:val="single"/>
          <w:insideV w:val="nil"/>
        </w:tcBorders>
        <w:shd w:color="auto" w:fill="B65608" w:themeFill="accent6" w:themeFillShade="99" w:val="clear"/>
      </w:tcPr>
    </w:tblStylePr>
    <w:tblStylePr w:type="lastCol">
      <w:rPr>
        <w:color w:themeColor="background1"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B65608" w:themeFill="accent6" w:themeFillShade="99" w:val="clear"/>
      </w:tcPr>
    </w:tblStylePr>
    <w:tblStylePr w:type="band1Vert">
      <w:tblPr/>
      <w:tcPr>
        <w:shd w:color="auto" w:fill="FBD4B4" w:themeFill="accent6" w:themeFillTint="66" w:val="clear"/>
      </w:tcPr>
    </w:tblStylePr>
    <w:tblStylePr w:type="band1Horz">
      <w:tblPr/>
      <w:tcPr>
        <w:shd w:color="auto" w:fill="FBCAA2" w:themeFill="accent6" w:themeFillTint="7F" w:val="clear"/>
      </w:tcPr>
    </w:tblStylePr>
    <w:tblStylePr w:type="neCell">
      <w:rPr>
        <w:color w:themeColor="text1" w:val="000000"/>
      </w:rPr>
    </w:tblStylePr>
    <w:tblStylePr w:type="nwCell">
      <w:rPr>
        <w:color w:themeColor="text1" w:val="000000"/>
      </w:rPr>
    </w:tblStylePr>
  </w:style>
  <w:style w:styleId="ColorfulList" w:type="table">
    <w:name w:val="Colorful List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6E6E6" w:themeFill="tex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C0C0C0" w:themeFill="text1" w:themeFillTint="3F" w:val="clear"/>
      </w:tcPr>
    </w:tblStylePr>
    <w:tblStylePr w:type="band1Horz">
      <w:tblPr/>
      <w:tcPr>
        <w:shd w:color="auto" w:fill="CCCCCC" w:themeFill="text1" w:themeFillTint="33" w:val="clear"/>
      </w:tcPr>
    </w:tblStylePr>
  </w:style>
  <w:style w:styleId="ColorfulList-Accent1" w:type="table">
    <w:name w:val="Colorful List Accent 1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2F8" w:themeFill="accent1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3DFEE" w:themeFill="accent1" w:themeFillTint="3F" w:val="clear"/>
      </w:tcPr>
    </w:tblStylePr>
    <w:tblStylePr w:type="band1Horz">
      <w:tblPr/>
      <w:tcPr>
        <w:shd w:color="auto" w:fill="DBE5F1" w:themeFill="accent1" w:themeFillTint="33" w:val="clear"/>
      </w:tcPr>
    </w:tblStylePr>
  </w:style>
  <w:style w:styleId="ColorfulList-Accent2" w:type="table">
    <w:name w:val="Colorful List Accent 2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8EDED" w:themeFill="accent2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9E3A38" w:themeFill="accent2" w:themeFillShade="CC" w:val="clear"/>
      </w:tcPr>
    </w:tblStylePr>
    <w:tblStylePr w:type="lastRow">
      <w:rPr>
        <w:b/>
        <w:bCs/>
        <w:color w:themeColor="accent2" w:themeShade="CC" w:val="9E3A38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FD3D2" w:themeFill="accent2" w:themeFillTint="3F" w:val="clear"/>
      </w:tcPr>
    </w:tblStylePr>
    <w:tblStylePr w:type="band1Horz">
      <w:tblPr/>
      <w:tcPr>
        <w:shd w:color="auto" w:fill="F2DBDB" w:themeFill="accent2" w:themeFillTint="33" w:val="clear"/>
      </w:tcPr>
    </w:tblStylePr>
  </w:style>
  <w:style w:styleId="ColorfulList-Accent3" w:type="table">
    <w:name w:val="Colorful List Accent 3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5F8EE" w:themeFill="accent3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664E82" w:themeFill="accent4" w:themeFillShade="CC" w:val="clear"/>
      </w:tcPr>
    </w:tblStylePr>
    <w:tblStylePr w:type="lastRow">
      <w:rPr>
        <w:b/>
        <w:bCs/>
        <w:color w:themeColor="accent4" w:themeShade="CC" w:val="664E82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E6EED5" w:themeFill="accent3" w:themeFillTint="3F" w:val="clear"/>
      </w:tcPr>
    </w:tblStylePr>
    <w:tblStylePr w:type="band1Horz">
      <w:tblPr/>
      <w:tcPr>
        <w:shd w:color="auto" w:fill="EAF1DD" w:themeFill="accent3" w:themeFillTint="33" w:val="clear"/>
      </w:tcPr>
    </w:tblStylePr>
  </w:style>
  <w:style w:styleId="ColorfulList-Accent4" w:type="table">
    <w:name w:val="Colorful List Accent 4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2EFF6" w:themeFill="accent4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7E9C40" w:themeFill="accent3" w:themeFillShade="CC" w:val="clear"/>
      </w:tcPr>
    </w:tblStylePr>
    <w:tblStylePr w:type="lastRow">
      <w:rPr>
        <w:b/>
        <w:bCs/>
        <w:color w:themeColor="accent3" w:themeShade="CC" w:val="7E9C40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FD8E8" w:themeFill="accent4" w:themeFillTint="3F" w:val="clear"/>
      </w:tcPr>
    </w:tblStylePr>
    <w:tblStylePr w:type="band1Horz">
      <w:tblPr/>
      <w:tcPr>
        <w:shd w:color="auto" w:fill="E5DFEC" w:themeFill="accent4" w:themeFillTint="33" w:val="clear"/>
      </w:tcPr>
    </w:tblStylePr>
  </w:style>
  <w:style w:styleId="ColorfulList-Accent5" w:type="table">
    <w:name w:val="Colorful List Accent 5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EDF6F9" w:themeFill="accent5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F2730A" w:themeFill="accent6" w:themeFillShade="CC" w:val="clear"/>
      </w:tcPr>
    </w:tblStylePr>
    <w:tblStylePr w:type="lastRow">
      <w:rPr>
        <w:b/>
        <w:bCs/>
        <w:color w:themeColor="accent6" w:themeShade="CC" w:val="F2730A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D2EAF1" w:themeFill="accent5" w:themeFillTint="3F" w:val="clear"/>
      </w:tcPr>
    </w:tblStylePr>
    <w:tblStylePr w:type="band1Horz">
      <w:tblPr/>
      <w:tcPr>
        <w:shd w:color="auto" w:fill="DAEEF3" w:themeFill="accent5" w:themeFillTint="33" w:val="clear"/>
      </w:tcPr>
    </w:tblStylePr>
  </w:style>
  <w:style w:styleId="ColorfulList-Accent6" w:type="table">
    <w:name w:val="Colorful List Accent 6"/>
    <w:basedOn w:val="TableNormal"/>
    <w:uiPriority w:val="72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CellMar>
        <w:top w:type="dxa" w:w="0"/>
        <w:left w:type="dxa" w:w="108"/>
        <w:bottom w:type="dxa" w:w="0"/>
        <w:right w:type="dxa" w:w="108"/>
      </w:tblCellMar>
    </w:tblPr>
    <w:tcPr>
      <w:shd w:color="auto" w:fill="FEF4EC" w:themeFill="accent6" w:themeFillTint="19" w:val="clear"/>
    </w:tcPr>
    <w:tblStylePr w:type="firstRow">
      <w:rPr>
        <w:b/>
        <w:bCs/>
        <w:color w:themeColor="background1" w:val="FFFFFF"/>
      </w:rPr>
      <w:tblPr/>
      <w:tcPr>
        <w:tcBorders>
          <w:bottom w:color="FFFFFF" w:space="0" w:sz="12" w:themeColor="background1" w:val="single"/>
        </w:tcBorders>
        <w:shd w:color="auto" w:fill="348DA5" w:themeFill="accent5" w:themeFillShade="CC" w:val="clear"/>
      </w:tcPr>
    </w:tblStylePr>
    <w:tblStylePr w:type="lastRow">
      <w:rPr>
        <w:b/>
        <w:bCs/>
        <w:color w:themeColor="accent5" w:themeShade="CC" w:val="348DA5"/>
      </w:rPr>
      <w:tblPr/>
      <w:tcPr>
        <w:tcBorders>
          <w:top w:color="000000" w:space="0" w:sz="12" w:themeColor="text1" w:val="single"/>
        </w:tcBorders>
        <w:shd w:color="auto" w:fill="FFFFFF" w:themeFill="background1" w:val="clear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color="auto" w:fill="FDE4D0" w:themeFill="accent6" w:themeFillTint="3F" w:val="clear"/>
      </w:tcPr>
    </w:tblStylePr>
    <w:tblStylePr w:type="band1Horz">
      <w:tblPr/>
      <w:tcPr>
        <w:shd w:color="auto" w:fill="FDE9D9" w:themeFill="accent6" w:themeFillTint="33" w:val="clear"/>
      </w:tcPr>
    </w:tblStylePr>
  </w:style>
  <w:style w:styleId="ColorfulGrid" w:type="table">
    <w:name w:val="Colorful Grid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CCCCCC" w:themeFill="text1" w:themeFillTint="33" w:val="clear"/>
    </w:tcPr>
    <w:tblStylePr w:type="firstRow">
      <w:rPr>
        <w:b/>
        <w:bCs/>
      </w:rPr>
      <w:tblPr/>
      <w:tcPr>
        <w:shd w:color="auto" w:fill="999999" w:themeFill="tex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999999" w:themeFill="text1" w:themeFillTint="66" w:val="clear"/>
      </w:tcPr>
    </w:tblStylePr>
    <w:tblStylePr w:type="fir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lastCol">
      <w:rPr>
        <w:color w:themeColor="background1" w:val="FFFFFF"/>
      </w:rPr>
      <w:tblPr/>
      <w:tcPr>
        <w:shd w:color="auto" w:fill="000000" w:themeFill="text1" w:themeFillShade="BF" w:val="clear"/>
      </w:tcPr>
    </w:tblStylePr>
    <w:tblStylePr w:type="band1Vert">
      <w:tblPr/>
      <w:tcPr>
        <w:shd w:color="auto" w:fill="808080" w:themeFill="text1" w:themeFillTint="7F" w:val="clear"/>
      </w:tcPr>
    </w:tblStylePr>
    <w:tblStylePr w:type="band1Horz">
      <w:tblPr/>
      <w:tcPr>
        <w:shd w:color="auto" w:fill="808080" w:themeFill="text1" w:themeFillTint="7F" w:val="clear"/>
      </w:tcPr>
    </w:tblStylePr>
  </w:style>
  <w:style w:styleId="ColorfulGrid-Accent1" w:type="table">
    <w:name w:val="Colorful Grid Accent 1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BE5F1" w:themeFill="accent1" w:themeFillTint="33" w:val="clear"/>
    </w:tcPr>
    <w:tblStylePr w:type="firstRow">
      <w:rPr>
        <w:b/>
        <w:bCs/>
      </w:rPr>
      <w:tblPr/>
      <w:tcPr>
        <w:shd w:color="auto" w:fill="B8CCE4" w:themeFill="accent1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8CCE4" w:themeFill="accent1" w:themeFillTint="66" w:val="clear"/>
      </w:tcPr>
    </w:tblStylePr>
    <w:tblStylePr w:type="fir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lastCol">
      <w:rPr>
        <w:color w:themeColor="background1" w:val="FFFFFF"/>
      </w:rPr>
      <w:tblPr/>
      <w:tcPr>
        <w:shd w:color="auto" w:fill="365F91" w:themeFill="accent1" w:themeFillShade="BF" w:val="clear"/>
      </w:tcPr>
    </w:tblStylePr>
    <w:tblStylePr w:type="band1Vert">
      <w:tblPr/>
      <w:tcPr>
        <w:shd w:color="auto" w:fill="A7BFDE" w:themeFill="accent1" w:themeFillTint="7F" w:val="clear"/>
      </w:tcPr>
    </w:tblStylePr>
    <w:tblStylePr w:type="band1Horz">
      <w:tblPr/>
      <w:tcPr>
        <w:shd w:color="auto" w:fill="A7BFDE" w:themeFill="accent1" w:themeFillTint="7F" w:val="clear"/>
      </w:tcPr>
    </w:tblStylePr>
  </w:style>
  <w:style w:styleId="ColorfulGrid-Accent2" w:type="table">
    <w:name w:val="Colorful Grid Accent 2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2DBDB" w:themeFill="accent2" w:themeFillTint="33" w:val="clear"/>
    </w:tcPr>
    <w:tblStylePr w:type="firstRow">
      <w:rPr>
        <w:b/>
        <w:bCs/>
      </w:rPr>
      <w:tblPr/>
      <w:tcPr>
        <w:shd w:color="auto" w:fill="E5B8B7" w:themeFill="accent2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E5B8B7" w:themeFill="accent2" w:themeFillTint="66" w:val="clear"/>
      </w:tcPr>
    </w:tblStylePr>
    <w:tblStylePr w:type="fir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lastCol">
      <w:rPr>
        <w:color w:themeColor="background1" w:val="FFFFFF"/>
      </w:rPr>
      <w:tblPr/>
      <w:tcPr>
        <w:shd w:color="auto" w:fill="943634" w:themeFill="accent2" w:themeFillShade="BF" w:val="clear"/>
      </w:tcPr>
    </w:tblStylePr>
    <w:tblStylePr w:type="band1Vert">
      <w:tblPr/>
      <w:tcPr>
        <w:shd w:color="auto" w:fill="DFA7A6" w:themeFill="accent2" w:themeFillTint="7F" w:val="clear"/>
      </w:tcPr>
    </w:tblStylePr>
    <w:tblStylePr w:type="band1Horz">
      <w:tblPr/>
      <w:tcPr>
        <w:shd w:color="auto" w:fill="DFA7A6" w:themeFill="accent2" w:themeFillTint="7F" w:val="clear"/>
      </w:tcPr>
    </w:tblStylePr>
  </w:style>
  <w:style w:styleId="ColorfulGrid-Accent3" w:type="table">
    <w:name w:val="Colorful Grid Accent 3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AF1DD" w:themeFill="accent3" w:themeFillTint="33" w:val="clear"/>
    </w:tcPr>
    <w:tblStylePr w:type="firstRow">
      <w:rPr>
        <w:b/>
        <w:bCs/>
      </w:rPr>
      <w:tblPr/>
      <w:tcPr>
        <w:shd w:color="auto" w:fill="D6E3BC" w:themeFill="accent3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D6E3BC" w:themeFill="accent3" w:themeFillTint="66" w:val="clear"/>
      </w:tcPr>
    </w:tblStylePr>
    <w:tblStylePr w:type="fir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lastCol">
      <w:rPr>
        <w:color w:themeColor="background1" w:val="FFFFFF"/>
      </w:rPr>
      <w:tblPr/>
      <w:tcPr>
        <w:shd w:color="auto" w:fill="76923C" w:themeFill="accent3" w:themeFillShade="BF" w:val="clear"/>
      </w:tcPr>
    </w:tblStylePr>
    <w:tblStylePr w:type="band1Vert">
      <w:tblPr/>
      <w:tcPr>
        <w:shd w:color="auto" w:fill="CDDDAC" w:themeFill="accent3" w:themeFillTint="7F" w:val="clear"/>
      </w:tcPr>
    </w:tblStylePr>
    <w:tblStylePr w:type="band1Horz">
      <w:tblPr/>
      <w:tcPr>
        <w:shd w:color="auto" w:fill="CDDDAC" w:themeFill="accent3" w:themeFillTint="7F" w:val="clear"/>
      </w:tcPr>
    </w:tblStylePr>
  </w:style>
  <w:style w:styleId="ColorfulGrid-Accent4" w:type="table">
    <w:name w:val="Colorful Grid Accent 4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E5DFEC" w:themeFill="accent4" w:themeFillTint="33" w:val="clear"/>
    </w:tcPr>
    <w:tblStylePr w:type="firstRow">
      <w:rPr>
        <w:b/>
        <w:bCs/>
      </w:rPr>
      <w:tblPr/>
      <w:tcPr>
        <w:shd w:color="auto" w:fill="CCC0D9" w:themeFill="accent4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CCC0D9" w:themeFill="accent4" w:themeFillTint="66" w:val="clear"/>
      </w:tcPr>
    </w:tblStylePr>
    <w:tblStylePr w:type="fir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lastCol">
      <w:rPr>
        <w:color w:themeColor="background1" w:val="FFFFFF"/>
      </w:rPr>
      <w:tblPr/>
      <w:tcPr>
        <w:shd w:color="auto" w:fill="5F497A" w:themeFill="accent4" w:themeFillShade="BF" w:val="clear"/>
      </w:tcPr>
    </w:tblStylePr>
    <w:tblStylePr w:type="band1Vert">
      <w:tblPr/>
      <w:tcPr>
        <w:shd w:color="auto" w:fill="BFB1D0" w:themeFill="accent4" w:themeFillTint="7F" w:val="clear"/>
      </w:tcPr>
    </w:tblStylePr>
    <w:tblStylePr w:type="band1Horz">
      <w:tblPr/>
      <w:tcPr>
        <w:shd w:color="auto" w:fill="BFB1D0" w:themeFill="accent4" w:themeFillTint="7F" w:val="clear"/>
      </w:tcPr>
    </w:tblStylePr>
  </w:style>
  <w:style w:styleId="ColorfulGrid-Accent5" w:type="table">
    <w:name w:val="Colorful Grid Accent 5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DAEEF3" w:themeFill="accent5" w:themeFillTint="33" w:val="clear"/>
    </w:tcPr>
    <w:tblStylePr w:type="firstRow">
      <w:rPr>
        <w:b/>
        <w:bCs/>
      </w:rPr>
      <w:tblPr/>
      <w:tcPr>
        <w:shd w:color="auto" w:fill="B6DDE8" w:themeFill="accent5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B6DDE8" w:themeFill="accent5" w:themeFillTint="66" w:val="clear"/>
      </w:tcPr>
    </w:tblStylePr>
    <w:tblStylePr w:type="fir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lastCol">
      <w:rPr>
        <w:color w:themeColor="background1" w:val="FFFFFF"/>
      </w:rPr>
      <w:tblPr/>
      <w:tcPr>
        <w:shd w:color="auto" w:fill="31849B" w:themeFill="accent5" w:themeFillShade="BF" w:val="clear"/>
      </w:tcPr>
    </w:tblStylePr>
    <w:tblStylePr w:type="band1Vert">
      <w:tblPr/>
      <w:tcPr>
        <w:shd w:color="auto" w:fill="A5D5E2" w:themeFill="accent5" w:themeFillTint="7F" w:val="clear"/>
      </w:tcPr>
    </w:tblStylePr>
    <w:tblStylePr w:type="band1Horz">
      <w:tblPr/>
      <w:tcPr>
        <w:shd w:color="auto" w:fill="A5D5E2" w:themeFill="accent5" w:themeFillTint="7F" w:val="clear"/>
      </w:tcPr>
    </w:tblStylePr>
  </w:style>
  <w:style w:styleId="ColorfulGrid-Accent6" w:type="table">
    <w:name w:val="Colorful Grid Accent 6"/>
    <w:basedOn w:val="TableNormal"/>
    <w:uiPriority w:val="73"/>
    <w:rsid w:val="00CB0664"/>
    <w:pPr>
      <w:spacing w:after="0" w:line="240" w:lineRule="auto"/>
    </w:pPr>
    <w:rPr>
      <w:color w:themeColor="text1" w:val="000000"/>
    </w:rPr>
    <w:tblPr>
      <w:tblStyleRowBandSize w:val="1"/>
      <w:tblStyleColBandSize w:val="1"/>
      <w:tblInd w:type="dxa" w:w="0"/>
      <w:tblBorders>
        <w:insideH w:color="FFFFFF" w:space="0" w:sz="4" w:themeColor="background1" w:val="single"/>
      </w:tblBorders>
      <w:tblCellMar>
        <w:top w:type="dxa" w:w="0"/>
        <w:left w:type="dxa" w:w="108"/>
        <w:bottom w:type="dxa" w:w="0"/>
        <w:right w:type="dxa" w:w="108"/>
      </w:tblCellMar>
    </w:tblPr>
    <w:tcPr>
      <w:shd w:color="auto" w:fill="FDE9D9" w:themeFill="accent6" w:themeFillTint="33" w:val="clear"/>
    </w:tcPr>
    <w:tblStylePr w:type="firstRow">
      <w:rPr>
        <w:b/>
        <w:bCs/>
      </w:rPr>
      <w:tblPr/>
      <w:tcPr>
        <w:shd w:color="auto" w:fill="FBD4B4" w:themeFill="accent6" w:themeFillTint="66" w:val="clear"/>
      </w:tcPr>
    </w:tblStylePr>
    <w:tblStylePr w:type="lastRow">
      <w:rPr>
        <w:b/>
        <w:bCs/>
        <w:color w:themeColor="text1" w:val="000000"/>
      </w:rPr>
      <w:tblPr/>
      <w:tcPr>
        <w:shd w:color="auto" w:fill="FBD4B4" w:themeFill="accent6" w:themeFillTint="66" w:val="clear"/>
      </w:tcPr>
    </w:tblStylePr>
    <w:tblStylePr w:type="fir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lastCol">
      <w:rPr>
        <w:color w:themeColor="background1" w:val="FFFFFF"/>
      </w:rPr>
      <w:tblPr/>
      <w:tcPr>
        <w:shd w:color="auto" w:fill="E36C0A" w:themeFill="accent6" w:themeFillShade="BF" w:val="clear"/>
      </w:tcPr>
    </w:tblStylePr>
    <w:tblStylePr w:type="band1Vert">
      <w:tblPr/>
      <w:tcPr>
        <w:shd w:color="auto" w:fill="FBCAA2" w:themeFill="accent6" w:themeFillTint="7F" w:val="clear"/>
      </w:tcPr>
    </w:tblStylePr>
    <w:tblStylePr w:type="band1Horz">
      <w:tblPr/>
      <w:tcPr>
        <w:shd w:color="auto" w:fill="FBCAA2" w:themeFill="accent6" w:themeFillTint="7F" w:val="clear"/>
      </w:tcPr>
    </w:tblStyle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2026-05-20T12:27:47Z</dcterms:created>
  <dcterms:modified xsi:type="dcterms:W3CDTF">2026-05-20T12:27:47Z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