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f7c2303d103334293f4964bfe12ddd23bbc2ba"/>
    <w:p>
      <w:pPr>
        <w:pStyle w:val="Heading1"/>
      </w:pPr>
      <w:r>
        <w:rPr>
          <w:b/>
          <w:bCs/>
        </w:rPr>
        <w:t xml:space="preserve">Flipped</w:t>
      </w:r>
      <w:r>
        <w:br/>
      </w:r>
      <w:r>
        <w:rPr>
          <w:i/>
          <w:iCs/>
        </w:rPr>
        <w:t xml:space="preserve">Wendelin Van Draanen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Mertins has got some kind of doctorate in seating arrangements or something, because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analyzed</w:t>
      </w:r>
      <w:r>
        <w:rPr>
          <w:b/>
          <w:bCs/>
        </w:rPr>
        <w:t xml:space="preserve"> </w:t>
      </w:r>
      <w:r>
        <w:rPr>
          <w:b/>
          <w:bCs/>
        </w:rPr>
        <w:t xml:space="preserve">and scrutinized and practically baptized the seats we had to sit in.</w:t>
      </w:r>
      <w:r>
        <w:br/>
      </w:r>
      <w:r>
        <w:t xml:space="preserve">    (a) examined in detail to better understand</w:t>
      </w:r>
      <w:r>
        <w:br/>
      </w:r>
      <w:r>
        <w:t xml:space="preserve">    (b) tension from opposing ideas or feelings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Mertins has got some kind of doctorate in seating arrangements or something, because he analyzed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scrutinized</w:t>
      </w:r>
      <w:r>
        <w:rPr>
          <w:b/>
          <w:bCs/>
        </w:rPr>
        <w:t xml:space="preserve"> </w:t>
      </w:r>
      <w:r>
        <w:rPr>
          <w:b/>
          <w:bCs/>
        </w:rPr>
        <w:t xml:space="preserve">and practically baptized the seats we had to sit in.</w:t>
      </w:r>
      <w:r>
        <w:br/>
      </w:r>
      <w:r>
        <w:t xml:space="preserve">    (a) mirrored back (an image)</w:t>
      </w:r>
      <w:r>
        <w:br/>
      </w:r>
      <w:r>
        <w:t xml:space="preserve">    (b) looked at very carefully</w:t>
      </w:r>
      <w:r>
        <w:br/>
      </w:r>
      <w:r>
        <w:t xml:space="preserve">    (c) quoted (to make a point)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kites dive-bomb out of spite.</w:t>
      </w:r>
      <w:r>
        <w:br/>
      </w:r>
      <w:r>
        <w:t xml:space="preserve">    (a) easily annoyed and quick to complain and argue</w:t>
      </w:r>
      <w:r>
        <w:br/>
      </w:r>
      <w:r>
        <w:t xml:space="preserve">    (b) a document granting permission to do something</w:t>
      </w:r>
      <w:r>
        <w:br/>
      </w:r>
      <w:r>
        <w:t xml:space="preserve">    (c) the state or character of being bad or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Lynetta just shrugged,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 </w:t>
      </w:r>
      <w:r>
        <w:rPr>
          <w:b/>
          <w:bCs/>
        </w:rPr>
        <w:t xml:space="preserve">that my mom could draw her own conclusion.</w:t>
      </w:r>
      <w:r>
        <w:br/>
      </w:r>
      <w:r>
        <w:t xml:space="preserve">    (a) suggesting (saying indirectly)</w:t>
      </w:r>
      <w:r>
        <w:br/>
      </w:r>
      <w:r>
        <w:t xml:space="preserve">    (b) going back to a previous state</w:t>
      </w:r>
      <w:r>
        <w:br/>
      </w:r>
      <w:r>
        <w:t xml:space="preserve">    (c) acting in an official capacity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Juli'd actually been making herself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because it was around the time they'd taken the sycamore tree down, but suddenly one morning she was back on our doorstep, delivering eggs.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Between mushy chick disease, exploding eggs,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culling</w:t>
      </w:r>
      <w:r>
        <w:rPr>
          <w:b/>
          <w:bCs/>
        </w:rPr>
        <w:t xml:space="preserve">, this project was turning out to be the worst!</w:t>
      </w:r>
      <w:r>
        <w:br/>
      </w:r>
      <w:r>
        <w:t xml:space="preserve">    (a) doing in a particular way</w:t>
      </w:r>
      <w:r>
        <w:br/>
      </w:r>
      <w:r>
        <w:t xml:space="preserve">    (b) mirroring back (an image)</w:t>
      </w:r>
      <w:r>
        <w:br/>
      </w:r>
      <w:r>
        <w:t xml:space="preserve">    (c) selecting from among many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my project I drew diagrams of the various stages of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embryo</w:t>
      </w:r>
      <w:r>
        <w:rPr>
          <w:b/>
          <w:bCs/>
        </w:rPr>
        <w:t xml:space="preserve">'s development, I made a giant chicken poster, I graphed the daily fluctuations in temperature and humidity, and I made a line chart documenting the weight loss of each egg.</w:t>
      </w:r>
      <w:r>
        <w:br/>
      </w:r>
      <w:r>
        <w:t xml:space="preserve">    (a) an organism in the early stages of growth prior to birth, hatching, or sprouting; in humans the first eight weeks of development (prior to the fetal stage)</w:t>
      </w:r>
      <w:r>
        <w:br/>
      </w:r>
      <w:r>
        <w:t xml:space="preserve">    (b) a math value that tells how many times a number is multiplied by itself to reach another number -- often used to describe very big or very small quantities</w:t>
      </w:r>
      <w:r>
        <w:br/>
      </w:r>
      <w:r>
        <w:t xml:space="preserve">    (c) a diplomat appointed by a government to live in a foreign country and help its citizens visiting that country; or the offices of that person and assistants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every once in a while you find someone who's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iridescent</w:t>
      </w:r>
      <w:r>
        <w:rPr>
          <w:b/>
          <w:bCs/>
        </w:rPr>
        <w:t xml:space="preserve">, and when you do, nothing will ever compare.</w:t>
      </w:r>
      <w:r>
        <w:br/>
      </w:r>
      <w:r>
        <w:t xml:space="preserve">    (a) serving to help explain or demonstrate something</w:t>
      </w:r>
      <w:r>
        <w:br/>
      </w:r>
      <w:r>
        <w:t xml:space="preserve">    (b) bright colors that shimmer or vary with movement</w:t>
      </w:r>
      <w:r>
        <w:br/>
      </w:r>
      <w:r>
        <w:t xml:space="preserve">    (c) something added to food to keep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talked about what it felt like to be up in that tree, and how it, like,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transcended</w:t>
      </w:r>
      <w:r>
        <w:rPr>
          <w:b/>
          <w:bCs/>
        </w:rPr>
        <w:t xml:space="preserve"> </w:t>
      </w:r>
      <w:r>
        <w:rPr>
          <w:b/>
          <w:bCs/>
        </w:rPr>
        <w:t xml:space="preserve">dimensional space.</w:t>
      </w:r>
      <w:r>
        <w:br/>
      </w:r>
      <w:r>
        <w:t xml:space="preserve">    (a) restricted</w:t>
      </w:r>
      <w:r>
        <w:br/>
      </w:r>
      <w:r>
        <w:t xml:space="preserve">    (b) exceeded or surpassed</w:t>
      </w:r>
      <w:r>
        <w:br/>
      </w:r>
      <w:r>
        <w:t xml:space="preserve">    (c) reached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Plus, it's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principle</w:t>
      </w:r>
      <w:r>
        <w:rPr>
          <w:b/>
          <w:bCs/>
        </w:rPr>
        <w:t xml:space="preserve"> </w:t>
      </w:r>
      <w:r>
        <w:rPr>
          <w:b/>
          <w:bCs/>
        </w:rPr>
        <w:t xml:space="preserve">of the thing.</w:t>
      </w:r>
      <w:r>
        <w:br/>
      </w:r>
      <w:r>
        <w:t xml:space="preserve">    (a) narrow water passage</w:t>
      </w:r>
      <w:r>
        <w:br/>
      </w:r>
      <w:r>
        <w:t xml:space="preserve">    (b) the act of forgiving</w:t>
      </w:r>
      <w:r>
        <w:br/>
      </w:r>
      <w:r>
        <w:t xml:space="preserve">    (c)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class Darla tried to act all cool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preoccupied</w:t>
      </w:r>
      <w:r>
        <w:rPr>
          <w:b/>
          <w:bCs/>
        </w:rPr>
        <w:t xml:space="preserve">, but she had her radar up and pointed our way.</w:t>
      </w:r>
      <w:r>
        <w:br/>
      </w:r>
      <w:r>
        <w:t xml:space="preserve">    (a) mirrored back (an image)</w:t>
      </w:r>
      <w:r>
        <w:br/>
      </w:r>
      <w:r>
        <w:t xml:space="preserve">    (b) quoted (to make a point)</w:t>
      </w:r>
      <w:r>
        <w:br/>
      </w:r>
      <w:r>
        <w:t xml:space="preserve">    (c) took up the attention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dad led me around a corner, and as we proceeded down a hallway, the underlying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pungent</w:t>
      </w:r>
      <w:r>
        <w:rPr>
          <w:b/>
          <w:bCs/>
        </w:rPr>
        <w:t xml:space="preserve"> </w:t>
      </w:r>
      <w:r>
        <w:rPr>
          <w:b/>
          <w:bCs/>
        </w:rPr>
        <w:t xml:space="preserve">part of the smell got stronger.</w:t>
      </w:r>
      <w:r>
        <w:br/>
      </w:r>
      <w:r>
        <w:t xml:space="preserve">    (a) strong smelling or tasting</w:t>
      </w:r>
      <w:r>
        <w:br/>
      </w:r>
      <w:r>
        <w:br/>
      </w:r>
      <w:r>
        <w:t xml:space="preserve">or much more rarely: anything sharp, painful, or penetrating -- physically or emotionally</w:t>
      </w:r>
      <w:r>
        <w:br/>
      </w:r>
      <w:r>
        <w:t xml:space="preserve">    (b) related to the branch of medicine that deals with the diseases of women -- especially those of the reproductive organs</w:t>
      </w:r>
      <w:r>
        <w:br/>
      </w:r>
      <w:r>
        <w:t xml:space="preserve">    (c) a member of the 1960's counterculture associated with long hair, illegal drugs, casual sex, and opposition to violence.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time I got home, I knew it would be selfish of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boycott</w:t>
      </w:r>
      <w:r>
        <w:rPr>
          <w:b/>
          <w:bCs/>
        </w:rPr>
        <w:t xml:space="preserve"> </w:t>
      </w:r>
      <w:r>
        <w:rPr>
          <w:b/>
          <w:bCs/>
        </w:rPr>
        <w:t xml:space="preserve">the Loskis' dinner party.</w:t>
      </w:r>
      <w:r>
        <w:br/>
      </w:r>
      <w:r>
        <w:t xml:space="preserve">    (a) refuse to participate in</w:t>
      </w:r>
      <w:r>
        <w:br/>
      </w:r>
      <w:r>
        <w:t xml:space="preserve">    (b) present something to treat as true in order to advance a discussion or to further investigation even though it might not be true</w:t>
      </w:r>
      <w:r>
        <w:br/>
      </w:r>
      <w:r>
        <w:t xml:space="preserve">    (c) the act of hiding something by making it blend in with its surroundings; or hiding the truth; or something that hides or deceives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Chet replied, "Maybe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context</w:t>
      </w:r>
      <w:r>
        <w:rPr>
          <w:b/>
          <w:bCs/>
        </w:rPr>
        <w:t xml:space="preserve"> </w:t>
      </w:r>
      <w:r>
        <w:rPr>
          <w:b/>
          <w:bCs/>
        </w:rPr>
        <w:t xml:space="preserve">of what scientists know now, but do you rule it out completely?"</w:t>
      </w:r>
      <w:r>
        <w:br/>
      </w:r>
      <w:r>
        <w:t xml:space="preserve">    (a) the act of interacting or getting interested again</w:t>
      </w:r>
      <w:r>
        <w:br/>
      </w:r>
      <w:r>
        <w:t xml:space="preserve">    (b) the setting or situation in which something occurs</w:t>
      </w:r>
      <w:r>
        <w:br/>
      </w:r>
      <w:r>
        <w:t xml:space="preserve">    (c) an image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in a desperate attempt to block Bryce Loski from my mind, I asked, "What's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-motion machine?"</w:t>
      </w:r>
      <w:r>
        <w:br/>
      </w:r>
      <w:r>
        <w:t xml:space="preserve">    (a) about things beyond the physical world, such as existence, reality, or the soul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continuing forever without change; or occurring so frequently it seems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looked over at my mom, worried that she might be embarrassed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distorting</w:t>
      </w:r>
      <w:r>
        <w:rPr>
          <w:b/>
          <w:bCs/>
        </w:rPr>
        <w:t xml:space="preserve"> </w:t>
      </w:r>
      <w:r>
        <w:rPr>
          <w:b/>
          <w:bCs/>
        </w:rPr>
        <w:t xml:space="preserve">guitars and the gritty lyrics.</w:t>
      </w:r>
      <w:r>
        <w:br/>
      </w:r>
      <w:r>
        <w:t xml:space="preserve">    (a) to alter something in an unnatural or untrue way</w:t>
      </w:r>
      <w:r>
        <w:br/>
      </w:r>
      <w:r>
        <w:t xml:space="preserve">    (b) is present with at the same time and/or location</w:t>
      </w:r>
      <w:r>
        <w:br/>
      </w:r>
      <w:r>
        <w:t xml:space="preserve">    (c) rising and falling pitch; or cheerful and lively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Yes, my friend, the possibilities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mortification</w:t>
      </w:r>
      <w:r>
        <w:rPr>
          <w:b/>
          <w:bCs/>
        </w:rPr>
        <w:t xml:space="preserve"> </w:t>
      </w:r>
      <w:r>
        <w:rPr>
          <w:b/>
          <w:bCs/>
        </w:rPr>
        <w:t xml:space="preserve">were infinite.</w:t>
      </w:r>
      <w:r>
        <w:br/>
      </w:r>
      <w:r>
        <w:t xml:space="preserve">    (a) the four-dimensional combination of space and time where everything happens</w:t>
      </w:r>
      <w:r>
        <w:br/>
      </w:r>
      <w:r>
        <w:t xml:space="preserve">    (b) extremely embarrassed and ashamed—so humiliated that pride feels wounded.</w:t>
      </w:r>
      <w:r>
        <w:br/>
      </w:r>
      <w:r>
        <w:t xml:space="preserve">    (c) a connection or relationship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collect them from you individually when the bell rings, and I will inspect to see that you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complied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following instructions.</w:t>
      </w:r>
      <w:r>
        <w:br/>
      </w:r>
      <w:r>
        <w:t xml:space="preserve">    (a) not examined in an attempt to improve understanding</w:t>
      </w:r>
      <w:r>
        <w:br/>
      </w:r>
      <w:r>
        <w:t xml:space="preserve">    (b) to act in agreement with a rule, request, or demand</w:t>
      </w:r>
      <w:r>
        <w:br/>
      </w:r>
      <w:r>
        <w:t xml:space="preserve">    (c) moved again into position to work; or started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McClure was gushing into the microphone about the record-breaking bid when a big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broke out over by Miranda.</w:t>
      </w:r>
      <w:r>
        <w:br/>
      </w:r>
      <w:r>
        <w:t xml:space="preserve">    (a) circular movement</w:t>
      </w:r>
      <w:r>
        <w:br/>
      </w:r>
      <w:r>
        <w:t xml:space="preserve">    (b) noisy disturbance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Mom let out a deep breath and said, "I think you're mature enough to keep this inside these four walls, and I'm only telling you because ...because I think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relevant</w:t>
      </w:r>
      <w:r>
        <w:rPr>
          <w:b/>
          <w:bCs/>
        </w:rPr>
        <w:t xml:space="preserve">."</w:t>
      </w:r>
      <w:r>
        <w:br/>
      </w:r>
      <w:r>
        <w:t xml:space="preserve">    (a) not concerned with what others might think of oneself</w:t>
      </w:r>
      <w:r>
        <w:br/>
      </w:r>
      <w:r>
        <w:t xml:space="preserve">    (b) relating in a meaningful way to the issue in question</w:t>
      </w:r>
      <w:r>
        <w:br/>
      </w:r>
      <w:r>
        <w:t xml:space="preserve">    (c) having the ability to change for different situations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2026-05-20T14:51:44Z</dcterms:created>
  <dcterms:modified xsi:type="dcterms:W3CDTF">2026-05-20T14:51:44Z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