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880cb74a73eda3ec8d5c6e7bd589d3d63a8c9a"/>
    <w:p>
      <w:pPr>
        <w:pStyle w:val="Heading1"/>
      </w:pPr>
      <w:r>
        <w:rPr>
          <w:b/>
          <w:bCs/>
        </w:rPr>
        <w:t xml:space="preserve">Flags of Our Fathers</w:t>
      </w:r>
      <w:r>
        <w:br/>
      </w:r>
      <w:r>
        <w:rPr>
          <w:i/>
          <w:iCs/>
        </w:rPr>
        <w:t xml:space="preserve">James Bradley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Each came of age in a kind of living Thomas Hart Benton mural: a teeming workers' hive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typified</w:t>
      </w:r>
      <w:r>
        <w:rPr>
          <w:b/>
          <w:bCs/>
        </w:rPr>
        <w:t xml:space="preserve"> </w:t>
      </w:r>
      <w:r>
        <w:rPr>
          <w:b/>
          <w:bCs/>
        </w:rPr>
        <w:t xml:space="preserve">the sprawl and belch of American industry in the 1930's.</w:t>
      </w:r>
      <w:r>
        <w:br/>
      </w:r>
      <w:r>
        <w:t xml:space="preserve">    (a) quoted (to make a point)</w:t>
      </w:r>
      <w:r>
        <w:br/>
      </w:r>
      <w:r>
        <w:t xml:space="preserve">    (b) mirrored back (an image)</w:t>
      </w:r>
      <w:r>
        <w:br/>
      </w:r>
      <w:r>
        <w:t xml:space="preserve">    (c) was a typical example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did not know English when he began first grade; by the end of the year he was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proficient</w:t>
      </w:r>
      <w:r>
        <w:rPr>
          <w:b/>
          <w:bCs/>
        </w:rPr>
        <w:t xml:space="preserve"> </w:t>
      </w:r>
      <w:r>
        <w:rPr>
          <w:b/>
          <w:bCs/>
        </w:rPr>
        <w:t xml:space="preserve">in it that he skipped the second.</w:t>
      </w:r>
      <w:r>
        <w:br/>
      </w:r>
      <w:r>
        <w:t xml:space="preserve">    (a) absolute</w:t>
      </w:r>
      <w:r>
        <w:br/>
      </w:r>
      <w:r>
        <w:t xml:space="preserve">    (b) skillful</w:t>
      </w:r>
      <w:r>
        <w:br/>
      </w:r>
      <w:r>
        <w:t xml:space="preserve">    (c) pleasing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after the "day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infamy</w:t>
      </w:r>
      <w:r>
        <w:rPr>
          <w:b/>
          <w:bCs/>
        </w:rPr>
        <w:t xml:space="preserve">," newspaper maps of the Pacific and Asia were scrutinized at the kitchen tables of America.</w:t>
      </w:r>
      <w:r>
        <w:br/>
      </w:r>
      <w:r>
        <w:t xml:space="preserve">    (a) famous for something that is bad; or an extremely bad event</w:t>
      </w:r>
      <w:r>
        <w:br/>
      </w:r>
      <w:r>
        <w:t xml:space="preserve">    (b) person, organization, or anything with a separate existence</w:t>
      </w:r>
      <w:r>
        <w:br/>
      </w:r>
      <w:r>
        <w:t xml:space="preserve">    (c) the process or result of learning, discovering, or deciding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China is a vast country, and despite millions of casualties, Japan's war became a debilitating war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attrition</w:t>
      </w:r>
      <w:r>
        <w:rPr>
          <w:b/>
          <w:bCs/>
        </w:rPr>
        <w:t xml:space="preserve">.</w:t>
      </w:r>
      <w:r>
        <w:br/>
      </w:r>
      <w:r>
        <w:t xml:space="preserve">    (a) the quality of appropriateness in size, amount, or degree</w:t>
      </w:r>
      <w:r>
        <w:br/>
      </w:r>
      <w:r>
        <w:t xml:space="preserve">    (b) feels or expresses regret for having done something wrong</w:t>
      </w:r>
      <w:r>
        <w:br/>
      </w:r>
      <w:r>
        <w:t xml:space="preserve">    (c) a gradual reduction in number, strength, or effectiveness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it was with great alarm that on July 4, 1942, American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reconnaissance</w:t>
      </w:r>
      <w:r>
        <w:rPr>
          <w:b/>
          <w:bCs/>
        </w:rPr>
        <w:t xml:space="preserve"> </w:t>
      </w:r>
      <w:r>
        <w:rPr>
          <w:b/>
          <w:bCs/>
        </w:rPr>
        <w:t xml:space="preserve">discovered a Japanese construction brigade building an airstrip on Guadalcanal, a jungle island near the southern tip of the Solomon Islands chain, to the northeast of Australia.</w:t>
      </w:r>
      <w:r>
        <w:br/>
      </w:r>
      <w:r>
        <w:t xml:space="preserve">    (a) aka natural right -- a right that is naturally due because of human nature and the natural condition</w:t>
      </w:r>
      <w:r>
        <w:br/>
      </w:r>
      <w:r>
        <w:t xml:space="preserve">    (b) a powerful stimulant drug that increases activity in the brain and nervous system -- often addictive</w:t>
      </w:r>
      <w:r>
        <w:br/>
      </w:r>
      <w:r>
        <w:t xml:space="preserve">    (c) the act of exploring or information produced by such exploration -- especially for military purposes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Smith, a man at once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pugnacious</w:t>
      </w:r>
      <w:r>
        <w:rPr>
          <w:b/>
          <w:bCs/>
        </w:rPr>
        <w:t xml:space="preserve">, profane, and professorial, proposed that the business of mounting continental land offensives was the historic province of the Army, and should remain so.</w:t>
      </w:r>
      <w:r>
        <w:br/>
      </w:r>
      <w:r>
        <w:t xml:space="preserve">    (a) ineffective or bad</w:t>
      </w:r>
      <w:r>
        <w:br/>
      </w:r>
      <w:r>
        <w:t xml:space="preserve">    (b) effective or good</w:t>
      </w:r>
      <w:r>
        <w:br/>
      </w:r>
      <w:r>
        <w:t xml:space="preserve">    (c) quick to fight or argue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Japanese troops had long been told they were racially and morally superior to the soft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materialistic</w:t>
      </w:r>
      <w:r>
        <w:rPr>
          <w:b/>
          <w:bCs/>
        </w:rPr>
        <w:t xml:space="preserve"> </w:t>
      </w:r>
      <w:r>
        <w:rPr>
          <w:b/>
          <w:bCs/>
        </w:rPr>
        <w:t xml:space="preserve">Western man.</w:t>
      </w:r>
      <w:r>
        <w:br/>
      </w:r>
      <w:r>
        <w:t xml:space="preserve">    (a) too concerned with wealth and possessions</w:t>
      </w:r>
      <w:r>
        <w:br/>
      </w:r>
      <w:r>
        <w:t xml:space="preserve">    (b) without purpose, job, or natural activity</w:t>
      </w:r>
      <w:r>
        <w:br/>
      </w:r>
      <w:r>
        <w:t xml:space="preserve">    (c) unable or difficult to meet and talk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guests enjoyed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sumptuous</w:t>
      </w:r>
      <w:r>
        <w:rPr>
          <w:b/>
          <w:bCs/>
        </w:rPr>
        <w:t xml:space="preserve"> </w:t>
      </w:r>
      <w:r>
        <w:rPr>
          <w:b/>
          <w:bCs/>
        </w:rPr>
        <w:t xml:space="preserve">feast—jackrabbit stew, Jobe's favorite dish, cooked in clay pots over flaming mesquite branches; spicy tortillas, fried potatoes, wild spinach, beans whipped into a pudding.</w:t>
      </w:r>
      <w:r>
        <w:br/>
      </w:r>
      <w:r>
        <w:t xml:space="preserve">    (a) the state or degree of having the ability to change for different situations</w:t>
      </w:r>
      <w:r>
        <w:br/>
      </w:r>
      <w:r>
        <w:t xml:space="preserve">    (b) the quality of behaving in an instinctive, uninhibited, and unplanned manner</w:t>
      </w:r>
      <w:r>
        <w:br/>
      </w:r>
      <w:r>
        <w:t xml:space="preserve">    (c) magnificent (impressively wonderful) -- often indicating something expensive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battle on the tiny atoll of Tarawa in the Central Pacific that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foreshadow</w:t>
      </w:r>
      <w:r>
        <w:rPr>
          <w:b/>
          <w:bCs/>
        </w:rPr>
        <w:t xml:space="preserve"> </w:t>
      </w:r>
      <w:r>
        <w:rPr>
          <w:b/>
          <w:bCs/>
        </w:rPr>
        <w:t xml:space="preserve">the fate of Mike, Harlon, Franklin, Ira, Rene, Doc, and all the Marines fighting America's War.</w:t>
      </w:r>
      <w:r>
        <w:br/>
      </w:r>
      <w:r>
        <w:t xml:space="preserve">    (a) is/are a sign of</w:t>
      </w:r>
      <w:r>
        <w:br/>
      </w:r>
      <w:r>
        <w:t xml:space="preserve">    (b) make more varied</w:t>
      </w:r>
      <w:r>
        <w:br/>
      </w:r>
      <w:r>
        <w:t xml:space="preserve">    (c) take on or adopt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Because water lies only four feet below the surface of the Tarawa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atoll</w:t>
      </w:r>
      <w:r>
        <w:rPr>
          <w:b/>
          <w:bCs/>
        </w:rPr>
        <w:t xml:space="preserve">, the Japanese could not build underground defenses.</w:t>
      </w:r>
      <w:r>
        <w:br/>
      </w:r>
      <w:r>
        <w:t xml:space="preserve">    (a) island (that is made of a coral reef)</w:t>
      </w:r>
      <w:r>
        <w:br/>
      </w:r>
      <w:r>
        <w:t xml:space="preserve">    (b) dense, rainy forest with many species</w:t>
      </w:r>
      <w:r>
        <w:br/>
      </w:r>
      <w:r>
        <w:t xml:space="preserve">    (c) a room leading to a larger or more important room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Colonel Liversedge and the rest of the cadre of officers would assemble and polish its Swiss watch of a fighting force in several tightly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calibrated</w:t>
      </w:r>
      <w:r>
        <w:rPr>
          <w:b/>
          <w:bCs/>
        </w:rPr>
        <w:t xml:space="preserve"> </w:t>
      </w:r>
      <w:r>
        <w:rPr>
          <w:b/>
          <w:bCs/>
        </w:rPr>
        <w:t xml:space="preserve">stages.</w:t>
      </w:r>
      <w:r>
        <w:br/>
      </w:r>
      <w:r>
        <w:t xml:space="preserve">    (a) separated two things to prevent passage of something such as heat, cold, noise, or electricity</w:t>
      </w:r>
      <w:r>
        <w:br/>
      </w:r>
      <w:r>
        <w:t xml:space="preserve">    (b) make fine adjustments or measurements; or divide into marked intervals for optimal measuring;</w:t>
      </w:r>
      <w:r>
        <w:br/>
      </w:r>
      <w:r>
        <w:t xml:space="preserve">    (c) interfered (in another's affairs or business); or handled (something that shouldn't be handled)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inside this dark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edifice</w:t>
      </w:r>
      <w:r>
        <w:rPr>
          <w:b/>
          <w:bCs/>
        </w:rPr>
        <w:t xml:space="preserve"> </w:t>
      </w:r>
      <w:r>
        <w:rPr>
          <w:b/>
          <w:bCs/>
        </w:rPr>
        <w:t xml:space="preserve">that a small training staff was told in November of 1944 that "Island X" was Iwo Jima.</w:t>
      </w:r>
      <w:r>
        <w:br/>
      </w:r>
      <w:r>
        <w:t xml:space="preserve">    (a) a building or structure -- especially a large one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conceptual or organizational framework</w:t>
      </w:r>
      <w:r>
        <w:br/>
      </w:r>
      <w:r>
        <w:t xml:space="preserve">    (b) something that encourages something else to happen; or the process of something being encouraged</w:t>
      </w:r>
      <w:r>
        <w:br/>
      </w:r>
      <w:r>
        <w:t xml:space="preserve">    (c) a colonnade (series of regularly spaced columns) surrounding a building or enclosing a courtyard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astounded by its many overlapping swirls and heavy rectangles and triangles, each figure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denoting</w:t>
      </w:r>
      <w:r>
        <w:rPr>
          <w:b/>
          <w:bCs/>
        </w:rPr>
        <w:t xml:space="preserve"> </w:t>
      </w:r>
      <w:r>
        <w:rPr>
          <w:b/>
          <w:bCs/>
        </w:rPr>
        <w:t xml:space="preserve">a weapon emplacement or a fortified blockhouse.</w:t>
      </w:r>
      <w:r>
        <w:br/>
      </w:r>
      <w:r>
        <w:t xml:space="preserve">    (a) drawing pictures to accompany</w:t>
      </w:r>
      <w:r>
        <w:br/>
      </w:r>
      <w:r>
        <w:t xml:space="preserve">    (b) stand for or symbolize literally; or be a sign or indicator of</w:t>
      </w:r>
      <w:r>
        <w:br/>
      </w:r>
      <w:r>
        <w:t xml:space="preserve">    (c) overly unhappy and unsociable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 eight months before, Marines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wrested</w:t>
      </w:r>
      <w:r>
        <w:rPr>
          <w:b/>
          <w:bCs/>
        </w:rPr>
        <w:t xml:space="preserve"> </w:t>
      </w:r>
      <w:r>
        <w:rPr>
          <w:b/>
          <w:bCs/>
        </w:rPr>
        <w:t xml:space="preserve">Saipan away from the Japanese.</w:t>
      </w:r>
      <w:r>
        <w:br/>
      </w:r>
      <w:r>
        <w:t xml:space="preserve">    (a) controlled (how something turned out)</w:t>
      </w:r>
      <w:r>
        <w:br/>
      </w:r>
      <w:r>
        <w:t xml:space="preserve">    (b) protected or kept something as it was</w:t>
      </w:r>
      <w:r>
        <w:br/>
      </w:r>
      <w:r>
        <w:t xml:space="preserve">    (c) obtain with difficult effort or force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armies commit atrocities against their opponents, but these are usually isolated incidents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condoned</w:t>
      </w:r>
      <w:r>
        <w:rPr>
          <w:b/>
          <w:bCs/>
        </w:rPr>
        <w:t xml:space="preserve"> </w:t>
      </w:r>
      <w:r>
        <w:rPr>
          <w:b/>
          <w:bCs/>
        </w:rPr>
        <w:t xml:space="preserve">by higher officials.</w:t>
      </w:r>
      <w:r>
        <w:br/>
      </w:r>
      <w:r>
        <w:t xml:space="preserve">    (a) emphasized (called attention to something)</w:t>
      </w:r>
      <w:r>
        <w:br/>
      </w:r>
      <w:r>
        <w:t xml:space="preserve">    (b) not fit for service to humans or home life</w:t>
      </w:r>
      <w:r>
        <w:br/>
      </w:r>
      <w:r>
        <w:t xml:space="preserve">    (c) accepted without criticism; or approved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never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disparaged</w:t>
      </w:r>
      <w:r>
        <w:rPr>
          <w:b/>
          <w:bCs/>
        </w:rPr>
        <w:t xml:space="preserve"> </w:t>
      </w:r>
      <w:r>
        <w:rPr>
          <w:b/>
          <w:bCs/>
        </w:rPr>
        <w:t xml:space="preserve">The Photograph.</w:t>
      </w:r>
      <w:r>
        <w:br/>
      </w:r>
      <w:r>
        <w:t xml:space="preserve">    (a) adjusted a lens to make an image clear</w:t>
      </w:r>
      <w:r>
        <w:br/>
      </w:r>
      <w:r>
        <w:t xml:space="preserve">    (b) criticized or made seem less important</w:t>
      </w:r>
      <w:r>
        <w:br/>
      </w:r>
      <w:r>
        <w:t xml:space="preserve">    (c) not good at concentrating on one 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State Legislature stood in recess; Governor Ernest W. McFarland gave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eulogy</w:t>
      </w:r>
      <w:r>
        <w:rPr>
          <w:b/>
          <w:bCs/>
        </w:rPr>
        <w:t xml:space="preserve">.</w:t>
      </w:r>
      <w:r>
        <w:br/>
      </w:r>
      <w:r>
        <w:t xml:space="preserve">    (a) the act of move something out of an interacting position; or the act of stopping</w:t>
      </w:r>
      <w:r>
        <w:br/>
      </w:r>
      <w:r>
        <w:t xml:space="preserve">    (b) basketball position noted for a versatile player who can play inside and outside</w:t>
      </w:r>
      <w:r>
        <w:br/>
      </w:r>
      <w:r>
        <w:t xml:space="preserve">    (c) formal expression of praise -- typically speeches delivered at someone's funeral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a knack for breaking things down into quiet,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irreducible</w:t>
      </w:r>
      <w:r>
        <w:rPr>
          <w:b/>
          <w:bCs/>
        </w:rPr>
        <w:t xml:space="preserve"> </w:t>
      </w:r>
      <w:r>
        <w:rPr>
          <w:b/>
          <w:bCs/>
        </w:rPr>
        <w:t xml:space="preserve">truths.</w:t>
      </w:r>
      <w:r>
        <w:br/>
      </w:r>
      <w:r>
        <w:t xml:space="preserve">    (a) the tendency or degree to which a substance wears down another surface</w:t>
      </w:r>
      <w:r>
        <w:br/>
      </w:r>
      <w:r>
        <w:t xml:space="preserve">    (b) relating to tiny or microscopic plants and animals that float in water</w:t>
      </w:r>
      <w:r>
        <w:br/>
      </w:r>
      <w:r>
        <w:t xml:space="preserve">    (c) impossible to make smaller or simpler without losing what is essential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read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citation</w:t>
      </w:r>
      <w:r>
        <w:rPr>
          <w:b/>
          <w:bCs/>
        </w:rPr>
        <w:t xml:space="preserve"> </w:t>
      </w:r>
      <w:r>
        <w:rPr>
          <w:b/>
          <w:bCs/>
        </w:rPr>
        <w:t xml:space="preserve">over and over and was so proud of him and his life-saving actions on Iwo Jima.</w:t>
      </w:r>
      <w:r>
        <w:br/>
      </w:r>
      <w:r>
        <w:t xml:space="preserve">    (a) public commendation (statement of praise)</w:t>
      </w:r>
      <w:r>
        <w:br/>
      </w:r>
      <w:r>
        <w:t xml:space="preserve">    (b) found a condition or substance to be present</w:t>
      </w:r>
      <w:r>
        <w:br/>
      </w:r>
      <w:r>
        <w:t xml:space="preserve">    (c) Nazi organization for children aged 10 to 18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loving Granddaughter, Alison Bradley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saga</w:t>
      </w:r>
      <w:r>
        <w:rPr>
          <w:b/>
          <w:bCs/>
        </w:rPr>
        <w:t xml:space="preserve"> </w:t>
      </w:r>
      <w:r>
        <w:rPr>
          <w:b/>
          <w:bCs/>
        </w:rPr>
        <w:t xml:space="preserve">of the figures in The Photograph, my dad came to play a unique role.</w:t>
      </w:r>
      <w:r>
        <w:br/>
      </w:r>
      <w:r>
        <w:t xml:space="preserve">    (a) act of hiring again</w:t>
      </w:r>
      <w:r>
        <w:br/>
      </w:r>
      <w:r>
        <w:t xml:space="preserve">    (b) wrong understanding</w:t>
      </w:r>
      <w:r>
        <w:br/>
      </w:r>
      <w:r>
        <w:t xml:space="preserve">    (c) long involved story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2026-05-20T12:30:37Z</dcterms:created>
  <dcterms:modified xsi:type="dcterms:W3CDTF">2026-05-20T12:30:37Z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