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13324421f30732cc6c8d37e10fc6e316879974"/>
    <w:p>
      <w:pPr>
        <w:pStyle w:val="Heading1"/>
      </w:pPr>
      <w:r>
        <w:rPr>
          <w:b/>
          <w:bCs/>
        </w:rPr>
        <w:t xml:space="preserve">Ferris Beach</w:t>
      </w:r>
      <w:r>
        <w:br/>
      </w:r>
      <w:r>
        <w:rPr>
          <w:i/>
          <w:iCs/>
        </w:rPr>
        <w:t xml:space="preserve">Jill McCorkle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how could God keep it all sorted, all these direct lines, these prayers that were shot up to him like bullets, crisscrossing, ricocheting, contradicting,</w:t>
      </w:r>
      <w:r>
        <w:rPr>
          <w:b/>
          <w:bCs/>
        </w:rPr>
        <w:t xml:space="preserve"> </w:t>
      </w:r>
      <w:r>
        <w:rPr>
          <w:b/>
          <w:bCs/>
          <w:u w:val="single"/>
        </w:rPr>
        <w:t xml:space="preserve">negating</w:t>
      </w:r>
      <w:r>
        <w:rPr>
          <w:b/>
          <w:bCs/>
        </w:rPr>
        <w:t xml:space="preserve">.</w:t>
      </w:r>
      <w:r>
        <w:br/>
      </w:r>
      <w:r>
        <w:t xml:space="preserve">    (a) a non-doctor assisting a women in childbirth</w:t>
      </w:r>
      <w:r>
        <w:br/>
      </w:r>
      <w:r>
        <w:t xml:space="preserve">    (b) to contradict, offset, or render meaningless</w:t>
      </w:r>
      <w:r>
        <w:br/>
      </w:r>
      <w:r>
        <w:t xml:space="preserve">    (c) emphasizing (drawing attention to something)</w:t>
      </w:r>
    </w:p>
    <w:p>
      <w:pPr>
        <w:pStyle w:val="Compact"/>
        <w:numPr>
          <w:ilvl w:val="0"/>
          <w:numId w:val="1001"/>
        </w:numPr>
      </w:pPr>
      <w:r>
        <w:rPr>
          <w:b/>
          <w:bCs/>
        </w:rPr>
        <w:t xml:space="preserve">we spent a lot of time concocting</w:t>
      </w:r>
      <w:r>
        <w:rPr>
          <w:b/>
          <w:bCs/>
        </w:rPr>
        <w:t xml:space="preserve"> </w:t>
      </w:r>
      <w:r>
        <w:rPr>
          <w:b/>
          <w:bCs/>
          <w:u w:val="single"/>
        </w:rPr>
        <w:t xml:space="preserve">elaborate</w:t>
      </w:r>
      <w:r>
        <w:rPr>
          <w:b/>
          <w:bCs/>
        </w:rPr>
        <w:t xml:space="preserve"> </w:t>
      </w:r>
      <w:r>
        <w:rPr>
          <w:b/>
          <w:bCs/>
        </w:rPr>
        <w:t xml:space="preserve">plans that we never had the nerve to carry out.</w:t>
      </w:r>
      <w:r>
        <w:br/>
      </w:r>
      <w:r>
        <w:t xml:space="preserve">    (a) detailed or complex</w:t>
      </w:r>
      <w:r>
        <w:br/>
      </w:r>
      <w:r>
        <w:t xml:space="preserve">    (b) without gender classification</w:t>
      </w:r>
      <w:r>
        <w:br/>
      </w:r>
      <w:r>
        <w:t xml:space="preserve">    (c) overly unhappy and unsociable</w:t>
      </w:r>
    </w:p>
    <w:p>
      <w:pPr>
        <w:pStyle w:val="Compact"/>
        <w:numPr>
          <w:ilvl w:val="0"/>
          <w:numId w:val="1001"/>
        </w:numPr>
      </w:pPr>
      <w:r>
        <w:rPr>
          <w:b/>
          <w:bCs/>
        </w:rPr>
        <w:t xml:space="preserve">He had gotten some clothes, some money, but didn't</w:t>
      </w:r>
      <w:r>
        <w:rPr>
          <w:b/>
          <w:bCs/>
        </w:rPr>
        <w:t xml:space="preserve"> </w:t>
      </w:r>
      <w:r>
        <w:rPr>
          <w:b/>
          <w:bCs/>
          <w:u w:val="single"/>
        </w:rPr>
        <w:t xml:space="preserve">elaborate</w:t>
      </w:r>
      <w:r>
        <w:rPr>
          <w:b/>
          <w:bCs/>
        </w:rPr>
        <w:t xml:space="preserve">.</w:t>
      </w:r>
      <w:r>
        <w:br/>
      </w:r>
      <w:r>
        <w:t xml:space="preserve">    (a) genetic change through evolution</w:t>
      </w:r>
      <w:r>
        <w:br/>
      </w:r>
      <w:r>
        <w:t xml:space="preserve">    (b) tell more details</w:t>
      </w:r>
      <w:r>
        <w:br/>
      </w:r>
      <w:r>
        <w:t xml:space="preserve">    (c) interact again or interest again</w:t>
      </w:r>
    </w:p>
    <w:p>
      <w:pPr>
        <w:pStyle w:val="Compact"/>
        <w:numPr>
          <w:ilvl w:val="0"/>
          <w:numId w:val="1001"/>
        </w:numPr>
      </w:pPr>
      <w:r>
        <w:rPr>
          <w:b/>
          <w:bCs/>
        </w:rPr>
        <w:t xml:space="preserve">Misty could quote every single word of "The</w:t>
      </w:r>
      <w:r>
        <w:rPr>
          <w:b/>
          <w:bCs/>
        </w:rPr>
        <w:t xml:space="preserve"> </w:t>
      </w:r>
      <w:r>
        <w:rPr>
          <w:b/>
          <w:bCs/>
          <w:u w:val="single"/>
        </w:rPr>
        <w:t xml:space="preserve">Ballad</w:t>
      </w:r>
      <w:r>
        <w:rPr>
          <w:b/>
          <w:bCs/>
        </w:rPr>
        <w:t xml:space="preserve"> </w:t>
      </w:r>
      <w:r>
        <w:rPr>
          <w:b/>
          <w:bCs/>
        </w:rPr>
        <w:t xml:space="preserve">of Bonnie and Clyde," and it seemed the tune stayed in my head for weeks after.</w:t>
      </w:r>
      <w:r>
        <w:br/>
      </w:r>
      <w:r>
        <w:t xml:space="preserve">    (a) related to the branch of physics concerned with the conversion of different forms of energy</w:t>
      </w:r>
      <w:r>
        <w:br/>
      </w:r>
      <w:r>
        <w:t xml:space="preserve">    (b) a song (or poem) that tells a story or expresses strong feelings -- typically slow in tempo</w:t>
      </w:r>
      <w:r>
        <w:br/>
      </w:r>
      <w:r>
        <w:t xml:space="preserve">    (c) of the Church of Jesus Christ of Latter-Day Saints which was founded by Joseph Smith in 1830</w:t>
      </w:r>
    </w:p>
    <w:p>
      <w:pPr>
        <w:pStyle w:val="Compact"/>
        <w:numPr>
          <w:ilvl w:val="0"/>
          <w:numId w:val="1001"/>
        </w:numPr>
      </w:pPr>
      <w:r>
        <w:rPr>
          <w:b/>
          <w:bCs/>
        </w:rPr>
        <w:t xml:space="preserve">She was that misplaced woman who attempted to maintain aristocracy in a</w:t>
      </w:r>
      <w:r>
        <w:rPr>
          <w:b/>
          <w:bCs/>
        </w:rPr>
        <w:t xml:space="preserve"> </w:t>
      </w:r>
      <w:r>
        <w:rPr>
          <w:b/>
          <w:bCs/>
          <w:u w:val="single"/>
        </w:rPr>
        <w:t xml:space="preserve">primarily</w:t>
      </w:r>
      <w:r>
        <w:rPr>
          <w:b/>
          <w:bCs/>
        </w:rPr>
        <w:t xml:space="preserve"> </w:t>
      </w:r>
      <w:r>
        <w:rPr>
          <w:b/>
          <w:bCs/>
        </w:rPr>
        <w:t xml:space="preserve">blue-collar town.</w:t>
      </w:r>
      <w:r>
        <w:br/>
      </w:r>
      <w:r>
        <w:t xml:space="preserve">    (a) wisely</w:t>
      </w:r>
      <w:r>
        <w:br/>
      </w:r>
      <w:r>
        <w:t xml:space="preserve">    (b) mainly</w:t>
      </w:r>
      <w:r>
        <w:br/>
      </w:r>
      <w:r>
        <w:t xml:space="preserve">    (c) really</w:t>
      </w:r>
    </w:p>
    <w:p>
      <w:pPr>
        <w:pStyle w:val="Compact"/>
        <w:numPr>
          <w:ilvl w:val="0"/>
          <w:numId w:val="1001"/>
        </w:numPr>
      </w:pPr>
      <w:r>
        <w:rPr>
          <w:b/>
          <w:bCs/>
        </w:rPr>
        <w:t xml:space="preserve">"I didn't mean to rile you up, Cleva," he whispered, and then waited for her smile—a weak one but a smile</w:t>
      </w:r>
      <w:r>
        <w:rPr>
          <w:b/>
          <w:bCs/>
        </w:rPr>
        <w:t xml:space="preserve"> </w:t>
      </w:r>
      <w:r>
        <w:rPr>
          <w:b/>
          <w:bCs/>
          <w:u w:val="single"/>
        </w:rPr>
        <w:t xml:space="preserve">nonetheless</w:t>
      </w:r>
      <w:r>
        <w:rPr>
          <w:b/>
          <w:bCs/>
        </w:rPr>
        <w:t xml:space="preserve">.</w:t>
      </w:r>
      <w:r>
        <w:br/>
      </w:r>
      <w:r>
        <w:t xml:space="preserve">    (a) therefore (for that reason)</w:t>
      </w:r>
      <w:r>
        <w:br/>
      </w:r>
      <w:r>
        <w:t xml:space="preserve">    (b) in spite of that (used to connect contrasting ideas)</w:t>
      </w:r>
      <w:r>
        <w:br/>
      </w:r>
      <w:r>
        <w:t xml:space="preserve">    (c) in keeping with or in agreement with what was just stated</w:t>
      </w:r>
    </w:p>
    <w:p>
      <w:pPr>
        <w:pStyle w:val="Compact"/>
        <w:numPr>
          <w:ilvl w:val="0"/>
          <w:numId w:val="1001"/>
        </w:numPr>
      </w:pPr>
      <w:r>
        <w:rPr>
          <w:b/>
          <w:bCs/>
        </w:rPr>
        <w:t xml:space="preserve">For years he had cut the</w:t>
      </w:r>
      <w:r>
        <w:rPr>
          <w:b/>
          <w:bCs/>
        </w:rPr>
        <w:t xml:space="preserve"> </w:t>
      </w:r>
      <w:r>
        <w:rPr>
          <w:b/>
          <w:bCs/>
          <w:u w:val="single"/>
        </w:rPr>
        <w:t xml:space="preserve">obituaries</w:t>
      </w:r>
      <w:r>
        <w:rPr>
          <w:b/>
          <w:bCs/>
        </w:rPr>
        <w:t xml:space="preserve"> </w:t>
      </w:r>
      <w:r>
        <w:rPr>
          <w:b/>
          <w:bCs/>
        </w:rPr>
        <w:t xml:space="preserve">from several different newspapers.</w:t>
      </w:r>
      <w:r>
        <w:br/>
      </w:r>
      <w:r>
        <w:t xml:space="preserve">    (a) published death notices with short biographies</w:t>
      </w:r>
      <w:r>
        <w:br/>
      </w:r>
      <w:r>
        <w:t xml:space="preserve">    (b) processes of controlling (how things turn out)</w:t>
      </w:r>
      <w:r>
        <w:br/>
      </w:r>
      <w:r>
        <w:t xml:space="preserve">    (c) partial payments made at the time of purchases</w:t>
      </w:r>
    </w:p>
    <w:p>
      <w:pPr>
        <w:pStyle w:val="Compact"/>
        <w:numPr>
          <w:ilvl w:val="0"/>
          <w:numId w:val="1001"/>
        </w:numPr>
      </w:pPr>
      <w:r>
        <w:rPr>
          <w:b/>
          <w:bCs/>
        </w:rPr>
        <w:t xml:space="preserve">Soon the streetlights would come on and slowly the neighborhood would light up, Christmas trees and all the adornments that Mrs. Poole had called</w:t>
      </w:r>
      <w:r>
        <w:rPr>
          <w:b/>
          <w:bCs/>
        </w:rPr>
        <w:t xml:space="preserve"> </w:t>
      </w:r>
      <w:r>
        <w:rPr>
          <w:b/>
          <w:bCs/>
          <w:u w:val="single"/>
        </w:rPr>
        <w:t xml:space="preserve">sheer</w:t>
      </w:r>
      <w:r>
        <w:rPr>
          <w:b/>
          <w:bCs/>
        </w:rPr>
        <w:t xml:space="preserve"> </w:t>
      </w:r>
      <w:r>
        <w:rPr>
          <w:b/>
          <w:bCs/>
        </w:rPr>
        <w:t xml:space="preserve">tackiness.</w:t>
      </w:r>
      <w:r>
        <w:br/>
      </w:r>
      <w:r>
        <w:t xml:space="preserve">    (a) more religious; or having more enthusiastic support (for something)</w:t>
      </w:r>
      <w:r>
        <w:br/>
      </w:r>
      <w:r>
        <w:t xml:space="preserve">    (b) pure or complete</w:t>
      </w:r>
      <w:r>
        <w:br/>
      </w:r>
      <w:r>
        <w:t xml:space="preserve">    (c) more trustworthy with secrets and/or less conspicuous or obtrusive</w:t>
      </w:r>
    </w:p>
    <w:p>
      <w:pPr>
        <w:pStyle w:val="Compact"/>
        <w:numPr>
          <w:ilvl w:val="0"/>
          <w:numId w:val="1001"/>
        </w:numPr>
      </w:pPr>
      <w:r>
        <w:rPr>
          <w:b/>
          <w:bCs/>
        </w:rPr>
        <w:t xml:space="preserve">Angela was wearing a red dress, too, smocked at the top with a low neckline, long puffy sleeves, and folds of the thin</w:t>
      </w:r>
      <w:r>
        <w:rPr>
          <w:b/>
          <w:bCs/>
        </w:rPr>
        <w:t xml:space="preserve"> </w:t>
      </w:r>
      <w:r>
        <w:rPr>
          <w:b/>
          <w:bCs/>
          <w:u w:val="single"/>
        </w:rPr>
        <w:t xml:space="preserve">sheer</w:t>
      </w:r>
      <w:r>
        <w:rPr>
          <w:b/>
          <w:bCs/>
        </w:rPr>
        <w:t xml:space="preserve"> </w:t>
      </w:r>
      <w:r>
        <w:rPr>
          <w:b/>
          <w:bCs/>
        </w:rPr>
        <w:t xml:space="preserve">material that hung in different lengths about six inches above her knees.</w:t>
      </w:r>
      <w:r>
        <w:br/>
      </w:r>
      <w:r>
        <w:t xml:space="preserve">    (a) thin and delicate</w:t>
      </w:r>
      <w:r>
        <w:br/>
      </w:r>
      <w:r>
        <w:t xml:space="preserve">    (b) more trustworthy with secrets and/or less conspicuous or obtrusive</w:t>
      </w:r>
      <w:r>
        <w:br/>
      </w:r>
      <w:r>
        <w:t xml:space="preserve">    (c) someone who lies in a way that damages the reputation of another</w:t>
      </w:r>
    </w:p>
    <w:p>
      <w:pPr>
        <w:pStyle w:val="Compact"/>
        <w:numPr>
          <w:ilvl w:val="0"/>
          <w:numId w:val="1001"/>
        </w:numPr>
      </w:pPr>
      <w:r>
        <w:rPr>
          <w:b/>
          <w:bCs/>
        </w:rPr>
        <w:t xml:space="preserve">my hair looked</w:t>
      </w:r>
      <w:r>
        <w:rPr>
          <w:b/>
          <w:bCs/>
        </w:rPr>
        <w:t xml:space="preserve"> </w:t>
      </w:r>
      <w:r>
        <w:rPr>
          <w:b/>
          <w:bCs/>
          <w:u w:val="single"/>
        </w:rPr>
        <w:t xml:space="preserve">auburn</w:t>
      </w:r>
      <w:r>
        <w:rPr>
          <w:b/>
          <w:bCs/>
        </w:rPr>
        <w:t xml:space="preserve"> </w:t>
      </w:r>
      <w:r>
        <w:rPr>
          <w:b/>
          <w:bCs/>
        </w:rPr>
        <w:t xml:space="preserve">in certain lights.</w:t>
      </w:r>
      <w:r>
        <w:br/>
      </w:r>
      <w:r>
        <w:t xml:space="preserve">    (a) challengeable</w:t>
      </w:r>
      <w:r>
        <w:br/>
      </w:r>
      <w:r>
        <w:t xml:space="preserve">    (b) painted white</w:t>
      </w:r>
      <w:r>
        <w:br/>
      </w:r>
      <w:r>
        <w:t xml:space="preserve">    (c) colored a moderate reddish-brown</w:t>
      </w:r>
    </w:p>
    <w:p>
      <w:pPr>
        <w:pStyle w:val="Compact"/>
        <w:numPr>
          <w:ilvl w:val="0"/>
          <w:numId w:val="1001"/>
        </w:numPr>
      </w:pPr>
      <w:r>
        <w:rPr>
          <w:b/>
          <w:bCs/>
        </w:rPr>
        <w:t xml:space="preserve">My mother took great pride in the</w:t>
      </w:r>
      <w:r>
        <w:rPr>
          <w:b/>
          <w:bCs/>
        </w:rPr>
        <w:t xml:space="preserve"> </w:t>
      </w:r>
      <w:r>
        <w:rPr>
          <w:b/>
          <w:bCs/>
          <w:u w:val="single"/>
        </w:rPr>
        <w:t xml:space="preserve">distortion</w:t>
      </w:r>
      <w:r>
        <w:rPr>
          <w:b/>
          <w:bCs/>
        </w:rPr>
        <w:t xml:space="preserve"> </w:t>
      </w:r>
      <w:r>
        <w:rPr>
          <w:b/>
          <w:bCs/>
        </w:rPr>
        <w:t xml:space="preserve">of some of our windows; it meant they were the originals with all their impurities, the waves and tiny pinhead bubbles signs of imperfection.</w:t>
      </w:r>
      <w:r>
        <w:br/>
      </w:r>
      <w:r>
        <w:t xml:space="preserve">    (a) to alter something in an unnatural or untrue way</w:t>
      </w:r>
      <w:r>
        <w:br/>
      </w:r>
      <w:r>
        <w:t xml:space="preserve">    (b) a general feeling of not being as good as others</w:t>
      </w:r>
      <w:r>
        <w:br/>
      </w:r>
      <w:r>
        <w:t xml:space="preserve">    (c) the act, process, or instance of telling a story</w:t>
      </w:r>
    </w:p>
    <w:p>
      <w:pPr>
        <w:pStyle w:val="Compact"/>
        <w:numPr>
          <w:ilvl w:val="0"/>
          <w:numId w:val="1001"/>
        </w:numPr>
      </w:pPr>
      <w:r>
        <w:rPr>
          <w:b/>
          <w:bCs/>
        </w:rPr>
        <w:t xml:space="preserve">I concentrated on the street noise as a means of escape; with my eyes closed I tried to measure the distance of the coming and going of the cars on the</w:t>
      </w:r>
      <w:r>
        <w:rPr>
          <w:b/>
          <w:bCs/>
        </w:rPr>
        <w:t xml:space="preserve"> </w:t>
      </w:r>
      <w:r>
        <w:rPr>
          <w:b/>
          <w:bCs/>
          <w:u w:val="single"/>
        </w:rPr>
        <w:t xml:space="preserve">interstate</w:t>
      </w:r>
      <w:r>
        <w:rPr>
          <w:b/>
          <w:bCs/>
        </w:rPr>
        <w:t xml:space="preserve">.</w:t>
      </w:r>
      <w:r>
        <w:br/>
      </w:r>
      <w:r>
        <w:t xml:space="preserve">    (a) the result of numerical division (if 8 divided by 4 = 2, then 8 can be described as the dividend, 4 as the divisor, and 2 as the quotient)</w:t>
      </w:r>
      <w:r>
        <w:br/>
      </w:r>
      <w:r>
        <w:t xml:space="preserve">    (b) freeway, or highway that runs between states</w:t>
      </w:r>
      <w:r>
        <w:br/>
      </w:r>
      <w:r>
        <w:br/>
      </w:r>
      <w:r>
        <w:t xml:space="preserve">or:</w:t>
      </w:r>
      <w:r>
        <w:br/>
      </w:r>
      <w:r>
        <w:br/>
      </w:r>
      <w:r>
        <w:t xml:space="preserve">relating to the mutual relations between states -- especially of the United States</w:t>
      </w:r>
      <w:r>
        <w:br/>
      </w:r>
      <w:r>
        <w:t xml:space="preserve">    (c)</w:t>
      </w:r>
      <w:r>
        <w:t xml:space="preserve"> </w:t>
      </w:r>
      <w:r>
        <w:rPr>
          <w:u w:val="single"/>
        </w:rPr>
        <w:t xml:space="preserve">n</w:t>
      </w:r>
      <w:r>
        <w:t xml:space="preserve">on-</w:t>
      </w:r>
      <w:r>
        <w:rPr>
          <w:u w:val="single"/>
        </w:rPr>
        <w:t xml:space="preserve">g</w:t>
      </w:r>
      <w:r>
        <w:t xml:space="preserve">overnmental</w:t>
      </w:r>
      <w:r>
        <w:t xml:space="preserve"> </w:t>
      </w:r>
      <w:r>
        <w:rPr>
          <w:u w:val="single"/>
        </w:rPr>
        <w:t xml:space="preserve">o</w:t>
      </w:r>
      <w:r>
        <w:t xml:space="preserve">rganization (private, non-profit organization working for member goals at the international level)</w:t>
      </w:r>
    </w:p>
    <w:p>
      <w:pPr>
        <w:pStyle w:val="Compact"/>
        <w:numPr>
          <w:ilvl w:val="0"/>
          <w:numId w:val="1001"/>
        </w:numPr>
      </w:pPr>
      <w:r>
        <w:rPr>
          <w:b/>
          <w:bCs/>
        </w:rPr>
        <w:t xml:space="preserve">I said, have I been poisoned that I need an</w:t>
      </w:r>
      <w:r>
        <w:rPr>
          <w:b/>
          <w:bCs/>
        </w:rPr>
        <w:t xml:space="preserve"> </w:t>
      </w:r>
      <w:r>
        <w:rPr>
          <w:b/>
          <w:bCs/>
          <w:u w:val="single"/>
        </w:rPr>
        <w:t xml:space="preserve">antidote</w:t>
      </w:r>
      <w:r>
        <w:rPr>
          <w:b/>
          <w:bCs/>
        </w:rPr>
        <w:t xml:space="preserve">?</w:t>
      </w:r>
      <w:r>
        <w:br/>
      </w:r>
      <w:r>
        <w:t xml:space="preserve">    (a) toxin</w:t>
      </w:r>
      <w:r>
        <w:br/>
      </w:r>
      <w:r>
        <w:t xml:space="preserve">    (b) poison</w:t>
      </w:r>
      <w:r>
        <w:br/>
      </w:r>
      <w:r>
        <w:t xml:space="preserve">    (c) cure</w:t>
      </w:r>
    </w:p>
    <w:p>
      <w:pPr>
        <w:pStyle w:val="Compact"/>
        <w:numPr>
          <w:ilvl w:val="0"/>
          <w:numId w:val="1001"/>
        </w:numPr>
      </w:pPr>
      <w:r>
        <w:rPr>
          <w:b/>
          <w:bCs/>
        </w:rPr>
        <w:t xml:space="preserve">The coat was beautiful, white</w:t>
      </w:r>
      <w:r>
        <w:rPr>
          <w:b/>
          <w:bCs/>
        </w:rPr>
        <w:t xml:space="preserve"> </w:t>
      </w:r>
      <w:r>
        <w:rPr>
          <w:b/>
          <w:bCs/>
          <w:u w:val="single"/>
        </w:rPr>
        <w:t xml:space="preserve">simulated</w:t>
      </w:r>
      <w:r>
        <w:rPr>
          <w:b/>
          <w:bCs/>
        </w:rPr>
        <w:t xml:space="preserve">-fur,</w:t>
      </w:r>
      <w:r>
        <w:br/>
      </w:r>
      <w:r>
        <w:t xml:space="preserve">    (a) imitation</w:t>
      </w:r>
      <w:r>
        <w:br/>
      </w:r>
      <w:r>
        <w:t xml:space="preserve">    (b) adjusted a lens to make an image clear</w:t>
      </w:r>
      <w:r>
        <w:br/>
      </w:r>
      <w:r>
        <w:t xml:space="preserve">    (c) not good at concentrating on one thing</w:t>
      </w:r>
    </w:p>
    <w:p>
      <w:pPr>
        <w:pStyle w:val="Compact"/>
        <w:numPr>
          <w:ilvl w:val="0"/>
          <w:numId w:val="1001"/>
        </w:numPr>
      </w:pPr>
      <w:r>
        <w:rPr>
          <w:b/>
          <w:bCs/>
        </w:rPr>
        <w:t xml:space="preserve">The image of myself in the white fake fur was ugly and</w:t>
      </w:r>
      <w:r>
        <w:rPr>
          <w:b/>
          <w:bCs/>
        </w:rPr>
        <w:t xml:space="preserve"> </w:t>
      </w:r>
      <w:r>
        <w:rPr>
          <w:b/>
          <w:bCs/>
          <w:u w:val="single"/>
        </w:rPr>
        <w:t xml:space="preserve">garish</w:t>
      </w:r>
      <w:r>
        <w:rPr>
          <w:b/>
          <w:bCs/>
        </w:rPr>
        <w:t xml:space="preserve">; I was ugly and garish, and I was prepared to hear her say it.</w:t>
      </w:r>
      <w:r>
        <w:br/>
      </w:r>
      <w:r>
        <w:t xml:space="preserve">    (a) tastelessly showy</w:t>
      </w:r>
      <w:r>
        <w:br/>
      </w:r>
      <w:r>
        <w:t xml:space="preserve">    (b) complete or total</w:t>
      </w:r>
      <w:r>
        <w:br/>
      </w:r>
      <w:r>
        <w:t xml:space="preserve">    (c) able to challenge</w:t>
      </w:r>
    </w:p>
    <w:p>
      <w:pPr>
        <w:pStyle w:val="Compact"/>
        <w:numPr>
          <w:ilvl w:val="0"/>
          <w:numId w:val="1001"/>
        </w:numPr>
      </w:pPr>
      <w:r>
        <w:rPr>
          <w:b/>
          <w:bCs/>
        </w:rPr>
        <w:t xml:space="preserve">He prefaced everything with "Nobody in Greensboro would do that," or wear that, or say that; he called Fulton "Gritville" and said he couldn't wait to go off to</w:t>
      </w:r>
      <w:r>
        <w:rPr>
          <w:b/>
          <w:bCs/>
        </w:rPr>
        <w:t xml:space="preserve"> </w:t>
      </w:r>
      <w:r>
        <w:rPr>
          <w:b/>
          <w:bCs/>
          <w:u w:val="single"/>
        </w:rPr>
        <w:t xml:space="preserve">prep school</w:t>
      </w:r>
      <w:r>
        <w:rPr>
          <w:b/>
          <w:bCs/>
        </w:rPr>
        <w:t xml:space="preserve"> </w:t>
      </w:r>
      <w:r>
        <w:rPr>
          <w:b/>
          <w:bCs/>
        </w:rPr>
        <w:t xml:space="preserve">the next year.</w:t>
      </w:r>
      <w:r>
        <w:br/>
      </w:r>
      <w:r>
        <w:t xml:space="preserve">    (a) the idea that anything that can go wrong will go wrong</w:t>
      </w:r>
      <w:r>
        <w:br/>
      </w:r>
      <w:r>
        <w:t xml:space="preserve">    (b) done to get ready for something that will happen later</w:t>
      </w:r>
      <w:r>
        <w:br/>
      </w:r>
      <w:r>
        <w:t xml:space="preserve">    (c) injured muscles or tendons (despite calling it muscle)</w:t>
      </w:r>
    </w:p>
    <w:p>
      <w:pPr>
        <w:pStyle w:val="Compact"/>
        <w:numPr>
          <w:ilvl w:val="0"/>
          <w:numId w:val="1001"/>
        </w:numPr>
      </w:pPr>
      <w:r>
        <w:rPr>
          <w:b/>
          <w:bCs/>
        </w:rPr>
        <w:t xml:space="preserve">We had all laughed about it,</w:t>
      </w:r>
      <w:r>
        <w:rPr>
          <w:b/>
          <w:bCs/>
        </w:rPr>
        <w:t xml:space="preserve"> </w:t>
      </w:r>
      <w:r>
        <w:rPr>
          <w:b/>
          <w:bCs/>
          <w:u w:val="single"/>
        </w:rPr>
        <w:t xml:space="preserve">speculated</w:t>
      </w:r>
      <w:r>
        <w:rPr>
          <w:b/>
          <w:bCs/>
        </w:rPr>
        <w:t xml:space="preserve"> </w:t>
      </w:r>
      <w:r>
        <w:rPr>
          <w:b/>
          <w:bCs/>
        </w:rPr>
        <w:t xml:space="preserve">on who those mean boys were and then...</w:t>
      </w:r>
      <w:r>
        <w:br/>
      </w:r>
      <w:r>
        <w:t xml:space="preserve">    (a) wondered or guessed</w:t>
      </w:r>
      <w:r>
        <w:br/>
      </w:r>
      <w:r>
        <w:t xml:space="preserve">    (b) compensated for a loss; or paid a reward</w:t>
      </w:r>
      <w:r>
        <w:br/>
      </w:r>
      <w:r>
        <w:t xml:space="preserve">    (c) not having taken power or responsibility</w:t>
      </w:r>
    </w:p>
    <w:p>
      <w:pPr>
        <w:pStyle w:val="Compact"/>
        <w:numPr>
          <w:ilvl w:val="0"/>
          <w:numId w:val="1001"/>
        </w:numPr>
      </w:pPr>
      <w:r>
        <w:rPr>
          <w:b/>
          <w:bCs/>
        </w:rPr>
        <w:t xml:space="preserve">In short, we all</w:t>
      </w:r>
      <w:r>
        <w:rPr>
          <w:b/>
          <w:bCs/>
        </w:rPr>
        <w:t xml:space="preserve"> </w:t>
      </w:r>
      <w:r>
        <w:rPr>
          <w:b/>
          <w:bCs/>
          <w:u w:val="single"/>
        </w:rPr>
        <w:t xml:space="preserve">tactfully</w:t>
      </w:r>
      <w:r>
        <w:rPr>
          <w:b/>
          <w:bCs/>
        </w:rPr>
        <w:t xml:space="preserve"> </w:t>
      </w:r>
      <w:r>
        <w:rPr>
          <w:b/>
          <w:bCs/>
        </w:rPr>
        <w:t xml:space="preserve">lied a few times during the opening of the gifts.</w:t>
      </w:r>
      <w:r>
        <w:br/>
      </w:r>
      <w:r>
        <w:t xml:space="preserve">    (a) in a manner that makes others feel good</w:t>
      </w:r>
      <w:r>
        <w:br/>
      </w:r>
      <w:r>
        <w:t xml:space="preserve">    (b) enthusiastically or with great interest</w:t>
      </w:r>
      <w:r>
        <w:br/>
      </w:r>
      <w:r>
        <w:t xml:space="preserve">    (c) in a pessimistic or disagreeable manner</w:t>
      </w:r>
    </w:p>
    <w:p>
      <w:pPr>
        <w:pStyle w:val="Compact"/>
        <w:numPr>
          <w:ilvl w:val="0"/>
          <w:numId w:val="1001"/>
        </w:numPr>
      </w:pPr>
      <w:r>
        <w:rPr>
          <w:b/>
          <w:bCs/>
        </w:rPr>
        <w:t xml:space="preserve">Oliver was stretched out on the far end of the porch ... his fur</w:t>
      </w:r>
      <w:r>
        <w:rPr>
          <w:b/>
          <w:bCs/>
        </w:rPr>
        <w:t xml:space="preserve"> </w:t>
      </w:r>
      <w:r>
        <w:rPr>
          <w:b/>
          <w:bCs/>
          <w:u w:val="single"/>
        </w:rPr>
        <w:t xml:space="preserve">sparse</w:t>
      </w:r>
      <w:r>
        <w:rPr>
          <w:b/>
          <w:bCs/>
        </w:rPr>
        <w:t xml:space="preserve"> </w:t>
      </w:r>
      <w:r>
        <w:rPr>
          <w:b/>
          <w:bCs/>
        </w:rPr>
        <w:t xml:space="preserve">and gray with age.</w:t>
      </w:r>
      <w:r>
        <w:br/>
      </w:r>
      <w:r>
        <w:t xml:space="preserve">    (a) mental activity of which one is self-aware</w:t>
      </w:r>
      <w:r>
        <w:br/>
      </w:r>
      <w:r>
        <w:t xml:space="preserve">    (b) not dense (thinning)</w:t>
      </w:r>
      <w:r>
        <w:br/>
      </w:r>
      <w:r>
        <w:t xml:space="preserve">    (c) able to be learned, discovered, or decided</w:t>
      </w:r>
    </w:p>
    <w:p>
      <w:pPr>
        <w:pStyle w:val="Compact"/>
        <w:numPr>
          <w:ilvl w:val="0"/>
          <w:numId w:val="1001"/>
        </w:numPr>
      </w:pPr>
      <w:r>
        <w:rPr>
          <w:b/>
          <w:bCs/>
        </w:rPr>
        <w:t xml:space="preserve">Merle had once said that it might be good for him to be some place where no one had heard of his family, where the very mention of his name didn't</w:t>
      </w:r>
      <w:r>
        <w:rPr>
          <w:b/>
          <w:bCs/>
        </w:rPr>
        <w:t xml:space="preserve"> </w:t>
      </w:r>
      <w:r>
        <w:rPr>
          <w:b/>
          <w:bCs/>
          <w:u w:val="single"/>
        </w:rPr>
        <w:t xml:space="preserve">conjure</w:t>
      </w:r>
      <w:r>
        <w:rPr>
          <w:b/>
          <w:bCs/>
        </w:rPr>
        <w:t xml:space="preserve"> </w:t>
      </w:r>
      <w:r>
        <w:rPr>
          <w:b/>
          <w:bCs/>
        </w:rPr>
        <w:t xml:space="preserve">an image,</w:t>
      </w:r>
      <w:r>
        <w:br/>
      </w:r>
      <w:r>
        <w:t xml:space="preserve">    (a) read, listen, or watch with eager interest</w:t>
      </w:r>
      <w:r>
        <w:br/>
      </w:r>
      <w:r>
        <w:t xml:space="preserve">    (b) provide better understanding or make clear</w:t>
      </w:r>
      <w:r>
        <w:br/>
      </w:r>
      <w:r>
        <w:t xml:space="preserve">    (c) bring into existence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2026-05-20T12:43:24Z</dcterms:created>
  <dcterms:modified xsi:type="dcterms:W3CDTF">2026-05-20T12:43:24Z</dcterms:modified>
</cp:coreProperties>
</file>

<file path=docProps/custom.xml><?xml version="1.0" encoding="utf-8"?>
<Properties xmlns="http://schemas.openxmlformats.org/officeDocument/2006/custom-properties" xmlns:vt="http://schemas.openxmlformats.org/officeDocument/2006/docPropsVTypes"/>
</file>