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f808a1cdd777e426af752273c208ebd0420440"/>
    <w:p>
      <w:pPr>
        <w:pStyle w:val="Heading1"/>
      </w:pPr>
      <w:r>
        <w:rPr>
          <w:b/>
          <w:bCs/>
        </w:rPr>
        <w:t xml:space="preserve">Fearless</w:t>
      </w:r>
      <w:r>
        <w:br/>
      </w:r>
      <w:r>
        <w:rPr>
          <w:i/>
          <w:iCs/>
        </w:rPr>
        <w:t xml:space="preserve">Eric Blehm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Through hard work and a tight budget, Larry was able to support his family so Janice could be the full-time, dependable,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engaged</w:t>
      </w:r>
      <w:r>
        <w:rPr>
          <w:b/>
          <w:bCs/>
        </w:rPr>
        <w:t xml:space="preserve"> </w:t>
      </w:r>
      <w:r>
        <w:rPr>
          <w:b/>
          <w:bCs/>
        </w:rPr>
        <w:t xml:space="preserve">mother she'd never had.</w:t>
      </w:r>
      <w:r>
        <w:br/>
      </w:r>
      <w:r>
        <w:t xml:space="preserve">    (a) promised to marry</w:t>
      </w:r>
      <w:r>
        <w:br/>
      </w:r>
      <w:r>
        <w:t xml:space="preserve">    (b) studying</w:t>
      </w:r>
      <w:r>
        <w:br/>
      </w:r>
      <w:r>
        <w:t xml:space="preserve">    (c) involved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 AC-130 gunship thousands of feet overhead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engaged</w:t>
      </w:r>
      <w:r>
        <w:rPr>
          <w:b/>
          <w:bCs/>
        </w:rPr>
        <w:t xml:space="preserve"> </w:t>
      </w:r>
      <w:r>
        <w:rPr>
          <w:b/>
          <w:bCs/>
        </w:rPr>
        <w:t xml:space="preserve">the enemy that could be positively identified by their weapon fire.</w:t>
      </w:r>
      <w:r>
        <w:br/>
      </w:r>
      <w:r>
        <w:t xml:space="preserve">    (a) attacked</w:t>
      </w:r>
      <w:r>
        <w:br/>
      </w:r>
      <w:r>
        <w:t xml:space="preserve">    (b) not controlled</w:t>
      </w:r>
      <w:r>
        <w:br/>
      </w:r>
      <w:r>
        <w:t xml:space="preserve">    (c) told (a story)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"And that was Adam's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debut</w:t>
      </w:r>
      <w:r>
        <w:rPr>
          <w:b/>
          <w:bCs/>
        </w:rPr>
        <w:t xml:space="preserve"> </w:t>
      </w:r>
      <w:r>
        <w:rPr>
          <w:b/>
          <w:bCs/>
        </w:rPr>
        <w:t xml:space="preserve">performance as my helper," says Larry.</w:t>
      </w:r>
      <w:r>
        <w:br/>
      </w:r>
      <w:r>
        <w:t xml:space="preserve">    (a) create dramatic change</w:t>
      </w:r>
      <w:r>
        <w:br/>
      </w:r>
      <w:r>
        <w:t xml:space="preserve">    (b) first time</w:t>
      </w:r>
      <w:r>
        <w:br/>
      </w:r>
      <w:r>
        <w:t xml:space="preserve">    (c) mirror back (an image)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"Adam," said Larry, "there's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warrant</w:t>
      </w:r>
      <w:r>
        <w:rPr>
          <w:b/>
          <w:bCs/>
        </w:rPr>
        <w:t xml:space="preserve"> </w:t>
      </w:r>
      <w:r>
        <w:rPr>
          <w:b/>
          <w:bCs/>
        </w:rPr>
        <w:t xml:space="preserve">for your arrest."</w:t>
      </w:r>
      <w:r>
        <w:br/>
      </w:r>
      <w:r>
        <w:t xml:space="preserve">    (a) the majority denomination of Islam (almost 90%)</w:t>
      </w:r>
      <w:r>
        <w:br/>
      </w:r>
      <w:r>
        <w:t xml:space="preserve">    (b) document authorizing arrest</w:t>
      </w:r>
      <w:r>
        <w:br/>
      </w:r>
      <w:r>
        <w:t xml:space="preserve">    (c) opinion of what is good and bad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warrant</w:t>
      </w:r>
      <w:r>
        <w:rPr>
          <w:b/>
          <w:bCs/>
        </w:rPr>
        <w:t xml:space="preserve"> </w:t>
      </w:r>
      <w:r>
        <w:rPr>
          <w:b/>
          <w:bCs/>
        </w:rPr>
        <w:t xml:space="preserve">sending a squadron's strike force, the bulk of Adam's teammates based nearby, to go in and get him, but was the risk worth the reward?</w:t>
      </w:r>
      <w:r>
        <w:br/>
      </w:r>
      <w:r>
        <w:t xml:space="preserve">    (a) examine</w:t>
      </w:r>
      <w:r>
        <w:br/>
      </w:r>
      <w:r>
        <w:t xml:space="preserve">    (b) make reasonable</w:t>
      </w:r>
      <w:r>
        <w:br/>
      </w:r>
      <w:r>
        <w:t xml:space="preserve">    (c) restore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the beginning of 1998, Kelley informed Janice and Larry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relapses</w:t>
      </w:r>
      <w:r>
        <w:rPr>
          <w:b/>
          <w:bCs/>
        </w:rPr>
        <w:t xml:space="preserve"> </w:t>
      </w:r>
      <w:r>
        <w:rPr>
          <w:b/>
          <w:bCs/>
        </w:rPr>
        <w:t xml:space="preserve">and they told her to break up with Adam.</w:t>
      </w:r>
      <w:r>
        <w:br/>
      </w:r>
      <w:r>
        <w:t xml:space="preserve">    (a) holds together (connects or unites) or wraps</w:t>
      </w:r>
      <w:r>
        <w:br/>
      </w:r>
      <w:r>
        <w:t xml:space="preserve">    (b) returns to an undesirable previous condition</w:t>
      </w:r>
      <w:r>
        <w:br/>
      </w:r>
      <w:r>
        <w:t xml:space="preserve">    (c) makes appropriate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one but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motivator</w:t>
      </w:r>
      <w:r>
        <w:rPr>
          <w:b/>
          <w:bCs/>
        </w:rPr>
        <w:t xml:space="preserve"> </w:t>
      </w:r>
      <w:r>
        <w:rPr>
          <w:b/>
          <w:bCs/>
        </w:rPr>
        <w:t xml:space="preserve">could actually do that many, but they grunted and jerked their bodies through the motions till their backs were bleeding.</w:t>
      </w:r>
      <w:r>
        <w:br/>
      </w:r>
      <w:r>
        <w:t xml:space="preserve">    (a) someone who tricks or cheats another -- usually to get money</w:t>
      </w:r>
      <w:r>
        <w:br/>
      </w:r>
      <w:r>
        <w:t xml:space="preserve">    (b) people or things that, without invitation, insert themselves</w:t>
      </w:r>
      <w:r>
        <w:br/>
      </w:r>
      <w:r>
        <w:t xml:space="preserve">    (c) someone or something that makes someone want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student who couldn't pass all the requirements could be dropped completely from the course or, if instructors saw potential, rolled into the following course during any of the three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phases</w:t>
      </w:r>
      <w:r>
        <w:rPr>
          <w:b/>
          <w:bCs/>
        </w:rPr>
        <w:t xml:space="preserve"> </w:t>
      </w:r>
      <w:r>
        <w:rPr>
          <w:b/>
          <w:bCs/>
        </w:rPr>
        <w:t xml:space="preserve">of BUD/S.</w:t>
      </w:r>
      <w:r>
        <w:br/>
      </w:r>
      <w:r>
        <w:t xml:space="preserve">    (a) tiles designed to affect noise -- typically to decrease noise</w:t>
      </w:r>
      <w:r>
        <w:br/>
      </w:r>
      <w:r>
        <w:t xml:space="preserve">    (b) instances of taking on or adopting of power or responsibility</w:t>
      </w:r>
      <w:r>
        <w:br/>
      </w:r>
      <w:r>
        <w:t xml:space="preserve">    (c) stages (in the development of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Harley experienced Blade's celebrity firsthand when he paired up with Adam for winter warfare training in Virginia as well as some one-on-one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mentoring</w:t>
      </w:r>
      <w:r>
        <w:rPr>
          <w:b/>
          <w:bCs/>
        </w:rPr>
        <w:t xml:space="preserve">.</w:t>
      </w:r>
      <w:r>
        <w:br/>
      </w:r>
      <w:r>
        <w:t xml:space="preserve">    (a) working or operating</w:t>
      </w:r>
      <w:r>
        <w:br/>
      </w:r>
      <w:r>
        <w:t xml:space="preserve">    (b) artificially joining</w:t>
      </w:r>
      <w:r>
        <w:br/>
      </w:r>
      <w:r>
        <w:t xml:space="preserve">    (c) guiding and advising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face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conveyed</w:t>
      </w:r>
      <w:r>
        <w:rPr>
          <w:b/>
          <w:bCs/>
        </w:rPr>
        <w:t xml:space="preserve"> </w:t>
      </w:r>
      <w:r>
        <w:rPr>
          <w:b/>
          <w:bCs/>
        </w:rPr>
        <w:t xml:space="preserve">such acute agony, while everyone else was cheering.</w:t>
      </w:r>
      <w:r>
        <w:br/>
      </w:r>
      <w:r>
        <w:t xml:space="preserve">    (a) was abundant or plentiful</w:t>
      </w:r>
      <w:r>
        <w:br/>
      </w:r>
      <w:r>
        <w:t xml:space="preserve">    (b) thought -- possibly aloud</w:t>
      </w:r>
      <w:r>
        <w:br/>
      </w:r>
      <w:r>
        <w:t xml:space="preserve">    (c) communicated or expressed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Petty Officer</w:t>
      </w:r>
      <w:r>
        <w:rPr>
          <w:b/>
          <w:bCs/>
        </w:rPr>
        <w:t xml:space="preserve"> </w:t>
      </w:r>
      <w:r>
        <w:rPr>
          <w:b/>
          <w:bCs/>
        </w:rPr>
        <w:t xml:space="preserve">Brown's professionalism and devotion to duty reflected great credit upon himself and were in keeping with the highest traditions of the United States Naval Service.</w:t>
      </w:r>
      <w:r>
        <w:br/>
      </w:r>
      <w:r>
        <w:t xml:space="preserve">    (a) non-commissioned officer</w:t>
      </w:r>
      <w:r>
        <w:br/>
      </w:r>
      <w:r>
        <w:t xml:space="preserve">    (b) lowering moral standards</w:t>
      </w:r>
      <w:r>
        <w:br/>
      </w:r>
      <w:r>
        <w:t xml:space="preserve">    (c) changing or not reliable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sought to overthrow the fledgling Afghan government and oust the American-led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coalition</w:t>
      </w:r>
      <w:r>
        <w:rPr>
          <w:b/>
          <w:bCs/>
        </w:rPr>
        <w:t xml:space="preserve"> </w:t>
      </w:r>
      <w:r>
        <w:rPr>
          <w:b/>
          <w:bCs/>
        </w:rPr>
        <w:t xml:space="preserve">forces, whom they considered invaders and infidels.</w:t>
      </w:r>
      <w:r>
        <w:br/>
      </w:r>
      <w:r>
        <w:t xml:space="preserve">    (a) a political group made up of different groups working together</w:t>
      </w:r>
      <w:r>
        <w:br/>
      </w:r>
      <w:r>
        <w:t xml:space="preserve">    (b) an expert who shares professional opinions in a specific field</w:t>
      </w:r>
      <w:r>
        <w:br/>
      </w:r>
      <w:r>
        <w:t xml:space="preserve">    (c) the act of being in a working position; or the act of starting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evaluation</w:t>
      </w:r>
      <w:r>
        <w:rPr>
          <w:b/>
          <w:bCs/>
        </w:rPr>
        <w:t xml:space="preserve"> </w:t>
      </w:r>
      <w:r>
        <w:rPr>
          <w:b/>
          <w:bCs/>
        </w:rPr>
        <w:t xml:space="preserve">the master chief had stated that Adam was his "FIRST CHOICE for the toughest jobs."</w:t>
      </w:r>
      <w:r>
        <w:br/>
      </w:r>
      <w:r>
        <w:t xml:space="preserve">    (a) an international boundary or a wilderness at the edge of a settled area</w:t>
      </w:r>
      <w:r>
        <w:br/>
      </w:r>
      <w:r>
        <w:t xml:space="preserve">    (b) the act of finding fault and telling others; or a description of faults</w:t>
      </w:r>
      <w:r>
        <w:br/>
      </w:r>
      <w:r>
        <w:t xml:space="preserve">    (c) the process of thinking carefully and making a judgment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Instead, Adam was given a job working with intelligence as part of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reconnaissance</w:t>
      </w:r>
      <w:r>
        <w:rPr>
          <w:b/>
          <w:bCs/>
        </w:rPr>
        <w:t xml:space="preserve">-focused task unit.</w:t>
      </w:r>
      <w:r>
        <w:br/>
      </w:r>
      <w:r>
        <w:t xml:space="preserve">    (a) aka natural right -- a right that is naturally due because of human nature and the natural condition</w:t>
      </w:r>
      <w:r>
        <w:br/>
      </w:r>
      <w:r>
        <w:t xml:space="preserve">    (b) the act of exploring or information produced by such exploration -- especially for military purposes</w:t>
      </w:r>
      <w:r>
        <w:br/>
      </w:r>
      <w:r>
        <w:t xml:space="preserve">    (c) a powerful stimulant drug that increases activity in the brain and nervous system -- often addictive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You're better off hitting the ground than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deploying</w:t>
      </w:r>
      <w:r>
        <w:rPr>
          <w:b/>
          <w:bCs/>
        </w:rPr>
        <w:t xml:space="preserve"> </w:t>
      </w:r>
      <w:r>
        <w:rPr>
          <w:b/>
          <w:bCs/>
        </w:rPr>
        <w:t xml:space="preserve">here—then at least you don't take someone else with you.</w:t>
      </w:r>
      <w:r>
        <w:br/>
      </w:r>
      <w:r>
        <w:t xml:space="preserve">    (a) taking on or adopting</w:t>
      </w:r>
      <w:r>
        <w:br/>
      </w:r>
      <w:r>
        <w:t xml:space="preserve">    (b) suggesting indirectly</w:t>
      </w:r>
      <w:r>
        <w:br/>
      </w:r>
      <w:r>
        <w:t xml:space="preserve">    (c) placing or activating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June 2007, after two weeks with his family, Adam was off again, this time to Holland for training in specialized fighting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techniques</w:t>
      </w:r>
      <w:r>
        <w:rPr>
          <w:b/>
          <w:bCs/>
        </w:rPr>
        <w:t xml:space="preserve">.</w:t>
      </w:r>
      <w:r>
        <w:br/>
      </w:r>
      <w:r>
        <w:t xml:space="preserve">    (a) acts of hiring again</w:t>
      </w:r>
      <w:r>
        <w:br/>
      </w:r>
      <w:r>
        <w:t xml:space="preserve">    (b) ways of doing things</w:t>
      </w:r>
      <w:r>
        <w:br/>
      </w:r>
      <w:r>
        <w:t xml:space="preserve">    (c) wrong understandings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as would be officially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cited</w:t>
      </w:r>
      <w:r>
        <w:rPr>
          <w:b/>
          <w:bCs/>
        </w:rPr>
        <w:t xml:space="preserve">, the cause of Adam's crushed tibial plateau was a slip on the stadium stairs while bearing the full weight of his kit and body armor.</w:t>
      </w:r>
      <w:r>
        <w:br/>
      </w:r>
      <w:r>
        <w:t xml:space="preserve">    (a) took up the attention of</w:t>
      </w:r>
      <w:r>
        <w:br/>
      </w:r>
      <w:r>
        <w:t xml:space="preserve">    (b) listed</w:t>
      </w:r>
      <w:r>
        <w:br/>
      </w:r>
      <w:r>
        <w:t xml:space="preserve">    (c) mirrored back (an image)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citation</w:t>
      </w:r>
      <w:r>
        <w:rPr>
          <w:b/>
          <w:bCs/>
        </w:rPr>
        <w:t xml:space="preserve"> </w:t>
      </w:r>
      <w:r>
        <w:rPr>
          <w:b/>
          <w:bCs/>
        </w:rPr>
        <w:t xml:space="preserve">reads, For heroic achievement…. in combat operations against the enemy as an assault team member, [Adam Brown] displayed great battlefield courage while conducting multiple direct action missions against enemy leadership targets.</w:t>
      </w:r>
      <w:r>
        <w:br/>
      </w:r>
      <w:r>
        <w:t xml:space="preserve">    (a) Nazi organization for children aged 10 to 18</w:t>
      </w:r>
      <w:r>
        <w:br/>
      </w:r>
      <w:r>
        <w:t xml:space="preserve">    (b) found a condition or substance to be present</w:t>
      </w:r>
      <w:r>
        <w:br/>
      </w:r>
      <w:r>
        <w:t xml:space="preserve">    (c) public commendation (statement of praise)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enemy, however, is often content to die, especially if that means taking "infidels" along, and the firefight continued until every armed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insurgent</w:t>
      </w:r>
      <w:r>
        <w:rPr>
          <w:b/>
          <w:bCs/>
        </w:rPr>
        <w:t xml:space="preserve"> </w:t>
      </w:r>
      <w:r>
        <w:rPr>
          <w:b/>
          <w:bCs/>
        </w:rPr>
        <w:t xml:space="preserve">was killed.</w:t>
      </w:r>
      <w:r>
        <w:br/>
      </w:r>
      <w:r>
        <w:t xml:space="preserve">    (a) a member of an irregular armed force that fights a stronger force by sabotage and harassment</w:t>
      </w:r>
      <w:r>
        <w:br/>
      </w:r>
      <w:r>
        <w:t xml:space="preserve">    (b) of something temporarily treated as true to advance a discussion or to further investigation</w:t>
      </w:r>
      <w:r>
        <w:br/>
      </w:r>
      <w:r>
        <w:t xml:space="preserve">    (c) relating to the threadlike structures in the cell nucleus that carry genes in a linear order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interpreter</w:t>
      </w:r>
      <w:r>
        <w:rPr>
          <w:b/>
          <w:bCs/>
        </w:rPr>
        <w:t xml:space="preserve">, the strongest Afghan, later described the SEALs and their American military counterparts as "machines."</w:t>
      </w:r>
      <w:r>
        <w:br/>
      </w:r>
      <w:r>
        <w:t xml:space="preserve">    (a) someone who translates language</w:t>
      </w:r>
      <w:r>
        <w:br/>
      </w:r>
      <w:r>
        <w:t xml:space="preserve">    (b) people who criticize or condemn</w:t>
      </w:r>
      <w:r>
        <w:br/>
      </w:r>
      <w:r>
        <w:t xml:space="preserve">    (c) someone who extensively damages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2026-05-20T14:56:42Z</dcterms:created>
  <dcterms:modified xsi:type="dcterms:W3CDTF">2026-05-20T14:56:42Z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