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1c56ca974ecb73c7aa6d564565cdd559c943a50"/>
    <w:p>
      <w:pPr>
        <w:pStyle w:val="Heading1"/>
      </w:pPr>
      <w:r>
        <w:rPr>
          <w:b/>
          <w:bCs/>
        </w:rPr>
        <w:t xml:space="preserve">Fast Food Nation</w:t>
      </w:r>
      <w:r>
        <w:br/>
      </w:r>
      <w:r>
        <w:rPr>
          <w:i/>
          <w:iCs/>
        </w:rPr>
        <w:t xml:space="preserve">Eric Schlosser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Again and again, efforts to prevent the sale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tainted</w:t>
      </w:r>
      <w:r>
        <w:rPr>
          <w:b/>
          <w:bCs/>
        </w:rPr>
        <w:t xml:space="preserve"> </w:t>
      </w:r>
      <w:r>
        <w:rPr>
          <w:b/>
          <w:bCs/>
        </w:rPr>
        <w:t xml:space="preserve">ground beef have been thwarted by meat industry lobbyists and their allies in Congress.</w:t>
      </w:r>
      <w:r>
        <w:br/>
      </w:r>
      <w:r>
        <w:t xml:space="preserve">    (a) spoiled or contaminated</w:t>
      </w:r>
      <w:r>
        <w:br/>
      </w:r>
      <w:r>
        <w:t xml:space="preserve">    (b) did in a particular way</w:t>
      </w:r>
      <w:r>
        <w:br/>
      </w:r>
      <w:r>
        <w:t xml:space="preserve">    (c) requested or challenged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other cases (such as the rise of franchising and the spread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obesity</w:t>
      </w:r>
      <w:r>
        <w:rPr>
          <w:b/>
          <w:bCs/>
        </w:rPr>
        <w:t xml:space="preserve">) fast food has played a more central role.</w:t>
      </w:r>
      <w:r>
        <w:br/>
      </w:r>
      <w:r>
        <w:t xml:space="preserve">    (a) thinks of something as true or likely, even though it is not known with certainty</w:t>
      </w:r>
      <w:r>
        <w:br/>
      </w:r>
      <w:r>
        <w:t xml:space="preserve">    (b) change a letter from lower to upper case -- especially the first letter of words</w:t>
      </w:r>
      <w:r>
        <w:br/>
      </w:r>
      <w:r>
        <w:t xml:space="preserve">    (c) the state of being significantly overweight (due to the accumulation of body fat)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1947, GM and a number of its allies in the scheme were indicted on federal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antitrust</w:t>
      </w:r>
      <w:r>
        <w:rPr>
          <w:b/>
          <w:bCs/>
        </w:rPr>
        <w:t xml:space="preserve"> </w:t>
      </w:r>
      <w:r>
        <w:rPr>
          <w:b/>
          <w:bCs/>
        </w:rPr>
        <w:t xml:space="preserve">charges.</w:t>
      </w:r>
      <w:r>
        <w:br/>
      </w:r>
      <w:r>
        <w:t xml:space="preserve">    (a) exceedingly powerful bomb whose energy comes from the splitting of atoms</w:t>
      </w:r>
      <w:r>
        <w:br/>
      </w:r>
      <w:r>
        <w:t xml:space="preserve">    (b) major categories into which scientists group types of animals and plants</w:t>
      </w:r>
      <w:r>
        <w:br/>
      </w:r>
      <w:r>
        <w:t xml:space="preserve">    (c) related to laws intended to promote free competition in the market place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was the last stop on Route 66, end of the line for truckers, tourists,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migrants</w:t>
      </w:r>
      <w:r>
        <w:rPr>
          <w:b/>
          <w:bCs/>
        </w:rPr>
        <w:t xml:space="preserve"> </w:t>
      </w:r>
      <w:r>
        <w:rPr>
          <w:b/>
          <w:bCs/>
        </w:rPr>
        <w:t xml:space="preserve">from the East.</w:t>
      </w:r>
      <w:r>
        <w:br/>
      </w:r>
      <w:r>
        <w:t xml:space="preserve">    (a) dreamlike states of altered consciousness</w:t>
      </w:r>
      <w:r>
        <w:br/>
      </w:r>
      <w:r>
        <w:t xml:space="preserve">    (b) those who moves from one place to another</w:t>
      </w:r>
      <w:r>
        <w:br/>
      </w:r>
      <w:r>
        <w:t xml:space="preserve">    (c) characteristics (of something or someone)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His first television series, Disneyland (1954), provided weekly updates on the construction work at his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theme park</w:t>
      </w:r>
      <w:r>
        <w:rPr>
          <w:b/>
          <w:bCs/>
        </w:rPr>
        <w:t xml:space="preserve">.</w:t>
      </w:r>
      <w:r>
        <w:br/>
      </w:r>
      <w:r>
        <w:t xml:space="preserve">    (a) someone who specializes in a branch of psychology concerned with the links between biology and behavior</w:t>
      </w:r>
      <w:r>
        <w:br/>
      </w:r>
      <w:r>
        <w:t xml:space="preserve">    (b) an amusement park with one or more basic underlying ideas -- such as the "Magic Kingdom" of Disneyworld</w:t>
      </w:r>
      <w:r>
        <w:br/>
      </w:r>
      <w:r>
        <w:t xml:space="preserve">    (c) a living organism such as a bacterium, or virus that is so small, it can be seen only with a microscope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the loudspeakers play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theme</w:t>
      </w:r>
      <w:r>
        <w:rPr>
          <w:b/>
          <w:bCs/>
        </w:rPr>
        <w:t xml:space="preserve"> </w:t>
      </w:r>
      <w:r>
        <w:rPr>
          <w:b/>
          <w:bCs/>
        </w:rPr>
        <w:t xml:space="preserve">song from Chariots of Fire, Lowe wheels Christopher Reeve onstage.</w:t>
      </w:r>
      <w:r>
        <w:br/>
      </w:r>
      <w:r>
        <w:t xml:space="preserve">    (a) music associated with a film</w:t>
      </w:r>
      <w:r>
        <w:br/>
      </w:r>
      <w:r>
        <w:t xml:space="preserve">    (b) treat in a manner that demonstrates a sense of superiority, but is supposed to seem kind  OR  the actions of a patron (to support someone or something; or to be a customer)</w:t>
      </w:r>
      <w:r>
        <w:br/>
      </w:r>
      <w:r>
        <w:t xml:space="preserve">    (c) (verb) to intentionally anger, challenge, or upset someone -- especially by mocking them or hurling insults  OR  (noun) an insult or other action intended to anger, challenge, or upset someone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innovative</w:t>
      </w:r>
      <w:r>
        <w:rPr>
          <w:b/>
          <w:bCs/>
        </w:rPr>
        <w:t xml:space="preserve"> </w:t>
      </w:r>
      <w:r>
        <w:rPr>
          <w:b/>
          <w:bCs/>
        </w:rPr>
        <w:t xml:space="preserve">technology and the proper organization, a small number of workers can produce an enormous amount of goods cheaply.</w:t>
      </w:r>
      <w:r>
        <w:br/>
      </w:r>
      <w:r>
        <w:t xml:space="preserve">    (a) greater than zero</w:t>
      </w:r>
      <w:r>
        <w:br/>
      </w:r>
      <w:r>
        <w:t xml:space="preserve">    (b) new and different</w:t>
      </w:r>
      <w:r>
        <w:br/>
      </w:r>
      <w:r>
        <w:t xml:space="preserve">    (c) not demonstrating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If the rap sessions failed to provide adequate information, the stroking was abandoned for a more direct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approach</w:t>
      </w:r>
      <w:r>
        <w:rPr>
          <w:b/>
          <w:bCs/>
        </w:rPr>
        <w:t xml:space="preserve">.</w:t>
      </w:r>
      <w:r>
        <w:br/>
      </w:r>
      <w:r>
        <w:t xml:space="preserve">    (a) technique (way of doing something)</w:t>
      </w:r>
      <w:r>
        <w:br/>
      </w:r>
      <w:r>
        <w:t xml:space="preserve">    (b) change the direction of something or the purpose for which it is used</w:t>
      </w:r>
      <w:r>
        <w:br/>
      </w:r>
      <w:r>
        <w:t xml:space="preserve">    (c) to stick out, attract more attention than desired, or impose on others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As we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approach</w:t>
      </w:r>
      <w:r>
        <w:rPr>
          <w:b/>
          <w:bCs/>
        </w:rPr>
        <w:t xml:space="preserve"> </w:t>
      </w:r>
      <w:r>
        <w:rPr>
          <w:b/>
          <w:bCs/>
        </w:rPr>
        <w:t xml:space="preserve">the start of the line, for the first time I hear the steady pop, pop, pop of live animals being stunned.</w:t>
      </w:r>
      <w:r>
        <w:br/>
      </w:r>
      <w:r>
        <w:t xml:space="preserve">    (a) mirror back (an image)</w:t>
      </w:r>
      <w:r>
        <w:br/>
      </w:r>
      <w:r>
        <w:t xml:space="preserve">    (b) create dramatic change</w:t>
      </w:r>
      <w:r>
        <w:br/>
      </w:r>
      <w:r>
        <w:t xml:space="preserve">    (c) get near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years, one of OSHA's most severe critics in Congress has been Jay Dickey, an Arkansas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Republican</w:t>
      </w:r>
      <w:r>
        <w:rPr>
          <w:b/>
          <w:bCs/>
        </w:rPr>
        <w:t xml:space="preserve"> </w:t>
      </w:r>
      <w:r>
        <w:rPr>
          <w:b/>
          <w:bCs/>
        </w:rPr>
        <w:t xml:space="preserve">who once owned two Taco Bells.</w:t>
      </w:r>
      <w:r>
        <w:br/>
      </w:r>
      <w:r>
        <w:t xml:space="preserve">    (a) of an organism in the early stages of development prior to birth, hatching, or sprouting  OR  of anything in an early stage of development</w:t>
      </w:r>
      <w:r>
        <w:br/>
      </w:r>
      <w:r>
        <w:t xml:space="preserve">    (b) relating to a Christian ceremony signifying spiritual cleansing and rebirth  OR  relating to a challenging experience that initiates or purifies</w:t>
      </w:r>
      <w:r>
        <w:br/>
      </w:r>
      <w:r>
        <w:t xml:space="preserve">    (c) of a system of government in which a majority of citizens elect representatives to make laws; or someone in favor of such a form of government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initial purchase of a food item may be driven by its packaging or appearance, but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subsequent</w:t>
      </w:r>
      <w:r>
        <w:rPr>
          <w:b/>
          <w:bCs/>
        </w:rPr>
        <w:t xml:space="preserve"> </w:t>
      </w:r>
      <w:r>
        <w:rPr>
          <w:b/>
          <w:bCs/>
        </w:rPr>
        <w:t xml:space="preserve">purchases are determined mainly by its taste.</w:t>
      </w:r>
      <w:r>
        <w:br/>
      </w:r>
      <w:r>
        <w:t xml:space="preserve">    (a) following something else</w:t>
      </w:r>
      <w:r>
        <w:br/>
      </w:r>
      <w:r>
        <w:t xml:space="preserve">    (b) able to take on or adopt</w:t>
      </w:r>
      <w:r>
        <w:br/>
      </w:r>
      <w:r>
        <w:t xml:space="preserve">    (c) the state of being awake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Taste is supposed to help us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differentiate</w:t>
      </w:r>
      <w:r>
        <w:rPr>
          <w:b/>
          <w:bCs/>
        </w:rPr>
        <w:t xml:space="preserve"> </w:t>
      </w:r>
      <w:r>
        <w:rPr>
          <w:b/>
          <w:bCs/>
        </w:rPr>
        <w:t xml:space="preserve">food that's good for us from food that's not.</w:t>
      </w:r>
      <w:r>
        <w:br/>
      </w:r>
      <w:r>
        <w:t xml:space="preserve">    (a) recognize difference between</w:t>
      </w:r>
      <w:r>
        <w:br/>
      </w:r>
      <w:r>
        <w:t xml:space="preserve">    (b) begin fighting again</w:t>
      </w:r>
      <w:r>
        <w:br/>
      </w:r>
      <w:r>
        <w:t xml:space="preserve">    (c) take on as one's own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Far from being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liability</w:t>
      </w:r>
      <w:r>
        <w:rPr>
          <w:b/>
          <w:bCs/>
        </w:rPr>
        <w:t xml:space="preserve">, a high turnover rate in the meatpacking industry — as in the fast food industry — also helps maintain a workforce that is harder to unionize and much easier to control.</w:t>
      </w:r>
      <w:r>
        <w:br/>
      </w:r>
      <w:r>
        <w:t xml:space="preserve">    (a) an image (seen on a mirror or other shiny surface)</w:t>
      </w:r>
      <w:r>
        <w:br/>
      </w:r>
      <w:r>
        <w:t xml:space="preserve">    (b) something that creates a problem</w:t>
      </w:r>
      <w:r>
        <w:br/>
      </w:r>
      <w:r>
        <w:t xml:space="preserve">    (c) the act of interacting or getting interested again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For years the large meatpacking companies have managed to avoid the sort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liability</w:t>
      </w:r>
      <w:r>
        <w:rPr>
          <w:b/>
          <w:bCs/>
        </w:rPr>
        <w:t xml:space="preserve"> </w:t>
      </w:r>
      <w:r>
        <w:rPr>
          <w:b/>
          <w:bCs/>
        </w:rPr>
        <w:t xml:space="preserve">routinely imposed on the manufacturers of most consumer products.</w:t>
      </w:r>
      <w:r>
        <w:br/>
      </w:r>
      <w:r>
        <w:t xml:space="preserve">    (a) to constrain in some way -- such as tie up, require, or obligate</w:t>
      </w:r>
      <w:r>
        <w:br/>
      </w:r>
      <w:r>
        <w:t xml:space="preserve">    (b) a group formed to discuss or offer insight on a particular topic</w:t>
      </w:r>
      <w:r>
        <w:br/>
      </w:r>
      <w:r>
        <w:t xml:space="preserve">    (c) legal responsibility (that can result in lawsuits)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Tendinitis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cumulative</w:t>
      </w:r>
      <w:r>
        <w:rPr>
          <w:b/>
          <w:bCs/>
        </w:rPr>
        <w:t xml:space="preserve"> </w:t>
      </w:r>
      <w:r>
        <w:rPr>
          <w:b/>
          <w:bCs/>
        </w:rPr>
        <w:t xml:space="preserve">trauma disorders are also quite common.</w:t>
      </w:r>
      <w:r>
        <w:br/>
      </w:r>
      <w:r>
        <w:t xml:space="preserve">    (a) increased by a series of additions</w:t>
      </w:r>
      <w:r>
        <w:br/>
      </w:r>
      <w:r>
        <w:t xml:space="preserve">    (b) degree to which things are related</w:t>
      </w:r>
      <w:r>
        <w:br/>
      </w:r>
      <w:r>
        <w:t xml:space="preserve">    (c) not connected by blood or marriage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Ken has learned how to handle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rigors</w:t>
      </w:r>
      <w:r>
        <w:rPr>
          <w:b/>
          <w:bCs/>
        </w:rPr>
        <w:t xml:space="preserve"> </w:t>
      </w:r>
      <w:r>
        <w:rPr>
          <w:b/>
          <w:bCs/>
        </w:rPr>
        <w:t xml:space="preserve">of working in a packing plant and is trying to help others do the same.</w:t>
      </w:r>
      <w:r>
        <w:br/>
      </w:r>
      <w:r>
        <w:t xml:space="preserve">    (a) formal expressions of opinion arrived at by group vote</w:t>
      </w:r>
      <w:r>
        <w:br/>
      </w:r>
      <w:r>
        <w:t xml:space="preserve">    (b) periods of time when someone exhibits unusual behavior</w:t>
      </w:r>
      <w:r>
        <w:br/>
      </w:r>
      <w:r>
        <w:t xml:space="preserve">    (c) difficulties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meatpacking industry is now willing to perform the sort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rigorous</w:t>
      </w:r>
      <w:r>
        <w:rPr>
          <w:b/>
          <w:bCs/>
        </w:rPr>
        <w:t xml:space="preserve"> </w:t>
      </w:r>
      <w:r>
        <w:rPr>
          <w:b/>
          <w:bCs/>
        </w:rPr>
        <w:t xml:space="preserve">testing for fast food chains that it refuses to do for the general public.</w:t>
      </w:r>
      <w:r>
        <w:br/>
      </w:r>
      <w:r>
        <w:t xml:space="preserve">    (a) thorough and careful</w:t>
      </w:r>
      <w:r>
        <w:br/>
      </w:r>
      <w:r>
        <w:t xml:space="preserve">    (b) poor ability to make a decision</w:t>
      </w:r>
      <w:r>
        <w:br/>
      </w:r>
      <w:r>
        <w:t xml:space="preserve">    (c) non-traditional or non-standard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the USDA study 78.6 percent of the ground beef contained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microbes</w:t>
      </w:r>
      <w:r>
        <w:rPr>
          <w:b/>
          <w:bCs/>
        </w:rPr>
        <w:t xml:space="preserve"> </w:t>
      </w:r>
      <w:r>
        <w:rPr>
          <w:b/>
          <w:bCs/>
        </w:rPr>
        <w:t xml:space="preserve">that are spread primarily by fecal material.</w:t>
      </w:r>
      <w:r>
        <w:br/>
      </w:r>
      <w:r>
        <w:t xml:space="preserve">    (a) inhabitants of Assyria -- an ancient kingdom centered in northern Mesopotamia which is in present-day Iraq</w:t>
      </w:r>
      <w:r>
        <w:br/>
      </w:r>
      <w:r>
        <w:t xml:space="preserve">    (b) the redirection energy from negative (unacceptable) impulses or urges into positive or acceptable actions</w:t>
      </w:r>
      <w:r>
        <w:br/>
      </w:r>
      <w:r>
        <w:t xml:space="preserve">    (c) living organisms such as a bacterium, or virus that are so small, they can be seen only with a microscope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Most E. coli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bacteria</w:t>
      </w:r>
      <w:r>
        <w:rPr>
          <w:b/>
          <w:bCs/>
        </w:rPr>
        <w:t xml:space="preserve"> </w:t>
      </w:r>
      <w:r>
        <w:rPr>
          <w:b/>
          <w:bCs/>
        </w:rPr>
        <w:t xml:space="preserve">help us digest food, synthesize vitamins, and guard against dangerous organisms.</w:t>
      </w:r>
      <w:r>
        <w:br/>
      </w:r>
      <w:r>
        <w:t xml:space="preserve">    (a) psychoanalysis:  that part of the unconscious mind that acts as a conscience</w:t>
      </w:r>
      <w:r>
        <w:br/>
      </w:r>
      <w:r>
        <w:t xml:space="preserve">    (b) the smallest part of any material that cannot be broken up by chemical means</w:t>
      </w:r>
      <w:r>
        <w:br/>
      </w:r>
      <w:r>
        <w:t xml:space="preserve">    (c) microorganisms (living creatures so small it takes a microscope to see them)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Fearing the potential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monetary</w:t>
      </w:r>
      <w:r>
        <w:rPr>
          <w:b/>
          <w:bCs/>
        </w:rPr>
        <w:t xml:space="preserve"> </w:t>
      </w:r>
      <w:r>
        <w:rPr>
          <w:b/>
          <w:bCs/>
        </w:rPr>
        <w:t xml:space="preserve">costs, three of the activists reluctantly appeared in court and apologized to McDonald's.</w:t>
      </w:r>
      <w:r>
        <w:br/>
      </w:r>
      <w:r>
        <w:t xml:space="preserve">    (a) things that are able to change</w:t>
      </w:r>
      <w:r>
        <w:br/>
      </w:r>
      <w:r>
        <w:t xml:space="preserve">    (b) with or based on basic beliefs</w:t>
      </w:r>
      <w:r>
        <w:br/>
      </w:r>
      <w:r>
        <w:t xml:space="preserve">    (c) relating to or involving money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2026-05-20T13:56:37Z</dcterms:created>
  <dcterms:modified xsi:type="dcterms:W3CDTF">2026-05-20T13:56:37Z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