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a0cc8adb81e1bc6ae8f3ef0af5fb5e3b484a53"/>
    <w:p>
      <w:pPr>
        <w:pStyle w:val="Heading1"/>
      </w:pPr>
      <w:r>
        <w:rPr>
          <w:b/>
          <w:bCs/>
        </w:rPr>
        <w:t xml:space="preserve">Farewell to Manzanar</w:t>
      </w:r>
      <w:r>
        <w:br/>
      </w:r>
      <w:r>
        <w:rPr>
          <w:i/>
          <w:iCs/>
        </w:rPr>
        <w:t xml:space="preserve">Jeanne Wakatsuki Houston &amp; James D. Houston</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To complete this book we have had to rely on a good deal besides my own</w:t>
      </w:r>
      <w:r>
        <w:rPr>
          <w:b/>
          <w:bCs/>
        </w:rPr>
        <w:t xml:space="preserve"> </w:t>
      </w:r>
      <w:r>
        <w:rPr>
          <w:b/>
          <w:bCs/>
          <w:u w:val="single"/>
        </w:rPr>
        <w:t xml:space="preserve">recollections</w:t>
      </w:r>
      <w:r>
        <w:rPr>
          <w:b/>
          <w:bCs/>
        </w:rPr>
        <w:t xml:space="preserve">.</w:t>
      </w:r>
      <w:r>
        <w:br/>
      </w:r>
      <w:r>
        <w:t xml:space="preserve">    (a) thoughts</w:t>
      </w:r>
      <w:r>
        <w:br/>
      </w:r>
      <w:r>
        <w:t xml:space="preserve">    (b) restores</w:t>
      </w:r>
      <w:r>
        <w:br/>
      </w:r>
      <w:r>
        <w:t xml:space="preserve">    (c) memories</w:t>
      </w:r>
    </w:p>
    <w:p>
      <w:pPr>
        <w:pStyle w:val="Compact"/>
        <w:numPr>
          <w:ilvl w:val="0"/>
          <w:numId w:val="1001"/>
        </w:numPr>
      </w:pPr>
      <w:r>
        <w:rPr>
          <w:b/>
          <w:bCs/>
        </w:rPr>
        <w:t xml:space="preserve">1870 U.S. Congress grants naturalization rights to free whites and people of African descent,</w:t>
      </w:r>
      <w:r>
        <w:rPr>
          <w:b/>
          <w:bCs/>
        </w:rPr>
        <w:t xml:space="preserve"> </w:t>
      </w:r>
      <w:r>
        <w:rPr>
          <w:b/>
          <w:bCs/>
          <w:u w:val="single"/>
        </w:rPr>
        <w:t xml:space="preserve">omitting</w:t>
      </w:r>
      <w:r>
        <w:rPr>
          <w:b/>
          <w:bCs/>
        </w:rPr>
        <w:t xml:space="preserve"> </w:t>
      </w:r>
      <w:r>
        <w:rPr>
          <w:b/>
          <w:bCs/>
        </w:rPr>
        <w:t xml:space="preserve">mention of Oriental races.</w:t>
      </w:r>
      <w:r>
        <w:br/>
      </w:r>
      <w:r>
        <w:t xml:space="preserve">    (a) to exclude or neglect something</w:t>
      </w:r>
      <w:r>
        <w:br/>
      </w:r>
      <w:r>
        <w:t xml:space="preserve">    (b) telling someone about something</w:t>
      </w:r>
      <w:r>
        <w:br/>
      </w:r>
      <w:r>
        <w:t xml:space="preserve">    (c) commending or praising publicly</w:t>
      </w:r>
    </w:p>
    <w:p>
      <w:pPr>
        <w:pStyle w:val="Compact"/>
        <w:numPr>
          <w:ilvl w:val="0"/>
          <w:numId w:val="1001"/>
        </w:numPr>
      </w:pPr>
      <w:r>
        <w:rPr>
          <w:b/>
          <w:bCs/>
        </w:rPr>
        <w:t xml:space="preserve">Most of them</w:t>
      </w:r>
      <w:r>
        <w:rPr>
          <w:b/>
          <w:bCs/>
        </w:rPr>
        <w:t xml:space="preserve"> </w:t>
      </w:r>
      <w:r>
        <w:rPr>
          <w:b/>
          <w:bCs/>
          <w:u w:val="single"/>
        </w:rPr>
        <w:t xml:space="preserve">immigrated</w:t>
      </w:r>
      <w:r>
        <w:rPr>
          <w:b/>
          <w:bCs/>
        </w:rPr>
        <w:t xml:space="preserve"> </w:t>
      </w:r>
      <w:r>
        <w:rPr>
          <w:b/>
          <w:bCs/>
        </w:rPr>
        <w:t xml:space="preserve">to the United States between 1890 and 1915.</w:t>
      </w:r>
      <w:r>
        <w:br/>
      </w:r>
      <w:r>
        <w:t xml:space="preserve">    (a) with rises and falls in pitch</w:t>
      </w:r>
      <w:r>
        <w:br/>
      </w:r>
      <w:r>
        <w:t xml:space="preserve">    (b) embarrassed or self-conscious</w:t>
      </w:r>
      <w:r>
        <w:br/>
      </w:r>
      <w:r>
        <w:t xml:space="preserve">    (c) came to live in a new country</w:t>
      </w:r>
    </w:p>
    <w:p>
      <w:pPr>
        <w:pStyle w:val="Compact"/>
        <w:numPr>
          <w:ilvl w:val="0"/>
          <w:numId w:val="1001"/>
        </w:numPr>
      </w:pPr>
      <w:r>
        <w:rPr>
          <w:b/>
          <w:bCs/>
        </w:rPr>
        <w:t xml:space="preserve">The house we lived in was nothing more than a shack, a barracks with single plank walls and rough wooden floors, like the cheapest kind of</w:t>
      </w:r>
      <w:r>
        <w:rPr>
          <w:b/>
          <w:bCs/>
        </w:rPr>
        <w:t xml:space="preserve"> </w:t>
      </w:r>
      <w:r>
        <w:rPr>
          <w:b/>
          <w:bCs/>
          <w:u w:val="single"/>
        </w:rPr>
        <w:t xml:space="preserve">migrant</w:t>
      </w:r>
      <w:r>
        <w:rPr>
          <w:b/>
          <w:bCs/>
        </w:rPr>
        <w:t xml:space="preserve"> </w:t>
      </w:r>
      <w:r>
        <w:rPr>
          <w:b/>
          <w:bCs/>
        </w:rPr>
        <w:t xml:space="preserve">workers' housing.</w:t>
      </w:r>
      <w:r>
        <w:br/>
      </w:r>
      <w:r>
        <w:t xml:space="preserve">    (a) someone who blocks (prevents) an action</w:t>
      </w:r>
      <w:r>
        <w:br/>
      </w:r>
      <w:r>
        <w:t xml:space="preserve">    (b) somone who makes or manufactures things</w:t>
      </w:r>
      <w:r>
        <w:br/>
      </w:r>
      <w:r>
        <w:t xml:space="preserve">    (c) one who moves from one place to another</w:t>
      </w:r>
    </w:p>
    <w:p>
      <w:pPr>
        <w:pStyle w:val="Compact"/>
        <w:numPr>
          <w:ilvl w:val="0"/>
          <w:numId w:val="1001"/>
        </w:numPr>
      </w:pPr>
      <w:r>
        <w:rPr>
          <w:b/>
          <w:bCs/>
          <w:u w:val="single"/>
        </w:rPr>
        <w:t xml:space="preserve">Partitioning</w:t>
      </w:r>
      <w:r>
        <w:rPr>
          <w:b/>
          <w:bCs/>
        </w:rPr>
        <w:t xml:space="preserve"> </w:t>
      </w:r>
      <w:r>
        <w:rPr>
          <w:b/>
          <w:bCs/>
        </w:rPr>
        <w:t xml:space="preserve">off a room likethat wasn't easy.</w:t>
      </w:r>
      <w:r>
        <w:br/>
      </w:r>
      <w:r>
        <w:t xml:space="preserve">    (a) fighting</w:t>
      </w:r>
      <w:r>
        <w:br/>
      </w:r>
      <w:r>
        <w:t xml:space="preserve">    (b) dividing</w:t>
      </w:r>
      <w:r>
        <w:br/>
      </w:r>
      <w:r>
        <w:t xml:space="preserve">    (c) changing</w:t>
      </w:r>
    </w:p>
    <w:p>
      <w:pPr>
        <w:pStyle w:val="Compact"/>
        <w:numPr>
          <w:ilvl w:val="0"/>
          <w:numId w:val="1001"/>
        </w:numPr>
      </w:pPr>
      <w:r>
        <w:rPr>
          <w:b/>
          <w:bCs/>
        </w:rPr>
        <w:t xml:space="preserve">In later years he would tour the country with Mr. Moto, the Japanese tag-team wrestler, as his</w:t>
      </w:r>
      <w:r>
        <w:rPr>
          <w:b/>
          <w:bCs/>
        </w:rPr>
        <w:t xml:space="preserve"> </w:t>
      </w:r>
      <w:r>
        <w:rPr>
          <w:b/>
          <w:bCs/>
          <w:u w:val="single"/>
        </w:rPr>
        <w:t xml:space="preserve">sinister</w:t>
      </w:r>
      <w:r>
        <w:rPr>
          <w:b/>
          <w:bCs/>
        </w:rPr>
        <w:t xml:space="preserve"> </w:t>
      </w:r>
      <w:r>
        <w:rPr>
          <w:b/>
          <w:bCs/>
        </w:rPr>
        <w:t xml:space="preserve">assistant Suki—karate chops through the ropes from outside the ring, a chunky leg reaching from under his kimono to trip up Mr. Moto's foe.</w:t>
      </w:r>
      <w:r>
        <w:br/>
      </w:r>
      <w:r>
        <w:t xml:space="preserve">    (a) not thoughtful about the past</w:t>
      </w:r>
      <w:r>
        <w:br/>
      </w:r>
      <w:r>
        <w:t xml:space="preserve">    (b) not able to be disagreed with</w:t>
      </w:r>
      <w:r>
        <w:br/>
      </w:r>
      <w:r>
        <w:t xml:space="preserve">    (c) evil, harmful, or frightening</w:t>
      </w:r>
    </w:p>
    <w:p>
      <w:pPr>
        <w:pStyle w:val="Compact"/>
        <w:numPr>
          <w:ilvl w:val="0"/>
          <w:numId w:val="1001"/>
        </w:numPr>
      </w:pPr>
      <w:r>
        <w:rPr>
          <w:b/>
          <w:bCs/>
        </w:rPr>
        <w:t xml:space="preserve">Papa stepped in just before my</w:t>
      </w:r>
      <w:r>
        <w:rPr>
          <w:b/>
          <w:bCs/>
        </w:rPr>
        <w:t xml:space="preserve"> </w:t>
      </w:r>
      <w:r>
        <w:rPr>
          <w:b/>
          <w:bCs/>
          <w:u w:val="single"/>
        </w:rPr>
        <w:t xml:space="preserve">baptism</w:t>
      </w:r>
      <w:r>
        <w:rPr>
          <w:b/>
          <w:bCs/>
        </w:rPr>
        <w:t xml:space="preserve"> </w:t>
      </w:r>
      <w:r>
        <w:rPr>
          <w:b/>
          <w:bCs/>
        </w:rPr>
        <w:t xml:space="preserve">day.</w:t>
      </w:r>
      <w:r>
        <w:br/>
      </w:r>
      <w:r>
        <w:t xml:space="preserve">    (a) one of two defensive players who line up closest to the sideline to defend against passes -- especially to the wide receivers</w:t>
      </w:r>
      <w:r>
        <w:br/>
      </w:r>
      <w:r>
        <w:t xml:space="preserve">    (b) something created -- typically a work of music or writing; or the act of creating such a work; or the structure of such a work</w:t>
      </w:r>
      <w:r>
        <w:br/>
      </w:r>
      <w:r>
        <w:t xml:space="preserve">    (c) a Christian ceremony signifying spiritual cleansing and rebirth</w:t>
      </w:r>
      <w:r>
        <w:br/>
      </w:r>
      <w:r>
        <w:br/>
      </w:r>
      <w:r>
        <w:t xml:space="preserve">or:</w:t>
      </w:r>
      <w:r>
        <w:br/>
      </w:r>
      <w:r>
        <w:br/>
      </w:r>
      <w:r>
        <w:t xml:space="preserve">a challenging experience that initiates or purifies</w:t>
      </w:r>
    </w:p>
    <w:p>
      <w:pPr>
        <w:pStyle w:val="Compact"/>
        <w:numPr>
          <w:ilvl w:val="0"/>
          <w:numId w:val="1001"/>
        </w:numPr>
      </w:pPr>
      <w:r>
        <w:rPr>
          <w:b/>
          <w:bCs/>
        </w:rPr>
        <w:t xml:space="preserve">Two of my sisters were pregnant at the time, and they were there at the gate in hot-weather smocks, along with Woody, who had left the hospital long enough to welcome Papa back, and Granny and Mama and the rest of the family, a dozen of us standing in the glare, excited, yet very</w:t>
      </w:r>
      <w:r>
        <w:rPr>
          <w:b/>
          <w:bCs/>
        </w:rPr>
        <w:t xml:space="preserve"> </w:t>
      </w:r>
      <w:r>
        <w:rPr>
          <w:b/>
          <w:bCs/>
          <w:u w:val="single"/>
        </w:rPr>
        <w:t xml:space="preserve">reverent</w:t>
      </w:r>
      <w:r>
        <w:rPr>
          <w:b/>
          <w:bCs/>
        </w:rPr>
        <w:t xml:space="preserve"> </w:t>
      </w:r>
      <w:r>
        <w:rPr>
          <w:b/>
          <w:bCs/>
        </w:rPr>
        <w:t xml:space="preserve">as the bus pulled in.</w:t>
      </w:r>
      <w:r>
        <w:br/>
      </w:r>
      <w:r>
        <w:t xml:space="preserve">    (a) without purpose, job, or natural activity</w:t>
      </w:r>
      <w:r>
        <w:br/>
      </w:r>
      <w:r>
        <w:t xml:space="preserve">    (b) feeling or showing respect and admiration</w:t>
      </w:r>
      <w:r>
        <w:br/>
      </w:r>
      <w:r>
        <w:t xml:space="preserve">    (c) the quality of being sensible and careful</w:t>
      </w:r>
    </w:p>
    <w:p>
      <w:pPr>
        <w:pStyle w:val="Compact"/>
        <w:numPr>
          <w:ilvl w:val="0"/>
          <w:numId w:val="1001"/>
        </w:numPr>
      </w:pPr>
      <w:r>
        <w:rPr>
          <w:b/>
          <w:bCs/>
        </w:rPr>
        <w:t xml:space="preserve">His</w:t>
      </w:r>
      <w:r>
        <w:rPr>
          <w:b/>
          <w:bCs/>
        </w:rPr>
        <w:t xml:space="preserve"> </w:t>
      </w:r>
      <w:r>
        <w:rPr>
          <w:b/>
          <w:bCs/>
          <w:u w:val="single"/>
        </w:rPr>
        <w:t xml:space="preserve">disdain</w:t>
      </w:r>
      <w:r>
        <w:rPr>
          <w:b/>
          <w:bCs/>
        </w:rPr>
        <w:t xml:space="preserve"> </w:t>
      </w:r>
      <w:r>
        <w:rPr>
          <w:b/>
          <w:bCs/>
        </w:rPr>
        <w:t xml:space="preserve">for them was met with laughter.</w:t>
      </w:r>
      <w:r>
        <w:br/>
      </w:r>
      <w:r>
        <w:t xml:space="preserve">    (a) differ; or change</w:t>
      </w:r>
      <w:r>
        <w:br/>
      </w:r>
      <w:r>
        <w:t xml:space="preserve">    (b) influence opinion</w:t>
      </w:r>
      <w:r>
        <w:br/>
      </w:r>
      <w:r>
        <w:t xml:space="preserve">    (c) a lack of respect</w:t>
      </w:r>
    </w:p>
    <w:p>
      <w:pPr>
        <w:pStyle w:val="Compact"/>
        <w:numPr>
          <w:ilvl w:val="0"/>
          <w:numId w:val="1001"/>
        </w:numPr>
      </w:pPr>
      <w:r>
        <w:rPr>
          <w:b/>
          <w:bCs/>
        </w:rPr>
        <w:t xml:space="preserve">In later years he would brag to us that he "went to law school" and</w:t>
      </w:r>
      <w:r>
        <w:rPr>
          <w:b/>
          <w:bCs/>
        </w:rPr>
        <w:t xml:space="preserve"> </w:t>
      </w:r>
      <w:r>
        <w:rPr>
          <w:b/>
          <w:bCs/>
          <w:u w:val="single"/>
        </w:rPr>
        <w:t xml:space="preserve">imply</w:t>
      </w:r>
      <w:r>
        <w:rPr>
          <w:b/>
          <w:bCs/>
        </w:rPr>
        <w:t xml:space="preserve"> </w:t>
      </w:r>
      <w:r>
        <w:rPr>
          <w:b/>
          <w:bCs/>
        </w:rPr>
        <w:t xml:space="preserve">that he held some kind of degree from a northern university.</w:t>
      </w:r>
      <w:r>
        <w:br/>
      </w:r>
      <w:r>
        <w:t xml:space="preserve">    (a) include consideration of</w:t>
      </w:r>
      <w:r>
        <w:br/>
      </w:r>
      <w:r>
        <w:t xml:space="preserve">    (b) suggest (say indirectly)</w:t>
      </w:r>
      <w:r>
        <w:br/>
      </w:r>
      <w:r>
        <w:t xml:space="preserve">    (c) struggle or disagreement</w:t>
      </w:r>
    </w:p>
    <w:p>
      <w:pPr>
        <w:pStyle w:val="Compact"/>
        <w:numPr>
          <w:ilvl w:val="0"/>
          <w:numId w:val="1001"/>
        </w:numPr>
      </w:pPr>
      <w:r>
        <w:rPr>
          <w:b/>
          <w:bCs/>
        </w:rPr>
        <w:t xml:space="preserve">During that first summer and fall of sandy con-gestion and wind-blown boredom, the bitterness</w:t>
      </w:r>
      <w:r>
        <w:rPr>
          <w:b/>
          <w:bCs/>
        </w:rPr>
        <w:t xml:space="preserve"> </w:t>
      </w:r>
      <w:r>
        <w:rPr>
          <w:b/>
          <w:bCs/>
          <w:u w:val="single"/>
        </w:rPr>
        <w:t xml:space="preserve">accumulated</w:t>
      </w:r>
      <w:r>
        <w:rPr>
          <w:b/>
          <w:bCs/>
        </w:rPr>
        <w:t xml:space="preserve">, the rage festered in hundreds of tarpapered cubicles like ours.</w:t>
      </w:r>
      <w:r>
        <w:br/>
      </w:r>
      <w:r>
        <w:t xml:space="preserve">    (a) collected or gradually increased</w:t>
      </w:r>
      <w:r>
        <w:br/>
      </w:r>
      <w:r>
        <w:t xml:space="preserve">    (b) caused something to move forward</w:t>
      </w:r>
      <w:r>
        <w:br/>
      </w:r>
      <w:r>
        <w:t xml:space="preserve">    (c) not found, sought, or researched</w:t>
      </w:r>
    </w:p>
    <w:p>
      <w:pPr>
        <w:pStyle w:val="Compact"/>
        <w:numPr>
          <w:ilvl w:val="0"/>
          <w:numId w:val="1001"/>
        </w:numPr>
      </w:pPr>
      <w:r>
        <w:rPr>
          <w:b/>
          <w:bCs/>
        </w:rPr>
        <w:t xml:space="preserve">No self-respecting espionage agent would willingly admit he was disloyal. Yet the very idea of the oath itself—appearing at the end of that first chaotic year—became the final goad that prodded many once-loyal citizens to turn</w:t>
      </w:r>
      <w:r>
        <w:rPr>
          <w:b/>
          <w:bCs/>
        </w:rPr>
        <w:t xml:space="preserve"> </w:t>
      </w:r>
      <w:r>
        <w:rPr>
          <w:b/>
          <w:bCs/>
          <w:u w:val="single"/>
        </w:rPr>
        <w:t xml:space="preserve">militantly</w:t>
      </w:r>
      <w:r>
        <w:rPr>
          <w:b/>
          <w:bCs/>
        </w:rPr>
        <w:t xml:space="preserve"> </w:t>
      </w:r>
      <w:r>
        <w:rPr>
          <w:b/>
          <w:bCs/>
        </w:rPr>
        <w:t xml:space="preserve">anti-American.</w:t>
      </w:r>
      <w:r>
        <w:br/>
      </w:r>
      <w:r>
        <w:t xml:space="preserve">    (a) the state of being worthy of entry -- especially evidence allowable in court</w:t>
      </w:r>
      <w:r>
        <w:br/>
      </w:r>
      <w:r>
        <w:t xml:space="preserve">    (b) with acceptance of something undesired as unavoidable or the lesser of evils</w:t>
      </w:r>
      <w:r>
        <w:br/>
      </w:r>
      <w:r>
        <w:t xml:space="preserve">    (c) in a manner that uses extreme or violent methods to achieve a political goal</w:t>
      </w:r>
    </w:p>
    <w:p>
      <w:pPr>
        <w:pStyle w:val="Compact"/>
        <w:numPr>
          <w:ilvl w:val="0"/>
          <w:numId w:val="1001"/>
        </w:numPr>
      </w:pPr>
      <w:r>
        <w:rPr>
          <w:b/>
          <w:bCs/>
        </w:rPr>
        <w:t xml:space="preserve">This was always mysterious and</w:t>
      </w:r>
      <w:r>
        <w:rPr>
          <w:b/>
          <w:bCs/>
        </w:rPr>
        <w:t xml:space="preserve"> </w:t>
      </w:r>
      <w:r>
        <w:rPr>
          <w:b/>
          <w:bCs/>
          <w:u w:val="single"/>
        </w:rPr>
        <w:t xml:space="preserve">incomprehensible</w:t>
      </w:r>
      <w:r>
        <w:rPr>
          <w:b/>
          <w:bCs/>
        </w:rPr>
        <w:t xml:space="preserve">.</w:t>
      </w:r>
      <w:r>
        <w:br/>
      </w:r>
      <w:r>
        <w:t xml:space="preserve">    (a) quickly spoken</w:t>
      </w:r>
      <w:r>
        <w:br/>
      </w:r>
      <w:r>
        <w:t xml:space="preserve">    (b) not understandable</w:t>
      </w:r>
      <w:r>
        <w:br/>
      </w:r>
      <w:r>
        <w:t xml:space="preserve">    (c) very detailed</w:t>
      </w:r>
    </w:p>
    <w:p>
      <w:pPr>
        <w:pStyle w:val="Compact"/>
        <w:numPr>
          <w:ilvl w:val="0"/>
          <w:numId w:val="1001"/>
        </w:numPr>
      </w:pPr>
      <w:r>
        <w:rPr>
          <w:b/>
          <w:bCs/>
        </w:rPr>
        <w:t xml:space="preserve">They still sing it there, the way American kids pledge</w:t>
      </w:r>
      <w:r>
        <w:rPr>
          <w:b/>
          <w:bCs/>
        </w:rPr>
        <w:t xml:space="preserve"> </w:t>
      </w:r>
      <w:r>
        <w:rPr>
          <w:b/>
          <w:bCs/>
          <w:u w:val="single"/>
        </w:rPr>
        <w:t xml:space="preserve">allegiance</w:t>
      </w:r>
      <w:r>
        <w:rPr>
          <w:b/>
          <w:bCs/>
        </w:rPr>
        <w:t xml:space="preserve"> </w:t>
      </w:r>
      <w:r>
        <w:rPr>
          <w:b/>
          <w:bCs/>
        </w:rPr>
        <w:t xml:space="preserve">to the flag.</w:t>
      </w:r>
      <w:r>
        <w:br/>
      </w:r>
      <w:r>
        <w:t xml:space="preserve">    (a) loyalty</w:t>
      </w:r>
      <w:r>
        <w:br/>
      </w:r>
      <w:r>
        <w:t xml:space="preserve">    (b) payment</w:t>
      </w:r>
      <w:r>
        <w:br/>
      </w:r>
      <w:r>
        <w:t xml:space="preserve">    (c) thought</w:t>
      </w:r>
    </w:p>
    <w:p>
      <w:pPr>
        <w:pStyle w:val="Compact"/>
        <w:numPr>
          <w:ilvl w:val="0"/>
          <w:numId w:val="1001"/>
        </w:numPr>
      </w:pPr>
      <w:r>
        <w:rPr>
          <w:b/>
          <w:bCs/>
        </w:rPr>
        <w:t xml:space="preserve">Whitney reminded Papa of Fujiyama, that is, it gave him the same kind of spiritual</w:t>
      </w:r>
      <w:r>
        <w:rPr>
          <w:b/>
          <w:bCs/>
        </w:rPr>
        <w:t xml:space="preserve"> </w:t>
      </w:r>
      <w:r>
        <w:rPr>
          <w:b/>
          <w:bCs/>
          <w:u w:val="single"/>
        </w:rPr>
        <w:t xml:space="preserve">sustenance</w:t>
      </w:r>
      <w:r>
        <w:rPr>
          <w:b/>
          <w:bCs/>
        </w:rPr>
        <w:t xml:space="preserve">.</w:t>
      </w:r>
      <w:r>
        <w:br/>
      </w:r>
      <w:r>
        <w:t xml:space="preserve">    (a) having good judgment or good taste and/or perceiving things not easily perceived by most people</w:t>
      </w:r>
      <w:r>
        <w:br/>
      </w:r>
      <w:r>
        <w:t xml:space="preserve">    (b) food or something else that supports or strengthens the body or spirit; or the support provided</w:t>
      </w:r>
      <w:r>
        <w:br/>
      </w:r>
      <w:r>
        <w:t xml:space="preserve">    (c) the ability or act of saying or handling things in such a way that others feel good about them</w:t>
      </w:r>
    </w:p>
    <w:p>
      <w:pPr>
        <w:pStyle w:val="Compact"/>
        <w:numPr>
          <w:ilvl w:val="0"/>
          <w:numId w:val="1001"/>
        </w:numPr>
      </w:pPr>
      <w:r>
        <w:rPr>
          <w:b/>
          <w:bCs/>
        </w:rPr>
        <w:t xml:space="preserve">Years later I silently thanked him for forcing me to</w:t>
      </w:r>
      <w:r>
        <w:rPr>
          <w:b/>
          <w:bCs/>
        </w:rPr>
        <w:t xml:space="preserve"> </w:t>
      </w:r>
      <w:r>
        <w:rPr>
          <w:b/>
          <w:bCs/>
          <w:u w:val="single"/>
        </w:rPr>
        <w:t xml:space="preserve">postpone</w:t>
      </w:r>
      <w:r>
        <w:rPr>
          <w:b/>
          <w:bCs/>
        </w:rPr>
        <w:t xml:space="preserve"> </w:t>
      </w:r>
      <w:r>
        <w:rPr>
          <w:b/>
          <w:bCs/>
        </w:rPr>
        <w:t xml:space="preserve">such decisions until I was old enough to think for myself.</w:t>
      </w:r>
      <w:r>
        <w:br/>
      </w:r>
      <w:r>
        <w:t xml:space="preserve">    (a) struggle or disagreement</w:t>
      </w:r>
      <w:r>
        <w:br/>
      </w:r>
      <w:r>
        <w:t xml:space="preserve">    (b) delay until a later time</w:t>
      </w:r>
      <w:r>
        <w:br/>
      </w:r>
      <w:r>
        <w:t xml:space="preserve">    (c) include consideration of</w:t>
      </w:r>
    </w:p>
    <w:p>
      <w:pPr>
        <w:pStyle w:val="Compact"/>
        <w:numPr>
          <w:ilvl w:val="0"/>
          <w:numId w:val="1001"/>
        </w:numPr>
      </w:pPr>
      <w:r>
        <w:rPr>
          <w:b/>
          <w:bCs/>
        </w:rPr>
        <w:t xml:space="preserve">I remember hearing them discussed in our barracks, quietly, as if Ku Klux Klansmen lurked outside the window, the same way my brothers discussed our</w:t>
      </w:r>
      <w:r>
        <w:rPr>
          <w:b/>
          <w:bCs/>
        </w:rPr>
        <w:t xml:space="preserve"> </w:t>
      </w:r>
      <w:r>
        <w:rPr>
          <w:b/>
          <w:bCs/>
          <w:u w:val="single"/>
        </w:rPr>
        <w:t xml:space="preserve">dilemma</w:t>
      </w:r>
      <w:r>
        <w:rPr>
          <w:b/>
          <w:bCs/>
        </w:rPr>
        <w:t xml:space="preserve"> </w:t>
      </w:r>
      <w:r>
        <w:rPr>
          <w:b/>
          <w:bCs/>
        </w:rPr>
        <w:t xml:space="preserve">during the brief stay in Boyle Heights, before the evacuation.</w:t>
      </w:r>
      <w:r>
        <w:br/>
      </w:r>
      <w:r>
        <w:t xml:space="preserve">    (a) relating to the south Asian Muslim republic that is the fifth most populous country</w:t>
      </w:r>
      <w:r>
        <w:br/>
      </w:r>
      <w:r>
        <w:t xml:space="preserve">    (b) connected by blood or marriage; or a  plant or animal related by origin or grouping</w:t>
      </w:r>
      <w:r>
        <w:br/>
      </w:r>
      <w:r>
        <w:t xml:space="preserve">    (c) a situation in which a difficult choice must be made between imperfect alternatives</w:t>
      </w:r>
    </w:p>
    <w:p>
      <w:pPr>
        <w:pStyle w:val="Compact"/>
        <w:numPr>
          <w:ilvl w:val="0"/>
          <w:numId w:val="1001"/>
        </w:numPr>
      </w:pPr>
      <w:r>
        <w:rPr>
          <w:b/>
          <w:bCs/>
        </w:rPr>
        <w:t xml:space="preserve">He broke free of the</w:t>
      </w:r>
      <w:r>
        <w:rPr>
          <w:b/>
          <w:bCs/>
        </w:rPr>
        <w:t xml:space="preserve"> </w:t>
      </w:r>
      <w:r>
        <w:rPr>
          <w:b/>
          <w:bCs/>
          <w:u w:val="single"/>
        </w:rPr>
        <w:t xml:space="preserve">lethargy</w:t>
      </w:r>
      <w:r>
        <w:rPr>
          <w:b/>
          <w:bCs/>
        </w:rPr>
        <w:t xml:space="preserve"> </w:t>
      </w:r>
      <w:r>
        <w:rPr>
          <w:b/>
          <w:bCs/>
        </w:rPr>
        <w:t xml:space="preserve">that had nailed him to our steps for months.</w:t>
      </w:r>
      <w:r>
        <w:br/>
      </w:r>
      <w:r>
        <w:t xml:space="preserve">    (a) not appropriate or not properly related in size, amount, or degree</w:t>
      </w:r>
      <w:r>
        <w:br/>
      </w:r>
      <w:r>
        <w:t xml:space="preserve">    (b) the quality or degree of the involvement of other people or things</w:t>
      </w:r>
      <w:r>
        <w:br/>
      </w:r>
      <w:r>
        <w:t xml:space="preserve">    (c) lack of energy; or (often in historic literature) a state of sleep</w:t>
      </w:r>
    </w:p>
    <w:p>
      <w:pPr>
        <w:pStyle w:val="Compact"/>
        <w:numPr>
          <w:ilvl w:val="0"/>
          <w:numId w:val="1001"/>
        </w:numPr>
      </w:pPr>
      <w:r>
        <w:rPr>
          <w:b/>
          <w:bCs/>
        </w:rPr>
        <w:t xml:space="preserve">The black Japanese script cut into the white face of the</w:t>
      </w:r>
      <w:r>
        <w:rPr>
          <w:b/>
          <w:bCs/>
        </w:rPr>
        <w:t xml:space="preserve"> </w:t>
      </w:r>
      <w:r>
        <w:rPr>
          <w:b/>
          <w:bCs/>
          <w:u w:val="single"/>
        </w:rPr>
        <w:t xml:space="preserve">obelisk</w:t>
      </w:r>
      <w:r>
        <w:rPr>
          <w:b/>
          <w:bCs/>
        </w:rPr>
        <w:t xml:space="preserve"> </w:t>
      </w:r>
      <w:r>
        <w:rPr>
          <w:b/>
          <w:bCs/>
        </w:rPr>
        <w:t xml:space="preserve">read simply, "A Memorial to the Dead."</w:t>
      </w:r>
      <w:r>
        <w:br/>
      </w:r>
      <w:r>
        <w:t xml:space="preserve">    (a) related to the smallest part of any material that cannot be broken up by chemical means</w:t>
      </w:r>
      <w:r>
        <w:br/>
      </w:r>
      <w:r>
        <w:t xml:space="preserve">    (b) a stone pillar with a pyramidal top erected as a monument to remember a person or event</w:t>
      </w:r>
      <w:r>
        <w:br/>
      </w:r>
      <w:r>
        <w:t xml:space="preserve">    (c) a type of vocal music that originated in African-American churches in the United States</w:t>
      </w:r>
    </w:p>
    <w:p>
      <w:pPr>
        <w:pStyle w:val="Compact"/>
        <w:numPr>
          <w:ilvl w:val="0"/>
          <w:numId w:val="1001"/>
        </w:numPr>
      </w:pPr>
      <w:r>
        <w:rPr>
          <w:b/>
          <w:bCs/>
        </w:rPr>
        <w:t xml:space="preserve">We poked through the remains of hospital foundations,</w:t>
      </w:r>
      <w:r>
        <w:rPr>
          <w:b/>
          <w:bCs/>
        </w:rPr>
        <w:t xml:space="preserve"> </w:t>
      </w:r>
      <w:r>
        <w:rPr>
          <w:b/>
          <w:bCs/>
          <w:u w:val="single"/>
        </w:rPr>
        <w:t xml:space="preserve">undermined</w:t>
      </w:r>
      <w:r>
        <w:rPr>
          <w:b/>
          <w:bCs/>
        </w:rPr>
        <w:t xml:space="preserve"> </w:t>
      </w:r>
      <w:r>
        <w:rPr>
          <w:b/>
          <w:bCs/>
        </w:rPr>
        <w:t xml:space="preserve">by erosion channels.</w:t>
      </w:r>
      <w:r>
        <w:br/>
      </w:r>
      <w:r>
        <w:t xml:space="preserve">    (a) wrongly understood</w:t>
      </w:r>
      <w:r>
        <w:br/>
      </w:r>
      <w:r>
        <w:t xml:space="preserve">    (b) influenced opinion</w:t>
      </w:r>
      <w:r>
        <w:br/>
      </w:r>
      <w:r>
        <w:t xml:space="preserve">    (c) weakened gradually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2026-05-20T13:30:24Z</dcterms:created>
  <dcterms:modified xsi:type="dcterms:W3CDTF">2026-05-20T13:30:24Z</dcterms:modified>
</cp:coreProperties>
</file>

<file path=docProps/custom.xml><?xml version="1.0" encoding="utf-8"?>
<Properties xmlns="http://schemas.openxmlformats.org/officeDocument/2006/custom-properties" xmlns:vt="http://schemas.openxmlformats.org/officeDocument/2006/docPropsVTypes"/>
</file>