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759efc49556f143a91b11acce58825f3c3c9b86"/>
    <w:p>
      <w:pPr>
        <w:pStyle w:val="Heading1"/>
      </w:pPr>
      <w:r>
        <w:rPr>
          <w:b/>
          <w:bCs/>
        </w:rPr>
        <w:t xml:space="preserve">Fallen Angels</w:t>
      </w:r>
      <w:r>
        <w:br/>
      </w:r>
      <w:r>
        <w:rPr>
          <w:i/>
          <w:iCs/>
        </w:rPr>
        <w:t xml:space="preserve">Walter Dean Myers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gets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agitated</w:t>
      </w:r>
      <w:r>
        <w:rPr>
          <w:b/>
          <w:bCs/>
        </w:rPr>
        <w:t xml:space="preserve"> </w:t>
      </w:r>
      <w:r>
        <w:rPr>
          <w:b/>
          <w:bCs/>
        </w:rPr>
        <w:t xml:space="preserve">whenever the topic comes up.</w:t>
      </w:r>
      <w:r>
        <w:br/>
      </w:r>
      <w:r>
        <w:t xml:space="preserve">    (a) emotionally disturbed</w:t>
      </w:r>
      <w:r>
        <w:br/>
      </w:r>
      <w:r>
        <w:t xml:space="preserve">    (b) calm and thoughtful</w:t>
      </w:r>
      <w:r>
        <w:br/>
      </w:r>
      <w:r>
        <w:t xml:space="preserve">    (c) gloomy (sad)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police officer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beckoned</w:t>
      </w:r>
      <w:r>
        <w:rPr>
          <w:b/>
          <w:bCs/>
        </w:rPr>
        <w:t xml:space="preserve"> </w:t>
      </w:r>
      <w:r>
        <w:rPr>
          <w:b/>
          <w:bCs/>
        </w:rPr>
        <w:t xml:space="preserve">me to come over.</w:t>
      </w:r>
      <w:r>
        <w:br/>
      </w:r>
      <w:r>
        <w:t xml:space="preserve">    (a) prohibited</w:t>
      </w:r>
      <w:r>
        <w:br/>
      </w:r>
      <w:r>
        <w:t xml:space="preserve">    (b) called</w:t>
      </w:r>
      <w:r>
        <w:br/>
      </w:r>
      <w:r>
        <w:t xml:space="preserve">    (c) considered asking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illegal to sell elephant ivory, but it is still sold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black market</w:t>
      </w:r>
      <w:r>
        <w:rPr>
          <w:b/>
          <w:bCs/>
        </w:rPr>
        <w:t xml:space="preserve">.</w:t>
      </w:r>
      <w:r>
        <w:br/>
      </w:r>
      <w:r>
        <w:t xml:space="preserve">    (a) discount market</w:t>
      </w:r>
      <w:r>
        <w:br/>
      </w:r>
      <w:r>
        <w:t xml:space="preserve">    (b) late-night market</w:t>
      </w:r>
      <w:r>
        <w:br/>
      </w:r>
      <w:r>
        <w:t xml:space="preserve">    (c) illegal market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Concave</w:t>
      </w:r>
      <w:r>
        <w:rPr>
          <w:b/>
          <w:bCs/>
        </w:rPr>
        <w:t xml:space="preserve"> </w:t>
      </w:r>
      <w:r>
        <w:rPr>
          <w:b/>
          <w:bCs/>
        </w:rPr>
        <w:t xml:space="preserve">mirrors make things look larger and closer than they are.</w:t>
      </w:r>
      <w:r>
        <w:br/>
      </w:r>
      <w:r>
        <w:t xml:space="preserve">    (a) struggle or disagreement</w:t>
      </w:r>
      <w:r>
        <w:br/>
      </w:r>
      <w:r>
        <w:t xml:space="preserve">    (b) curving inward</w:t>
      </w:r>
      <w:r>
        <w:br/>
      </w:r>
      <w:r>
        <w:t xml:space="preserve">    (c) include consideration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Crews spent hours clearing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debris</w:t>
      </w:r>
      <w:r>
        <w:rPr>
          <w:b/>
          <w:bCs/>
        </w:rPr>
        <w:t xml:space="preserve"> </w:t>
      </w:r>
      <w:r>
        <w:rPr>
          <w:b/>
          <w:bCs/>
        </w:rPr>
        <w:t xml:space="preserve">from the highway after the crash.</w:t>
      </w:r>
      <w:r>
        <w:br/>
      </w:r>
      <w:r>
        <w:t xml:space="preserve">    (a) valuable items</w:t>
      </w:r>
      <w:r>
        <w:br/>
      </w:r>
      <w:r>
        <w:t xml:space="preserve">    (b) scattered wreckage</w:t>
      </w:r>
      <w:r>
        <w:br/>
      </w:r>
      <w:r>
        <w:t xml:space="preserve">    (c) intact structures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transcended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denomination</w:t>
      </w:r>
      <w:r>
        <w:rPr>
          <w:b/>
          <w:bCs/>
        </w:rPr>
        <w:t xml:space="preserve"> </w:t>
      </w:r>
      <w:r>
        <w:rPr>
          <w:b/>
          <w:bCs/>
        </w:rPr>
        <w:t xml:space="preserve">and became a spokesperson for most American Christians.</w:t>
      </w:r>
      <w:r>
        <w:br/>
      </w:r>
      <w:r>
        <w:t xml:space="preserve">    (a) a shoot (branch) growing from a larger stem of a plant; or anything that originated from something else -- such as an idea, company, or branch of a family tree</w:t>
      </w:r>
      <w:r>
        <w:br/>
      </w:r>
      <w:r>
        <w:t xml:space="preserve">    (b) a group of religious congregations (such as churches, temples, masques...) sharing distinctive beliefs and belonging to the same organization</w:t>
      </w:r>
      <w:r>
        <w:br/>
      </w:r>
      <w:r>
        <w:t xml:space="preserve">    (c) a figure of speech that expresses a resemblance between things of different kinds -- usually formed with "like" or "as" -- as in "She is as quiet as a mouse," or "It's like looking for a needle in a haystack."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may be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hypocrite</w:t>
      </w:r>
      <w:r>
        <w:rPr>
          <w:b/>
          <w:bCs/>
        </w:rPr>
        <w:t xml:space="preserve">, but at least she knows the difference between right and wrong.</w:t>
      </w:r>
      <w:r>
        <w:br/>
      </w:r>
      <w:r>
        <w:t xml:space="preserve">    (a) harsh critic</w:t>
      </w:r>
      <w:r>
        <w:br/>
      </w:r>
      <w:r>
        <w:t xml:space="preserve">    (b) ethical hero</w:t>
      </w:r>
      <w:r>
        <w:br/>
      </w:r>
      <w:r>
        <w:t xml:space="preserve">    (c) moral pretender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boat ramp has a steep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incline</w:t>
      </w:r>
      <w:r>
        <w:rPr>
          <w:b/>
          <w:bCs/>
        </w:rPr>
        <w:t xml:space="preserve">.</w:t>
      </w:r>
      <w:r>
        <w:br/>
      </w:r>
      <w:r>
        <w:t xml:space="preserve">    (a) slope</w:t>
      </w:r>
      <w:r>
        <w:br/>
      </w:r>
      <w:r>
        <w:t xml:space="preserve">    (b) price</w:t>
      </w:r>
      <w:r>
        <w:br/>
      </w:r>
      <w:r>
        <w:t xml:space="preserve">    (c) danger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government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interdicted</w:t>
      </w:r>
      <w:r>
        <w:rPr>
          <w:b/>
          <w:bCs/>
        </w:rPr>
        <w:t xml:space="preserve"> </w:t>
      </w:r>
      <w:r>
        <w:rPr>
          <w:b/>
          <w:bCs/>
        </w:rPr>
        <w:t xml:space="preserve">the shipment of arms to the rebels.</w:t>
      </w:r>
      <w:r>
        <w:br/>
      </w:r>
      <w:r>
        <w:t xml:space="preserve">    (a) stopped</w:t>
      </w:r>
      <w:r>
        <w:br/>
      </w:r>
      <w:r>
        <w:t xml:space="preserve">    (b) provided</w:t>
      </w:r>
      <w:r>
        <w:br/>
      </w:r>
      <w:r>
        <w:t xml:space="preserve">    (c) discovered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law in that area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intricate</w:t>
      </w:r>
      <w:r>
        <w:rPr>
          <w:b/>
          <w:bCs/>
        </w:rPr>
        <w:t xml:space="preserve">. I suggest you talk with a lawyer.</w:t>
      </w:r>
      <w:r>
        <w:br/>
      </w:r>
      <w:r>
        <w:t xml:space="preserve">    (a) complicated</w:t>
      </w:r>
      <w:r>
        <w:br/>
      </w:r>
      <w:r>
        <w:t xml:space="preserve">    (b) predictable</w:t>
      </w:r>
      <w:r>
        <w:br/>
      </w:r>
      <w:r>
        <w:t xml:space="preserve">    (c) outdated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American's have a hard time understanding that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mock</w:t>
      </w:r>
      <w:r>
        <w:rPr>
          <w:b/>
          <w:bCs/>
        </w:rPr>
        <w:t xml:space="preserve"> </w:t>
      </w:r>
      <w:r>
        <w:rPr>
          <w:b/>
          <w:bCs/>
        </w:rPr>
        <w:t xml:space="preserve">Islam is to invite violence.</w:t>
      </w:r>
      <w:r>
        <w:br/>
      </w:r>
      <w:r>
        <w:t xml:space="preserve">    (a) discriminate against</w:t>
      </w:r>
      <w:r>
        <w:br/>
      </w:r>
      <w:r>
        <w:t xml:space="preserve">    (b) make fun of</w:t>
      </w:r>
      <w:r>
        <w:br/>
      </w:r>
      <w:r>
        <w:t xml:space="preserve">    (c) not believe 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committee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probe</w:t>
      </w:r>
      <w:r>
        <w:rPr>
          <w:b/>
          <w:bCs/>
        </w:rPr>
        <w:t xml:space="preserve"> </w:t>
      </w:r>
      <w:r>
        <w:rPr>
          <w:b/>
          <w:bCs/>
        </w:rPr>
        <w:t xml:space="preserve">the cause of the failure.</w:t>
      </w:r>
      <w:r>
        <w:br/>
      </w:r>
      <w:r>
        <w:t xml:space="preserve">    (a) make better</w:t>
      </w:r>
      <w:r>
        <w:br/>
      </w:r>
      <w:r>
        <w:t xml:space="preserve">    (b) make worse</w:t>
      </w:r>
      <w:r>
        <w:br/>
      </w:r>
      <w:r>
        <w:t xml:space="preserve">    (c) investigate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relatively low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ratio</w:t>
      </w:r>
      <w:r>
        <w:rPr>
          <w:b/>
          <w:bCs/>
        </w:rPr>
        <w:t xml:space="preserve"> </w:t>
      </w:r>
      <w:r>
        <w:rPr>
          <w:b/>
          <w:bCs/>
        </w:rPr>
        <w:t xml:space="preserve">of the length of the index finger to the ring finger correlates with increased risk of prostate cancer in men.</w:t>
      </w:r>
      <w:r>
        <w:br/>
      </w:r>
      <w:r>
        <w:t xml:space="preserve">    (a) size in inches</w:t>
      </w:r>
      <w:r>
        <w:br/>
      </w:r>
      <w:r>
        <w:t xml:space="preserve">    (b) relative measurement</w:t>
      </w:r>
      <w:r>
        <w:br/>
      </w:r>
      <w:r>
        <w:t xml:space="preserve">    (c) metric measurement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engineering department's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requisition</w:t>
      </w:r>
      <w:r>
        <w:rPr>
          <w:b/>
          <w:bCs/>
        </w:rPr>
        <w:t xml:space="preserve"> </w:t>
      </w:r>
      <w:r>
        <w:rPr>
          <w:b/>
          <w:bCs/>
        </w:rPr>
        <w:t xml:space="preserve">for additional funding was approved, allowing them to purchase the necessary equipment.</w:t>
      </w:r>
      <w:r>
        <w:br/>
      </w:r>
      <w:r>
        <w:t xml:space="preserve">    (a) excuse</w:t>
      </w:r>
      <w:r>
        <w:br/>
      </w:r>
      <w:r>
        <w:t xml:space="preserve">    (b) request</w:t>
      </w:r>
      <w:r>
        <w:br/>
      </w:r>
      <w:r>
        <w:t xml:space="preserve">    (c) denial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reveres</w:t>
      </w:r>
      <w:r>
        <w:rPr>
          <w:b/>
          <w:bCs/>
        </w:rPr>
        <w:t xml:space="preserve"> </w:t>
      </w:r>
      <w:r>
        <w:rPr>
          <w:b/>
          <w:bCs/>
        </w:rPr>
        <w:t xml:space="preserve">nature and all that is natural.</w:t>
      </w:r>
      <w:r>
        <w:br/>
      </w:r>
      <w:r>
        <w:t xml:space="preserve">    (a) thoroughly enjoys</w:t>
      </w:r>
      <w:r>
        <w:br/>
      </w:r>
      <w:r>
        <w:t xml:space="preserve">    (b) dislikes and avoids</w:t>
      </w:r>
      <w:r>
        <w:br/>
      </w:r>
      <w:r>
        <w:t xml:space="preserve">    (c) deeply respects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silence seemed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signify</w:t>
      </w:r>
      <w:r>
        <w:rPr>
          <w:b/>
          <w:bCs/>
        </w:rPr>
        <w:t xml:space="preserve"> </w:t>
      </w:r>
      <w:r>
        <w:rPr>
          <w:b/>
          <w:bCs/>
        </w:rPr>
        <w:t xml:space="preserve">that she disagreed.</w:t>
      </w:r>
      <w:r>
        <w:br/>
      </w:r>
      <w:r>
        <w:t xml:space="preserve">    (a) indicate</w:t>
      </w:r>
      <w:r>
        <w:br/>
      </w:r>
      <w:r>
        <w:t xml:space="preserve">    (b) delay</w:t>
      </w:r>
      <w:r>
        <w:br/>
      </w:r>
      <w:r>
        <w:t xml:space="preserve">    (c) repeat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has beautiful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stationery</w:t>
      </w:r>
      <w:r>
        <w:rPr>
          <w:b/>
          <w:bCs/>
        </w:rPr>
        <w:t xml:space="preserve"> </w:t>
      </w:r>
      <w:r>
        <w:rPr>
          <w:b/>
          <w:bCs/>
        </w:rPr>
        <w:t xml:space="preserve">for writing notes.</w:t>
      </w:r>
      <w:r>
        <w:br/>
      </w:r>
      <w:r>
        <w:t xml:space="preserve">    (a) paper and envelopes</w:t>
      </w:r>
      <w:r>
        <w:br/>
      </w:r>
      <w:r>
        <w:t xml:space="preserve">    (b) choice of words</w:t>
      </w:r>
      <w:r>
        <w:br/>
      </w:r>
      <w:r>
        <w:t xml:space="preserve">    (c) handwriting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rode off under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sullen</w:t>
      </w:r>
      <w:r>
        <w:rPr>
          <w:b/>
          <w:bCs/>
        </w:rPr>
        <w:t xml:space="preserve"> </w:t>
      </w:r>
      <w:r>
        <w:rPr>
          <w:b/>
          <w:bCs/>
        </w:rPr>
        <w:t xml:space="preserve">sky.</w:t>
      </w:r>
      <w:r>
        <w:br/>
      </w:r>
      <w:r>
        <w:t xml:space="preserve">    (a) darkened by clouds</w:t>
      </w:r>
      <w:r>
        <w:br/>
      </w:r>
      <w:r>
        <w:t xml:space="preserve">    (b) clear and windy</w:t>
      </w:r>
      <w:r>
        <w:br/>
      </w:r>
      <w:r>
        <w:t xml:space="preserve">    (c) heavy with snow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plaza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teeming</w:t>
      </w:r>
      <w:r>
        <w:rPr>
          <w:b/>
          <w:bCs/>
        </w:rPr>
        <w:t xml:space="preserve"> </w:t>
      </w:r>
      <w:r>
        <w:rPr>
          <w:b/>
          <w:bCs/>
        </w:rPr>
        <w:t xml:space="preserve">with undercover policemen.</w:t>
      </w:r>
      <w:r>
        <w:br/>
      </w:r>
      <w:r>
        <w:t xml:space="preserve">    (a) filled (has many)</w:t>
      </w:r>
      <w:r>
        <w:br/>
      </w:r>
      <w:r>
        <w:t xml:space="preserve">    (b) slowly losing</w:t>
      </w:r>
      <w:r>
        <w:br/>
      </w:r>
      <w:r>
        <w:t xml:space="preserve">    (c) empty (has none)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will never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waver</w:t>
      </w:r>
      <w:r>
        <w:rPr>
          <w:b/>
          <w:bCs/>
        </w:rPr>
        <w:t xml:space="preserve"> </w:t>
      </w:r>
      <w:r>
        <w:rPr>
          <w:b/>
          <w:bCs/>
        </w:rPr>
        <w:t xml:space="preserve">in our commitment to provide the best education possible.</w:t>
      </w:r>
      <w:r>
        <w:br/>
      </w:r>
      <w:r>
        <w:t xml:space="preserve">    (a) be unsteady</w:t>
      </w:r>
      <w:r>
        <w:br/>
      </w:r>
      <w:r>
        <w:t xml:space="preserve">    (b) speak forcefully</w:t>
      </w:r>
      <w:r>
        <w:br/>
      </w:r>
      <w:r>
        <w:t xml:space="preserve">    (c) grow rapidly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2026-05-20T12:54:26Z</dcterms:created>
  <dcterms:modified xsi:type="dcterms:W3CDTF">2026-05-20T12:54:26Z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