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8952d3bdfdc374999d20f300a6244fad8a486ab"/>
    <w:p>
      <w:pPr>
        <w:pStyle w:val="Heading1"/>
      </w:pPr>
      <w:r>
        <w:rPr>
          <w:b/>
          <w:bCs/>
        </w:rPr>
        <w:t xml:space="preserve">Fallen Angels</w:t>
      </w:r>
      <w:r>
        <w:br/>
      </w:r>
      <w:r>
        <w:rPr>
          <w:i/>
          <w:iCs/>
        </w:rPr>
        <w:t xml:space="preserve">Walter Dean Myers</w:t>
      </w:r>
      <w:r>
        <w:br/>
      </w:r>
      <w:r>
        <w:rPr>
          <w:b/>
          <w:bCs/>
        </w:rPr>
        <w:t xml:space="preserve">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people at the cafeteria were civilians, and they didn't want any part of our meal tickets, even though a sergeant tried to explain to the head of the cafeteria that the U.S. Army would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redeem</w:t>
      </w:r>
      <w:r>
        <w:rPr>
          <w:b/>
          <w:bCs/>
        </w:rPr>
        <w:t xml:space="preserve"> </w:t>
      </w:r>
      <w:r>
        <w:rPr>
          <w:b/>
          <w:bCs/>
        </w:rPr>
        <w:t xml:space="preserve">them.</w:t>
      </w:r>
      <w:r>
        <w:br/>
      </w:r>
      <w:r>
        <w:t xml:space="preserve">    (a) consume or destroy completely</w:t>
      </w:r>
      <w:r>
        <w:br/>
      </w:r>
      <w:r>
        <w:t xml:space="preserve">    (b) exchange (for money)</w:t>
      </w:r>
      <w:r>
        <w:br/>
      </w:r>
      <w:r>
        <w:t xml:space="preserve">    (c) select (on a computer screen)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Peewee looked out over the trucks, which were mostly packed with crates of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rations</w:t>
      </w:r>
      <w:r>
        <w:rPr>
          <w:b/>
          <w:bCs/>
        </w:rPr>
        <w:t xml:space="preserve"> </w:t>
      </w:r>
      <w:r>
        <w:rPr>
          <w:b/>
          <w:bCs/>
        </w:rPr>
        <w:t xml:space="preserve">and supplies.</w:t>
      </w:r>
      <w:r>
        <w:br/>
      </w:r>
      <w:r>
        <w:t xml:space="preserve">    (a) atones (demonstrates sorrow for a wrong either by doing something good in return for the wrong, or by accepting punishment)</w:t>
      </w:r>
      <w:r>
        <w:br/>
      </w:r>
      <w:r>
        <w:t xml:space="preserve">    (b) fixed portions of food given as a share</w:t>
      </w:r>
      <w:r>
        <w:br/>
      </w:r>
      <w:r>
        <w:t xml:space="preserve">    (c) removes or suppress anything considered obscene, immoral, or politically unacceptable  OR  people who does such suppression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There was a shard of metal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protruding</w:t>
      </w:r>
      <w:r>
        <w:rPr>
          <w:b/>
          <w:bCs/>
        </w:rPr>
        <w:t xml:space="preserve"> </w:t>
      </w:r>
      <w:r>
        <w:rPr>
          <w:b/>
          <w:bCs/>
        </w:rPr>
        <w:t xml:space="preserve">from Jenkins' chest.</w:t>
      </w:r>
      <w:r>
        <w:br/>
      </w:r>
      <w:r>
        <w:t xml:space="preserve">    (a) sticking out</w:t>
      </w:r>
      <w:r>
        <w:br/>
      </w:r>
      <w:r>
        <w:t xml:space="preserve">    (b) getting near</w:t>
      </w:r>
      <w:r>
        <w:br/>
      </w:r>
      <w:r>
        <w:t xml:space="preserve">    (c) hiring again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They said I can probably get into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theology</w:t>
      </w:r>
      <w:r>
        <w:rPr>
          <w:b/>
          <w:bCs/>
        </w:rPr>
        <w:t xml:space="preserve"> </w:t>
      </w:r>
      <w:r>
        <w:rPr>
          <w:b/>
          <w:bCs/>
        </w:rPr>
        <w:t xml:space="preserve">school there</w:t>
      </w:r>
      <w:r>
        <w:br/>
      </w:r>
      <w:r>
        <w:t xml:space="preserve">    (a) the smallest part of any material that cannot be broken up by chemical means</w:t>
      </w:r>
      <w:r>
        <w:br/>
      </w:r>
      <w:r>
        <w:t xml:space="preserve">    (b) microorganisms (living creatures so small it takes a microscope to see them)</w:t>
      </w:r>
      <w:r>
        <w:br/>
      </w:r>
      <w:r>
        <w:t xml:space="preserve">    (c) the study of religion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looked like a little doll with dark black eyes that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dominated</w:t>
      </w:r>
      <w:r>
        <w:rPr>
          <w:b/>
          <w:bCs/>
        </w:rPr>
        <w:t xml:space="preserve"> </w:t>
      </w:r>
      <w:r>
        <w:rPr>
          <w:b/>
          <w:bCs/>
        </w:rPr>
        <w:t xml:space="preserve">a round, brown face.</w:t>
      </w:r>
      <w:r>
        <w:br/>
      </w:r>
      <w:r>
        <w:t xml:space="preserve">    (a) were most conspicuous (on)</w:t>
      </w:r>
      <w:r>
        <w:br/>
      </w:r>
      <w:r>
        <w:t xml:space="preserve">    (b) did not vote  OR  did not drink alcohol  OR  (more rarely) did not do something else</w:t>
      </w:r>
      <w:r>
        <w:br/>
      </w:r>
      <w:r>
        <w:t xml:space="preserve">    (c) tried to obtain a result through gentle and careful effort -- often gently persuaded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perimeter</w:t>
      </w:r>
      <w:r>
        <w:rPr>
          <w:b/>
          <w:bCs/>
        </w:rPr>
        <w:t xml:space="preserve"> </w:t>
      </w:r>
      <w:r>
        <w:rPr>
          <w:b/>
          <w:bCs/>
        </w:rPr>
        <w:t xml:space="preserve">of the camp was marked by intricate patterns of barbed wire barriers.</w:t>
      </w:r>
      <w:r>
        <w:br/>
      </w:r>
      <w:r>
        <w:t xml:space="preserve">    (a) the outer edge</w:t>
      </w:r>
      <w:r>
        <w:br/>
      </w:r>
      <w:r>
        <w:t xml:space="preserve">    (b) a hoofed mamma</w:t>
      </w:r>
      <w:r>
        <w:br/>
      </w:r>
      <w:r>
        <w:t xml:space="preserve">    (c) a fat compound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Brunner said he was fighting because he hated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Communism</w:t>
      </w:r>
      <w:r>
        <w:rPr>
          <w:b/>
          <w:bCs/>
        </w:rPr>
        <w:t xml:space="preserve">.</w:t>
      </w:r>
      <w:r>
        <w:br/>
      </w:r>
      <w:r>
        <w:t xml:space="preserve">    (a) infectious disease characterized by inflammation of the tissues that surround the brain or spinal cord</w:t>
      </w:r>
      <w:r>
        <w:br/>
      </w:r>
      <w:r>
        <w:t xml:space="preserve">    (b) a will (written instructions expressing how somebody wants their property distributed after they die)</w:t>
      </w:r>
      <w:r>
        <w:br/>
      </w:r>
      <w:r>
        <w:t xml:space="preserve">    (c) an economic system that abolishes private ownership of property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Brew was putting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salve</w:t>
      </w:r>
      <w:r>
        <w:rPr>
          <w:b/>
          <w:bCs/>
        </w:rPr>
        <w:t xml:space="preserve"> </w:t>
      </w:r>
      <w:r>
        <w:rPr>
          <w:b/>
          <w:bCs/>
        </w:rPr>
        <w:t xml:space="preserve">on his feet.</w:t>
      </w:r>
      <w:r>
        <w:br/>
      </w:r>
      <w:r>
        <w:t xml:space="preserve">    (a) a cream or liquid that is put onto skin to make it feel better or heal</w:t>
      </w:r>
      <w:r>
        <w:br/>
      </w:r>
      <w:r>
        <w:t xml:space="preserve">    (b) the act of hiding something by making it blend in with its surroundings; or hiding the truth; or something that hides or deceives</w:t>
      </w:r>
      <w:r>
        <w:br/>
      </w:r>
      <w:r>
        <w:t xml:space="preserve">    (c) to expression feelings or thoughts enthusiastically  OR  to squirt or give off (typically under pressure such as blood or leaking gas)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Someone had spotted where the firing was coming from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estimated</w:t>
      </w:r>
      <w:r>
        <w:rPr>
          <w:b/>
          <w:bCs/>
        </w:rPr>
        <w:t xml:space="preserve"> </w:t>
      </w:r>
      <w:r>
        <w:rPr>
          <w:b/>
          <w:bCs/>
        </w:rPr>
        <w:t xml:space="preserve">it to be four hundred and fifty meters in front of us.</w:t>
      </w:r>
      <w:r>
        <w:br/>
      </w:r>
      <w:r>
        <w:t xml:space="preserve">    (a) put into a trance-like state of focused concentration and heightened suggestibility (a state of hypnosis)</w:t>
      </w:r>
      <w:r>
        <w:br/>
      </w:r>
      <w:r>
        <w:t xml:space="preserve">    (b) disappointed from losing false belief that something is better than it is; or the removal of such a belief</w:t>
      </w:r>
      <w:r>
        <w:br/>
      </w:r>
      <w:r>
        <w:t xml:space="preserve">    (c) roughly calculated or guessed (based on incomplete information) a value, quantity, or extent of something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These were the people we had come to save,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pacify</w:t>
      </w:r>
      <w:r>
        <w:rPr>
          <w:b/>
          <w:bCs/>
        </w:rPr>
        <w:t xml:space="preserve">.</w:t>
      </w:r>
      <w:r>
        <w:br/>
      </w:r>
      <w:r>
        <w:t xml:space="preserve">    (a) calm someone who is angry; or establish peace</w:t>
      </w:r>
      <w:r>
        <w:br/>
      </w:r>
      <w:r>
        <w:t xml:space="preserve">    (b) move to a worse or less prestigious situation</w:t>
      </w:r>
      <w:r>
        <w:br/>
      </w:r>
      <w:r>
        <w:t xml:space="preserve">    (c) indicating criticism or disagreement, or "no"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"Now he say they make him fight with the Second Division,"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interpreter</w:t>
      </w:r>
      <w:r>
        <w:rPr>
          <w:b/>
          <w:bCs/>
        </w:rPr>
        <w:t xml:space="preserve"> </w:t>
      </w:r>
      <w:r>
        <w:rPr>
          <w:b/>
          <w:bCs/>
        </w:rPr>
        <w:t xml:space="preserve">said.</w:t>
      </w:r>
      <w:r>
        <w:br/>
      </w:r>
      <w:r>
        <w:t xml:space="preserve">    (a) someone who translates language</w:t>
      </w:r>
      <w:r>
        <w:br/>
      </w:r>
      <w:r>
        <w:t xml:space="preserve">    (b) someone who extensively damages</w:t>
      </w:r>
      <w:r>
        <w:br/>
      </w:r>
      <w:r>
        <w:t xml:space="preserve">    (c) people who criticize or condemn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told us that Captain Stewart had volunteered us to replace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reconnaissance</w:t>
      </w:r>
      <w:r>
        <w:rPr>
          <w:b/>
          <w:bCs/>
        </w:rPr>
        <w:t xml:space="preserve"> </w:t>
      </w:r>
      <w:r>
        <w:rPr>
          <w:b/>
          <w:bCs/>
        </w:rPr>
        <w:t xml:space="preserve">team that had been wiped out.</w:t>
      </w:r>
      <w:r>
        <w:br/>
      </w:r>
      <w:r>
        <w:t xml:space="preserve">    (a) the act of exploring or information produced by such exploration -- especially for military purposes</w:t>
      </w:r>
      <w:r>
        <w:br/>
      </w:r>
      <w:r>
        <w:t xml:space="preserve">    (b) a powerful stimulant drug that increases activity in the brain and nervous system -- often addictive</w:t>
      </w:r>
      <w:r>
        <w:br/>
      </w:r>
      <w:r>
        <w:t xml:space="preserve">    (c) aka natural right -- a right that is naturally due because of human nature and the natural condition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harassment</w:t>
      </w:r>
      <w:r>
        <w:rPr>
          <w:b/>
          <w:bCs/>
        </w:rPr>
        <w:t xml:space="preserve"> </w:t>
      </w:r>
      <w:r>
        <w:rPr>
          <w:b/>
          <w:bCs/>
        </w:rPr>
        <w:t xml:space="preserve">of the hamlets and villages is part of the whole movement.</w:t>
      </w:r>
      <w:r>
        <w:br/>
      </w:r>
      <w:r>
        <w:t xml:space="preserve">    (a) doubt (that something is true)</w:t>
      </w:r>
      <w:r>
        <w:br/>
      </w:r>
      <w:r>
        <w:t xml:space="preserve">    (b) to repeatedly bother or attack</w:t>
      </w:r>
      <w:r>
        <w:br/>
      </w:r>
      <w:r>
        <w:t xml:space="preserve">    (c) concern with practical matters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 would still be daylight, and if they showed up in the daylight, they would be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demonstrating</w:t>
      </w:r>
      <w:r>
        <w:rPr>
          <w:b/>
          <w:bCs/>
        </w:rPr>
        <w:t xml:space="preserve"> </w:t>
      </w:r>
      <w:r>
        <w:rPr>
          <w:b/>
          <w:bCs/>
        </w:rPr>
        <w:t xml:space="preserve">that they weren't afraid of us, that we couldn't protect the village.</w:t>
      </w:r>
      <w:r>
        <w:br/>
      </w:r>
      <w:r>
        <w:t xml:space="preserve">    (a) showing</w:t>
      </w:r>
      <w:r>
        <w:br/>
      </w:r>
      <w:r>
        <w:t xml:space="preserve">    (b) drawing</w:t>
      </w:r>
      <w:r>
        <w:br/>
      </w:r>
      <w:r>
        <w:t xml:space="preserve">    (c) trading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Our Father who art in heaven,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Hallowed</w:t>
      </w:r>
      <w:r>
        <w:rPr>
          <w:b/>
          <w:bCs/>
        </w:rPr>
        <w:t xml:space="preserve"> </w:t>
      </w:r>
      <w:r>
        <w:rPr>
          <w:b/>
          <w:bCs/>
        </w:rPr>
        <w:t xml:space="preserve">be thy name ... I thought the words.</w:t>
      </w:r>
      <w:r>
        <w:br/>
      </w:r>
      <w:r>
        <w:t xml:space="preserve">    (a) able to be protected or kept unchanged</w:t>
      </w:r>
      <w:r>
        <w:br/>
      </w:r>
      <w:r>
        <w:t xml:space="preserve">    (b) able to accept as true (without proof)</w:t>
      </w:r>
      <w:r>
        <w:br/>
      </w:r>
      <w:r>
        <w:t xml:space="preserve">    (c) widely respected and revered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There were tears in his eyes, but his mouth was twisted in hate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anguish</w:t>
      </w:r>
      <w:r>
        <w:rPr>
          <w:b/>
          <w:bCs/>
        </w:rPr>
        <w:t xml:space="preserve"> </w:t>
      </w:r>
      <w:r>
        <w:rPr>
          <w:b/>
          <w:bCs/>
        </w:rPr>
        <w:t xml:space="preserve">and confusion.</w:t>
      </w:r>
      <w:r>
        <w:br/>
      </w:r>
      <w:r>
        <w:t xml:space="preserve">    (a) extreme pain, suffering, or distress</w:t>
      </w:r>
      <w:r>
        <w:br/>
      </w:r>
      <w:r>
        <w:t xml:space="preserve">    (b) extreme introversion</w:t>
      </w:r>
      <w:r>
        <w:br/>
      </w:r>
      <w:r>
        <w:t xml:space="preserve">    (c) extreme depression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Any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direct</w:t>
      </w:r>
      <w:r>
        <w:rPr>
          <w:b/>
          <w:bCs/>
        </w:rPr>
        <w:t xml:space="preserve"> </w:t>
      </w:r>
      <w:r>
        <w:rPr>
          <w:b/>
          <w:bCs/>
        </w:rPr>
        <w:t xml:space="preserve">hit would bring death to the entire crew, and they all had to know it, and still they came.</w:t>
      </w:r>
      <w:r>
        <w:br/>
      </w:r>
      <w:r>
        <w:t xml:space="preserve">    (a) able to be learned, discovered, or decided</w:t>
      </w:r>
      <w:r>
        <w:br/>
      </w:r>
      <w:r>
        <w:t xml:space="preserve">    (b) the state of doing something intentionally</w:t>
      </w:r>
      <w:r>
        <w:br/>
      </w:r>
      <w:r>
        <w:t xml:space="preserve">    (c) exact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little Viet colonel gave Stewart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direct</w:t>
      </w:r>
      <w:r>
        <w:rPr>
          <w:b/>
          <w:bCs/>
        </w:rPr>
        <w:t xml:space="preserve"> </w:t>
      </w:r>
      <w:r>
        <w:rPr>
          <w:b/>
          <w:bCs/>
        </w:rPr>
        <w:t xml:space="preserve">order to take some damn hill.</w:t>
      </w:r>
      <w:r>
        <w:br/>
      </w:r>
      <w:r>
        <w:t xml:space="preserve">    (a) meticulousness (care for small details)</w:t>
      </w:r>
      <w:r>
        <w:br/>
      </w:r>
      <w:r>
        <w:t xml:space="preserve">    (b) the state or degree of being very large</w:t>
      </w:r>
      <w:r>
        <w:br/>
      </w:r>
      <w:r>
        <w:t xml:space="preserve">    (c) clear, straightforward, or to the point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Everybody was shined and sharp. I hadn't realized that I wasn't until I saw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personnel</w:t>
      </w:r>
      <w:r>
        <w:rPr>
          <w:b/>
          <w:bCs/>
        </w:rPr>
        <w:t xml:space="preserve"> </w:t>
      </w:r>
      <w:r>
        <w:rPr>
          <w:b/>
          <w:bCs/>
        </w:rPr>
        <w:t xml:space="preserve">around the hospital.</w:t>
      </w:r>
      <w:r>
        <w:br/>
      </w:r>
      <w:r>
        <w:t xml:space="preserve">    (a) the people expected to obey orders in an organization</w:t>
      </w:r>
      <w:r>
        <w:br/>
      </w:r>
      <w:r>
        <w:t xml:space="preserve">    (b) not trustworthy with secrets, and/or conspicuous or obtrusive</w:t>
      </w:r>
      <w:r>
        <w:br/>
      </w:r>
      <w:r>
        <w:t xml:space="preserve">    (c) the state or degree of being able to be taken on as one's own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They left a small headquarters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contingent</w:t>
      </w:r>
      <w:r>
        <w:rPr>
          <w:b/>
          <w:bCs/>
        </w:rPr>
        <w:t xml:space="preserve"> </w:t>
      </w:r>
      <w:r>
        <w:rPr>
          <w:b/>
          <w:bCs/>
        </w:rPr>
        <w:t xml:space="preserve">behind as they moved out.</w:t>
      </w:r>
      <w:r>
        <w:br/>
      </w:r>
      <w:r>
        <w:t xml:space="preserve">    (a) the time during which something continues</w:t>
      </w:r>
      <w:r>
        <w:br/>
      </w:r>
      <w:r>
        <w:t xml:space="preserve">    (b) group of soldiers</w:t>
      </w:r>
      <w:r>
        <w:br/>
      </w:r>
      <w:r>
        <w:t xml:space="preserve">    (c) a particular understanding or explanation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2026-05-20T12:54:26Z</dcterms:created>
  <dcterms:modified xsi:type="dcterms:W3CDTF">2026-05-20T12:54:26Z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