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9c70e88b2627a526fe968c387924868487e95e"/>
    <w:p>
      <w:pPr>
        <w:pStyle w:val="Heading1"/>
      </w:pPr>
      <w:r>
        <w:rPr>
          <w:b/>
          <w:bCs/>
        </w:rPr>
        <w:t xml:space="preserve">Fahrenheit 451</w:t>
      </w:r>
      <w:r>
        <w:br/>
      </w:r>
      <w:r>
        <w:rPr>
          <w:i/>
          <w:iCs/>
        </w:rPr>
        <w:t xml:space="preserve">Ray Bradbury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expressed concern about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aesthetic</w:t>
      </w:r>
      <w:r>
        <w:rPr>
          <w:b/>
          <w:bCs/>
        </w:rPr>
        <w:t xml:space="preserve"> </w:t>
      </w:r>
      <w:r>
        <w:rPr>
          <w:b/>
          <w:bCs/>
        </w:rPr>
        <w:t xml:space="preserve">impact of wind turbines in such beautiful countryside.</w:t>
      </w:r>
      <w:r>
        <w:br/>
      </w:r>
      <w:r>
        <w:t xml:space="preserve">    (a) related to money</w:t>
      </w:r>
      <w:r>
        <w:br/>
      </w:r>
      <w:r>
        <w:t xml:space="preserve">    (b) related to morality</w:t>
      </w:r>
      <w:r>
        <w:br/>
      </w:r>
      <w:r>
        <w:t xml:space="preserve">    (c) related to beauty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Unlike electric cars, gasoline-powered cars have an internal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combustion</w:t>
      </w:r>
      <w:r>
        <w:rPr>
          <w:b/>
          <w:bCs/>
        </w:rPr>
        <w:t xml:space="preserve"> </w:t>
      </w:r>
      <w:r>
        <w:rPr>
          <w:b/>
          <w:bCs/>
        </w:rPr>
        <w:t xml:space="preserve">engine that burns gasoline.</w:t>
      </w:r>
      <w:r>
        <w:br/>
      </w:r>
      <w:r>
        <w:t xml:space="preserve">    (a) high-tech</w:t>
      </w:r>
      <w:r>
        <w:br/>
      </w:r>
      <w:r>
        <w:t xml:space="preserve">    (b) fuel burning</w:t>
      </w:r>
      <w:r>
        <w:br/>
      </w:r>
      <w:r>
        <w:t xml:space="preserve">    (c) low-tech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color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complements</w:t>
      </w:r>
      <w:r>
        <w:rPr>
          <w:b/>
          <w:bCs/>
        </w:rPr>
        <w:t xml:space="preserve"> </w:t>
      </w:r>
      <w:r>
        <w:rPr>
          <w:b/>
          <w:bCs/>
        </w:rPr>
        <w:t xml:space="preserve">her eyes.</w:t>
      </w:r>
      <w:r>
        <w:br/>
      </w:r>
      <w:r>
        <w:t xml:space="preserve">    (a) combines well with</w:t>
      </w:r>
      <w:r>
        <w:br/>
      </w:r>
      <w:r>
        <w:t xml:space="preserve">    (b) matches in color</w:t>
      </w:r>
      <w:r>
        <w:br/>
      </w:r>
      <w:r>
        <w:t xml:space="preserve">    (c) says nice things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actions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incriminating</w:t>
      </w:r>
      <w:r>
        <w:rPr>
          <w:b/>
          <w:bCs/>
        </w:rPr>
        <w:t xml:space="preserve">.</w:t>
      </w:r>
      <w:r>
        <w:br/>
      </w:r>
      <w:r>
        <w:t xml:space="preserve">    (a) making her look foolish</w:t>
      </w:r>
      <w:r>
        <w:br/>
      </w:r>
      <w:r>
        <w:t xml:space="preserve">    (b) making her look guilty</w:t>
      </w:r>
      <w:r>
        <w:br/>
      </w:r>
      <w:r>
        <w:t xml:space="preserve">    (c) making her look worried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We've grown accustomed to spending more than we earn, but the increasing debt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insidious</w:t>
      </w:r>
      <w:r>
        <w:rPr>
          <w:b/>
          <w:bCs/>
        </w:rPr>
        <w:t xml:space="preserve"> </w:t>
      </w:r>
      <w:r>
        <w:rPr>
          <w:b/>
          <w:bCs/>
        </w:rPr>
        <w:t xml:space="preserve">problem.</w:t>
      </w:r>
      <w:r>
        <w:br/>
      </w:r>
      <w:r>
        <w:t xml:space="preserve">    (a) shared</w:t>
      </w:r>
      <w:r>
        <w:br/>
      </w:r>
      <w:r>
        <w:t xml:space="preserve">    (b) hidden</w:t>
      </w:r>
      <w:r>
        <w:br/>
      </w:r>
      <w:r>
        <w:t xml:space="preserve">    (c) severe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plan to get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liberal arts</w:t>
      </w:r>
      <w:r>
        <w:rPr>
          <w:b/>
          <w:bCs/>
        </w:rPr>
        <w:t xml:space="preserve"> </w:t>
      </w:r>
      <w:r>
        <w:rPr>
          <w:b/>
          <w:bCs/>
        </w:rPr>
        <w:t xml:space="preserve">degree and then apply to law school.</w:t>
      </w:r>
      <w:r>
        <w:br/>
      </w:r>
      <w:r>
        <w:t xml:space="preserve">    (a) general knowledge</w:t>
      </w:r>
      <w:r>
        <w:br/>
      </w:r>
      <w:r>
        <w:t xml:space="preserve">    (b) fine arts</w:t>
      </w:r>
      <w:r>
        <w:br/>
      </w:r>
      <w:r>
        <w:t xml:space="preserve">    (c) public policy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Jefferson used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a wall</w:t>
      </w:r>
      <w:r>
        <w:rPr>
          <w:b/>
          <w:bCs/>
        </w:rPr>
        <w:t xml:space="preserve"> </w:t>
      </w:r>
      <w:r>
        <w:rPr>
          <w:b/>
          <w:bCs/>
        </w:rPr>
        <w:t xml:space="preserve">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metaphor</w:t>
      </w:r>
      <w:r>
        <w:rPr>
          <w:b/>
          <w:bCs/>
        </w:rPr>
        <w:t xml:space="preserve"> </w:t>
      </w:r>
      <w:r>
        <w:rPr>
          <w:b/>
          <w:bCs/>
        </w:rPr>
        <w:t xml:space="preserve">to describe the separation of church and state.</w:t>
      </w:r>
      <w:r>
        <w:br/>
      </w:r>
      <w:r>
        <w:t xml:space="preserve">    (a) figure of speech</w:t>
      </w:r>
      <w:r>
        <w:br/>
      </w:r>
      <w:r>
        <w:t xml:space="preserve">    (b) exaggeration</w:t>
      </w:r>
      <w:r>
        <w:br/>
      </w:r>
      <w:r>
        <w:t xml:space="preserve">    (c) clever strategy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Guiteau was insane and assassinated President Garfield because he believed Garfield cheated him out of a political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patronage</w:t>
      </w:r>
      <w:r>
        <w:rPr>
          <w:b/>
          <w:bCs/>
        </w:rPr>
        <w:t xml:space="preserve"> </w:t>
      </w:r>
      <w:r>
        <w:rPr>
          <w:b/>
          <w:bCs/>
        </w:rPr>
        <w:t xml:space="preserve">job. He thought he was owed the job for giving a speech encouraging others to vote for Garfield.</w:t>
      </w:r>
      <w:r>
        <w:br/>
      </w:r>
      <w:r>
        <w:t xml:space="preserve">    (a) favor for political support</w:t>
      </w:r>
      <w:r>
        <w:br/>
      </w:r>
      <w:r>
        <w:t xml:space="preserve">    (b) high-ranking and high-paying</w:t>
      </w:r>
      <w:r>
        <w:br/>
      </w:r>
      <w:r>
        <w:t xml:space="preserve">    (c) civil service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essay was filled with creative ideas, but it was vulnerable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pedantic</w:t>
      </w:r>
      <w:r>
        <w:rPr>
          <w:b/>
          <w:bCs/>
        </w:rPr>
        <w:t xml:space="preserve"> </w:t>
      </w:r>
      <w:r>
        <w:rPr>
          <w:b/>
          <w:bCs/>
        </w:rPr>
        <w:t xml:space="preserve">nitpicking.</w:t>
      </w:r>
      <w:r>
        <w:br/>
      </w:r>
      <w:r>
        <w:t xml:space="preserve">    (a) of someone too concerned with book learning</w:t>
      </w:r>
      <w:r>
        <w:br/>
      </w:r>
      <w:r>
        <w:t xml:space="preserve">    (b) of someone too concerned with statistical studies</w:t>
      </w:r>
      <w:r>
        <w:br/>
      </w:r>
      <w:r>
        <w:t xml:space="preserve">    (c) of someone too concerned with regional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perfunctory</w:t>
      </w:r>
      <w:r>
        <w:rPr>
          <w:b/>
          <w:bCs/>
        </w:rPr>
        <w:t xml:space="preserve"> </w:t>
      </w:r>
      <w:r>
        <w:rPr>
          <w:b/>
          <w:bCs/>
        </w:rPr>
        <w:t xml:space="preserve">apology did little to ease my annoyance.</w:t>
      </w:r>
      <w:r>
        <w:br/>
      </w:r>
      <w:r>
        <w:t xml:space="preserve">    (a) written</w:t>
      </w:r>
      <w:r>
        <w:br/>
      </w:r>
      <w:r>
        <w:t xml:space="preserve">    (b) superficial</w:t>
      </w:r>
      <w:r>
        <w:br/>
      </w:r>
      <w:r>
        <w:t xml:space="preserve">    (c) sincere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1829 India banned the Hindu custom of a widow's suicide on her husband's funeral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pyre</w:t>
      </w:r>
      <w:r>
        <w:rPr>
          <w:b/>
          <w:bCs/>
        </w:rPr>
        <w:t xml:space="preserve">.</w:t>
      </w:r>
      <w:r>
        <w:br/>
      </w:r>
      <w:r>
        <w:t xml:space="preserve">    (a) gravestone</w:t>
      </w:r>
      <w:r>
        <w:br/>
      </w:r>
      <w:r>
        <w:t xml:space="preserve">    (b) coffin</w:t>
      </w:r>
      <w:r>
        <w:br/>
      </w:r>
      <w:r>
        <w:t xml:space="preserve">    (c)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shouldn't have spent so much money on the shoes, but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rationalized</w:t>
      </w:r>
      <w:r>
        <w:rPr>
          <w:b/>
          <w:bCs/>
        </w:rPr>
        <w:t xml:space="preserve"> </w:t>
      </w:r>
      <w:r>
        <w:rPr>
          <w:b/>
          <w:bCs/>
        </w:rPr>
        <w:t xml:space="preserve">the expenditure because they were on sale.</w:t>
      </w:r>
      <w:r>
        <w:br/>
      </w:r>
      <w:r>
        <w:t xml:space="preserve">    (a) justified</w:t>
      </w:r>
      <w:r>
        <w:br/>
      </w:r>
      <w:r>
        <w:t xml:space="preserve">    (b) made</w:t>
      </w:r>
      <w:r>
        <w:br/>
      </w:r>
      <w:r>
        <w:t xml:space="preserve">    (c) allowed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rebuttal</w:t>
      </w:r>
      <w:r>
        <w:rPr>
          <w:b/>
          <w:bCs/>
        </w:rPr>
        <w:t xml:space="preserve"> </w:t>
      </w:r>
      <w:r>
        <w:rPr>
          <w:b/>
          <w:bCs/>
        </w:rPr>
        <w:t xml:space="preserve">devastated support for the proposal.</w:t>
      </w:r>
      <w:r>
        <w:br/>
      </w:r>
      <w:r>
        <w:t xml:space="preserve">    (a) answering argument</w:t>
      </w:r>
      <w:r>
        <w:br/>
      </w:r>
      <w:r>
        <w:t xml:space="preserve">    (b) sympathetic picture</w:t>
      </w:r>
      <w:r>
        <w:br/>
      </w:r>
      <w:r>
        <w:t xml:space="preserve">    (c) refusal to cooperate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testing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to keep a good attitude.</w:t>
      </w:r>
      <w:r>
        <w:br/>
      </w:r>
      <w:r>
        <w:t xml:space="preserve">    (a) ability</w:t>
      </w:r>
      <w:r>
        <w:br/>
      </w:r>
      <w:r>
        <w:t xml:space="preserve">    (b) determination</w:t>
      </w:r>
      <w:r>
        <w:br/>
      </w:r>
      <w:r>
        <w:t xml:space="preserve">    (c) optimism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press will continue to investigate unless we produce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scapegoat</w:t>
      </w:r>
      <w:r>
        <w:rPr>
          <w:b/>
          <w:bCs/>
        </w:rPr>
        <w:t xml:space="preserve">.</w:t>
      </w:r>
      <w:r>
        <w:br/>
      </w:r>
      <w:r>
        <w:t xml:space="preserve">    (a) good excuse</w:t>
      </w:r>
      <w:r>
        <w:br/>
      </w:r>
      <w:r>
        <w:t xml:space="preserve">    (b) someone to blame</w:t>
      </w:r>
      <w:r>
        <w:br/>
      </w:r>
      <w:r>
        <w:t xml:space="preserve">    (c) good solution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sloth</w:t>
      </w:r>
      <w:r>
        <w:rPr>
          <w:b/>
          <w:bCs/>
        </w:rPr>
        <w:t xml:space="preserve"> </w:t>
      </w:r>
      <w:r>
        <w:rPr>
          <w:b/>
          <w:bCs/>
        </w:rPr>
        <w:t xml:space="preserve">is hanging upside down in that tree.</w:t>
      </w:r>
      <w:r>
        <w:br/>
      </w:r>
      <w:r>
        <w:t xml:space="preserve">    (a) a type of animal with odd mating habits</w:t>
      </w:r>
      <w:r>
        <w:br/>
      </w:r>
      <w:r>
        <w:t xml:space="preserve">    (b) a type of animal that moves very slowly</w:t>
      </w:r>
      <w:r>
        <w:br/>
      </w:r>
      <w:r>
        <w:t xml:space="preserve">    (c) a type of animal that imitates bird songs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Talk to me after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sober up</w:t>
      </w:r>
      <w:r>
        <w:rPr>
          <w:b/>
          <w:bCs/>
        </w:rPr>
        <w:t xml:space="preserve">.</w:t>
      </w:r>
      <w:r>
        <w:br/>
      </w:r>
      <w:r>
        <w:t xml:space="preserve">    (a) become less angry</w:t>
      </w:r>
      <w:r>
        <w:br/>
      </w:r>
      <w:r>
        <w:t xml:space="preserve">    (b) become less drunk</w:t>
      </w:r>
      <w:r>
        <w:br/>
      </w:r>
      <w:r>
        <w:t xml:space="preserve">    (c) become less tired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says she's the candidate to change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status quo</w:t>
      </w:r>
      <w:r>
        <w:rPr>
          <w:b/>
          <w:bCs/>
        </w:rPr>
        <w:t xml:space="preserve">.</w:t>
      </w:r>
      <w:r>
        <w:br/>
      </w:r>
      <w:r>
        <w:t xml:space="preserve">    (a) existing state of affairs</w:t>
      </w:r>
      <w:r>
        <w:br/>
      </w:r>
      <w:r>
        <w:t xml:space="preserve">    (b) status of immigrants</w:t>
      </w:r>
      <w:r>
        <w:br/>
      </w:r>
      <w:r>
        <w:t xml:space="preserve">    (c) social safety net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couldn't think clearly until the pain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subsided</w:t>
      </w:r>
      <w:r>
        <w:rPr>
          <w:b/>
          <w:bCs/>
        </w:rPr>
        <w:t xml:space="preserve">.</w:t>
      </w:r>
      <w:r>
        <w:br/>
      </w:r>
      <w:r>
        <w:t xml:space="preserve">    (a) decreased</w:t>
      </w:r>
      <w:r>
        <w:br/>
      </w:r>
      <w:r>
        <w:t xml:space="preserve">    (b) was treated</w:t>
      </w:r>
      <w:r>
        <w:br/>
      </w:r>
      <w:r>
        <w:t xml:space="preserve">    (c) forced focus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Since she posted that tweet, she's received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torrent</w:t>
      </w:r>
      <w:r>
        <w:rPr>
          <w:b/>
          <w:bCs/>
        </w:rPr>
        <w:t xml:space="preserve"> </w:t>
      </w:r>
      <w:r>
        <w:rPr>
          <w:b/>
          <w:bCs/>
        </w:rPr>
        <w:t xml:space="preserve">of abuse.</w:t>
      </w:r>
      <w:r>
        <w:br/>
      </w:r>
      <w:r>
        <w:t xml:space="preserve">    (a) warning</w:t>
      </w:r>
      <w:r>
        <w:br/>
      </w:r>
      <w:r>
        <w:t xml:space="preserve">    (b) increasing amount</w:t>
      </w:r>
      <w:r>
        <w:br/>
      </w:r>
      <w:r>
        <w:t xml:space="preserve">    (c) overwhelming amount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2026-05-20T00:53:49Z</dcterms:created>
  <dcterms:modified xsi:type="dcterms:W3CDTF">2026-05-20T00:53:49Z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