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240a1482d2a3201c4037e18a3e004402835ed3"/>
    <w:p>
      <w:pPr>
        <w:pStyle w:val="Heading1"/>
      </w:pPr>
      <w:r>
        <w:rPr>
          <w:b/>
          <w:bCs/>
        </w:rPr>
        <w:t xml:space="preserve">Fahrenheit 451</w:t>
      </w:r>
      <w:r>
        <w:br/>
      </w:r>
      <w:r>
        <w:rPr>
          <w:i/>
          <w:iCs/>
        </w:rPr>
        <w:t xml:space="preserve">Ray Bradbury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[the mechanical hound] doesn't like or dislike. It just '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'.</w:t>
      </w:r>
      <w:r>
        <w:br/>
      </w:r>
      <w:r>
        <w:t xml:space="preserve">    (a) exists</w:t>
      </w:r>
      <w:r>
        <w:br/>
      </w:r>
      <w:r>
        <w:t xml:space="preserve">    (b) works</w:t>
      </w:r>
      <w:r>
        <w:br/>
      </w:r>
      <w:r>
        <w:t xml:space="preserve">    (c) breaks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suddenly the odor of kerosene made him vomit.</w:t>
      </w:r>
      <w:r>
        <w:br/>
      </w:r>
      <w:r>
        <w:rPr>
          <w:b/>
          <w:bCs/>
        </w:rPr>
        <w:t xml:space="preserve">Mildred came in, humming. She was surprised. "Why'd you do that?"</w:t>
      </w:r>
      <w:r>
        <w:br/>
      </w:r>
      <w:r>
        <w:rPr>
          <w:b/>
          <w:bCs/>
        </w:rPr>
        <w:t xml:space="preserve">He looked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 </w:t>
      </w:r>
      <w:r>
        <w:rPr>
          <w:b/>
          <w:bCs/>
        </w:rPr>
        <w:t xml:space="preserve">at the floor. "We burned an old woman with her books."</w:t>
      </w:r>
      <w:r>
        <w:br/>
      </w:r>
      <w:r>
        <w:t xml:space="preserve">    (a) sadness or distress</w:t>
      </w:r>
      <w:r>
        <w:br/>
      </w:r>
      <w:r>
        <w:t xml:space="preserve">    (b) confusion</w:t>
      </w:r>
      <w:r>
        <w:br/>
      </w:r>
      <w:r>
        <w:t xml:space="preserve">    (c) shame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fingers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tracing</w:t>
      </w:r>
      <w:r>
        <w:rPr>
          <w:b/>
          <w:bCs/>
        </w:rPr>
        <w:t xml:space="preserve"> </w:t>
      </w:r>
      <w:r>
        <w:rPr>
          <w:b/>
          <w:bCs/>
        </w:rPr>
        <w:t xml:space="preserve">the book's outline and as the shape became familiar her face looked surprised and then stunned.</w:t>
      </w:r>
      <w:r>
        <w:br/>
      </w:r>
      <w:r>
        <w:t xml:space="preserve">    (a) gently cleaning</w:t>
      </w:r>
      <w:r>
        <w:br/>
      </w:r>
      <w:r>
        <w:t xml:space="preserve">    (b) following along</w:t>
      </w:r>
      <w:r>
        <w:br/>
      </w:r>
      <w:r>
        <w:t xml:space="preserve">    (c) searching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found the audio-capsule, he heard your voice, he was going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draw a sketch of it</w:t>
      </w:r>
      <w:r>
        <w:br/>
      </w:r>
      <w:r>
        <w:t xml:space="preserve">    (b) find out where it came from</w:t>
      </w:r>
      <w:r>
        <w:br/>
      </w:r>
      <w:r>
        <w:t xml:space="preserve">    (c) make another copy to share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wonder books stopped selling,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critics</w:t>
      </w:r>
      <w:r>
        <w:rPr>
          <w:b/>
          <w:bCs/>
        </w:rPr>
        <w:t xml:space="preserve"> </w:t>
      </w:r>
      <w:r>
        <w:rPr>
          <w:b/>
          <w:bCs/>
        </w:rPr>
        <w:t xml:space="preserve">said.</w:t>
      </w:r>
      <w:r>
        <w:br/>
      </w:r>
      <w:r>
        <w:t xml:space="preserve">    (a) book sellers</w:t>
      </w:r>
      <w:r>
        <w:br/>
      </w:r>
      <w:r>
        <w:t xml:space="preserve">    (b) complainers</w:t>
      </w:r>
      <w:r>
        <w:br/>
      </w:r>
      <w:r>
        <w:t xml:space="preserve">    (c) commentors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given the new job, as custodians of our peace of mind ...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censors</w:t>
      </w:r>
      <w:r>
        <w:rPr>
          <w:b/>
          <w:bCs/>
        </w:rPr>
        <w:t xml:space="preserve">, judges, and executors.</w:t>
      </w:r>
      <w:r>
        <w:br/>
      </w:r>
      <w:r>
        <w:t xml:space="preserve">    (a) people who arrest criminals</w:t>
      </w:r>
      <w:r>
        <w:br/>
      </w:r>
      <w:r>
        <w:t xml:space="preserve">    (b) people who report information</w:t>
      </w:r>
      <w:r>
        <w:br/>
      </w:r>
      <w:r>
        <w:t xml:space="preserve">    (c) people who suppress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Behind her the walls of the room were flooded with green and yellow and orange fireworks sizzling and bursting to some music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composed</w:t>
      </w:r>
      <w:r>
        <w:rPr>
          <w:b/>
          <w:bCs/>
        </w:rPr>
        <w:t xml:space="preserve"> </w:t>
      </w:r>
      <w:r>
        <w:rPr>
          <w:b/>
          <w:bCs/>
        </w:rPr>
        <w:t xml:space="preserve">almost completely of trap drums, tom-toms, and cymbals.</w:t>
      </w:r>
      <w:r>
        <w:br/>
      </w:r>
      <w:r>
        <w:t xml:space="preserve">    (a) written</w:t>
      </w:r>
      <w:r>
        <w:br/>
      </w:r>
      <w:r>
        <w:t xml:space="preserve">    (b) made calm</w:t>
      </w:r>
      <w:r>
        <w:br/>
      </w:r>
      <w:r>
        <w:t xml:space="preserve">    (c) made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environment</w:t>
      </w:r>
      <w:r>
        <w:rPr>
          <w:b/>
          <w:bCs/>
        </w:rPr>
        <w:t xml:space="preserve"> </w:t>
      </w:r>
      <w:r>
        <w:rPr>
          <w:b/>
          <w:bCs/>
        </w:rPr>
        <w:t xml:space="preserve">can undo a lot you try to do at school.</w:t>
      </w:r>
      <w:r>
        <w:br/>
      </w:r>
      <w:r>
        <w:t xml:space="preserve">    (a) family</w:t>
      </w:r>
      <w:r>
        <w:br/>
      </w:r>
      <w:r>
        <w:t xml:space="preserve">    (b) entertainment</w:t>
      </w:r>
      <w:r>
        <w:br/>
      </w:r>
      <w:r>
        <w:t xml:space="preserve">    (c)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give them any slippery stuff like philosophy or sociology to tie things up with. That way lies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</w:t>
      </w:r>
      <w:r>
        <w:br/>
      </w:r>
      <w:r>
        <w:t xml:space="preserve">    (a) boredom</w:t>
      </w:r>
      <w:r>
        <w:br/>
      </w:r>
      <w:r>
        <w:t xml:space="preserve">    (b) happiness</w:t>
      </w:r>
      <w:r>
        <w:br/>
      </w:r>
      <w:r>
        <w:t xml:space="preserve">    (c) sadness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[of the legend of Hercules and Antaeus] But when he was held, rootless, in midair, by Hercules,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easily. If there isn't something in that legend for us today, in this city, in our time, then I am completely insane.</w:t>
      </w:r>
      <w:r>
        <w:br/>
      </w:r>
      <w:r>
        <w:t xml:space="preserve">    (a) died</w:t>
      </w:r>
      <w:r>
        <w:br/>
      </w:r>
      <w:r>
        <w:t xml:space="preserve">    (b) escaped</w:t>
      </w:r>
      <w:r>
        <w:br/>
      </w:r>
      <w:r>
        <w:t xml:space="preserve">    (c) flew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books are to remind us what asses and fools we are. They're Caesar's praetorian guard, whispering as the parade roars down the avenue, 'Remember, Caesar, thou art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.'</w:t>
      </w:r>
      <w:r>
        <w:br/>
      </w:r>
      <w:r>
        <w:t xml:space="preserve">    (a) god-like</w:t>
      </w:r>
      <w:r>
        <w:br/>
      </w:r>
      <w:r>
        <w:t xml:space="preserve">    (b) foolish</w:t>
      </w:r>
      <w:r>
        <w:br/>
      </w:r>
      <w:r>
        <w:t xml:space="preserve">    (c) human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Eventually, I could put out ears into all parts of the city, with various men, listening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evaluating</w:t>
      </w:r>
      <w:r>
        <w:rPr>
          <w:b/>
          <w:bCs/>
        </w:rPr>
        <w:t xml:space="preserve">.</w:t>
      </w:r>
      <w:r>
        <w:br/>
      </w:r>
      <w:r>
        <w:t xml:space="preserve">    (a) creating options</w:t>
      </w:r>
      <w:r>
        <w:br/>
      </w:r>
      <w:r>
        <w:t xml:space="preserve">    (b) taking action</w:t>
      </w:r>
      <w:r>
        <w:br/>
      </w:r>
      <w:r>
        <w:t xml:space="preserve">    (c) making judgments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never, alone that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with noble thoughts, we've shouted to ourselves.</w:t>
      </w:r>
      <w:r>
        <w:br/>
      </w:r>
      <w:r>
        <w:t xml:space="preserve">    (a) searching for</w:t>
      </w:r>
      <w:r>
        <w:br/>
      </w:r>
      <w:r>
        <w:t xml:space="preserve">    (b) traveling with</w:t>
      </w:r>
      <w:r>
        <w:br/>
      </w:r>
      <w:r>
        <w:t xml:space="preserve">    (c) capable of thinking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'The Devil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cite</w:t>
      </w:r>
      <w:r>
        <w:rPr>
          <w:b/>
          <w:bCs/>
        </w:rPr>
        <w:t xml:space="preserve"> </w:t>
      </w:r>
      <w:r>
        <w:rPr>
          <w:b/>
          <w:bCs/>
        </w:rPr>
        <w:t xml:space="preserve">Scripture for his purpose.'</w:t>
      </w:r>
      <w:r>
        <w:br/>
      </w:r>
      <w:r>
        <w:t xml:space="preserve">    (a) ignore</w:t>
      </w:r>
      <w:r>
        <w:br/>
      </w:r>
      <w:r>
        <w:t xml:space="preserve">    (b) write</w:t>
      </w:r>
      <w:r>
        <w:br/>
      </w:r>
      <w:r>
        <w:t xml:space="preserve">    (c) quote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anger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displacing</w:t>
      </w:r>
      <w:r>
        <w:rPr>
          <w:b/>
          <w:bCs/>
        </w:rPr>
        <w:t xml:space="preserve"> </w:t>
      </w:r>
      <w:r>
        <w:rPr>
          <w:b/>
          <w:bCs/>
        </w:rPr>
        <w:t xml:space="preserve">another.</w:t>
      </w:r>
      <w:r>
        <w:br/>
      </w:r>
      <w:r>
        <w:t xml:space="preserve">    (a) taking the place of</w:t>
      </w:r>
      <w:r>
        <w:br/>
      </w:r>
      <w:r>
        <w:t xml:space="preserve">    (b) competing with</w:t>
      </w:r>
      <w:r>
        <w:br/>
      </w:r>
      <w:r>
        <w:t xml:space="preserve">    (c) hidden by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he kept his eye peeled quickly he would see himself, an instant before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oblivion</w:t>
      </w:r>
      <w:r>
        <w:rPr>
          <w:b/>
          <w:bCs/>
        </w:rPr>
        <w:t xml:space="preserve">,</w:t>
      </w:r>
      <w:r>
        <w:br/>
      </w:r>
      <w:r>
        <w:t xml:space="preserve">    (a) chaos</w:t>
      </w:r>
      <w:r>
        <w:br/>
      </w:r>
      <w:r>
        <w:t xml:space="preserve">    (b) other watchers</w:t>
      </w:r>
      <w:r>
        <w:br/>
      </w:r>
      <w:r>
        <w:t xml:space="preserve">    (c) no longer existing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</w:t>
      </w:r>
      <w:r>
        <w:rPr>
          <w:b/>
          <w:bCs/>
        </w:rPr>
        <w:t xml:space="preserve"> </w:t>
      </w:r>
      <w:r>
        <w:rPr>
          <w:b/>
          <w:bCs/>
        </w:rPr>
        <w:t xml:space="preserve">cannot escape if everyone in the next minute looks from his house.</w:t>
      </w:r>
      <w:r>
        <w:br/>
      </w:r>
      <w:r>
        <w:t xml:space="preserve">    (a) person hiding from police</w:t>
      </w:r>
      <w:r>
        <w:br/>
      </w:r>
      <w:r>
        <w:t xml:space="preserve">    (b) person who stole goods</w:t>
      </w:r>
      <w:r>
        <w:br/>
      </w:r>
      <w:r>
        <w:t xml:space="preserve">    (c) person in disguise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camera fell upon the victim, even as did the Hound. Both reached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simultaneously</w:t>
      </w:r>
      <w:r>
        <w:rPr>
          <w:b/>
          <w:bCs/>
        </w:rPr>
        <w:t xml:space="preserve">.</w:t>
      </w:r>
      <w:r>
        <w:br/>
      </w:r>
      <w:r>
        <w:t xml:space="preserve">    (a) in a dangerous manner</w:t>
      </w:r>
      <w:r>
        <w:br/>
      </w:r>
      <w:r>
        <w:t xml:space="preserve">    (b) at the same time</w:t>
      </w:r>
      <w:r>
        <w:br/>
      </w:r>
      <w:r>
        <w:t xml:space="preserve">    (c) very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when the war's over, some day, some year, the books can be written again, the people will be called in, one by one,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recite</w:t>
      </w:r>
      <w:r>
        <w:rPr>
          <w:b/>
          <w:bCs/>
        </w:rPr>
        <w:t xml:space="preserve"> </w:t>
      </w:r>
      <w:r>
        <w:rPr>
          <w:b/>
          <w:bCs/>
        </w:rPr>
        <w:t xml:space="preserve">what they know and we'll set it up in type until another Dark Age, when we might have to do the whole damn thing over again.</w:t>
      </w:r>
      <w:r>
        <w:br/>
      </w:r>
      <w:r>
        <w:t xml:space="preserve">    (a) write down</w:t>
      </w:r>
      <w:r>
        <w:br/>
      </w:r>
      <w:r>
        <w:t xml:space="preserve">    (b) discuss</w:t>
      </w:r>
      <w:r>
        <w:br/>
      </w:r>
      <w:r>
        <w:t xml:space="preserve">    (c) say aloud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desolation</w:t>
      </w:r>
      <w:r>
        <w:rPr>
          <w:b/>
          <w:bCs/>
        </w:rPr>
        <w:t xml:space="preserve"> </w:t>
      </w:r>
      <w:r>
        <w:rPr>
          <w:b/>
          <w:bCs/>
        </w:rPr>
        <w:t xml:space="preserve">had not yet arrived, [it] was still in the air, it was certain as man could make it.</w:t>
      </w:r>
      <w:r>
        <w:br/>
      </w:r>
      <w:r>
        <w:t xml:space="preserve">    (a) solution</w:t>
      </w:r>
      <w:r>
        <w:br/>
      </w:r>
      <w:r>
        <w:t xml:space="preserve">    (b) destruction</w:t>
      </w:r>
      <w:r>
        <w:br/>
      </w:r>
      <w:r>
        <w:t xml:space="preserve">    (c) understanding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2026-05-20T00:53:48Z</dcterms:created>
  <dcterms:modified xsi:type="dcterms:W3CDTF">2026-05-20T00:53:48Z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