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c45f181e9e38f4ec410463ed8451ed22e697d98"/>
    <w:p>
      <w:pPr>
        <w:pStyle w:val="Heading1"/>
      </w:pPr>
      <w:r>
        <w:rPr>
          <w:b/>
          <w:bCs/>
        </w:rPr>
        <w:t xml:space="preserve">Exit West</w:t>
      </w:r>
      <w:r>
        <w:br/>
      </w:r>
      <w:r>
        <w:rPr>
          <w:i/>
          <w:iCs/>
        </w:rPr>
        <w:t xml:space="preserve">Moshin Hamid</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...and atop this tree Saeed had spotted a hawk constructing its nest. Sometimes it floated at eye level, almost</w:t>
      </w:r>
      <w:r>
        <w:rPr>
          <w:b/>
          <w:bCs/>
        </w:rPr>
        <w:t xml:space="preserve"> </w:t>
      </w:r>
      <w:r>
        <w:rPr>
          <w:b/>
          <w:bCs/>
          <w:u w:val="single"/>
        </w:rPr>
        <w:t xml:space="preserve">stationary</w:t>
      </w:r>
      <w:r>
        <w:rPr>
          <w:b/>
          <w:bCs/>
        </w:rPr>
        <w:t xml:space="preserve"> </w:t>
      </w:r>
      <w:r>
        <w:rPr>
          <w:b/>
          <w:bCs/>
        </w:rPr>
        <w:t xml:space="preserve">in the wind, and then, with the tiniest movement of a wing, or even of the upturned feathers at one wingtip, it veered.</w:t>
      </w:r>
      <w:r>
        <w:br/>
      </w:r>
      <w:r>
        <w:t xml:space="preserve">    (a) male, female, or any of many trans categories</w:t>
      </w:r>
      <w:r>
        <w:br/>
      </w:r>
      <w:r>
        <w:t xml:space="preserve">    (b) an official charge (of having broken the law)</w:t>
      </w:r>
      <w:r>
        <w:br/>
      </w:r>
      <w:r>
        <w:t xml:space="preserve">    (c) motionless (not moving)</w:t>
      </w:r>
    </w:p>
    <w:p>
      <w:pPr>
        <w:pStyle w:val="Compact"/>
        <w:numPr>
          <w:ilvl w:val="0"/>
          <w:numId w:val="1001"/>
        </w:numPr>
      </w:pPr>
      <w:r>
        <w:rPr>
          <w:b/>
          <w:bCs/>
        </w:rPr>
        <w:t xml:space="preserve">And that, as they were both fond of saying when recounting the story of their meeting in</w:t>
      </w:r>
      <w:r>
        <w:rPr>
          <w:b/>
          <w:bCs/>
        </w:rPr>
        <w:t xml:space="preserve"> </w:t>
      </w:r>
      <w:r>
        <w:rPr>
          <w:b/>
          <w:bCs/>
          <w:u w:val="single"/>
        </w:rPr>
        <w:t xml:space="preserve">subsequent</w:t>
      </w:r>
      <w:r>
        <w:rPr>
          <w:b/>
          <w:bCs/>
        </w:rPr>
        <w:t xml:space="preserve"> </w:t>
      </w:r>
      <w:r>
        <w:rPr>
          <w:b/>
          <w:bCs/>
        </w:rPr>
        <w:t xml:space="preserve">years, was that.</w:t>
      </w:r>
      <w:r>
        <w:br/>
      </w:r>
      <w:r>
        <w:t xml:space="preserve">    (a) able to take on or adopt</w:t>
      </w:r>
      <w:r>
        <w:br/>
      </w:r>
      <w:r>
        <w:t xml:space="preserve">    (b) following something else</w:t>
      </w:r>
      <w:r>
        <w:br/>
      </w:r>
      <w:r>
        <w:t xml:space="preserve">    (c) the state of being awake</w:t>
      </w:r>
    </w:p>
    <w:p>
      <w:pPr>
        <w:pStyle w:val="Compact"/>
        <w:numPr>
          <w:ilvl w:val="0"/>
          <w:numId w:val="1001"/>
        </w:numPr>
      </w:pPr>
      <w:r>
        <w:rPr>
          <w:b/>
          <w:bCs/>
        </w:rPr>
        <w:t xml:space="preserve">Perhaps because she did not, until Saeed's conception two decades later, get pregnant, and assumed therefore she could not, she was able to have sex with abandon, without, that is, thought of</w:t>
      </w:r>
      <w:r>
        <w:rPr>
          <w:b/>
          <w:bCs/>
        </w:rPr>
        <w:t xml:space="preserve"> </w:t>
      </w:r>
      <w:r>
        <w:rPr>
          <w:b/>
          <w:bCs/>
          <w:u w:val="single"/>
        </w:rPr>
        <w:t xml:space="preserve">consequences</w:t>
      </w:r>
      <w:r>
        <w:rPr>
          <w:b/>
          <w:bCs/>
        </w:rPr>
        <w:t xml:space="preserve"> </w:t>
      </w:r>
      <w:r>
        <w:rPr>
          <w:b/>
          <w:bCs/>
        </w:rPr>
        <w:t xml:space="preserve">or the distractions of child-rearing.</w:t>
      </w:r>
      <w:r>
        <w:br/>
      </w:r>
      <w:r>
        <w:t xml:space="preserve">    (a) battles</w:t>
      </w:r>
      <w:r>
        <w:br/>
      </w:r>
      <w:r>
        <w:t xml:space="preserve">    (b) unintended effects</w:t>
      </w:r>
      <w:r>
        <w:br/>
      </w:r>
      <w:r>
        <w:t xml:space="preserve">    (c) desires</w:t>
      </w:r>
    </w:p>
    <w:p>
      <w:pPr>
        <w:pStyle w:val="Compact"/>
        <w:numPr>
          <w:ilvl w:val="0"/>
          <w:numId w:val="1001"/>
        </w:numPr>
      </w:pPr>
      <w:r>
        <w:rPr>
          <w:b/>
          <w:bCs/>
        </w:rPr>
        <w:t xml:space="preserve">The agent shrugged as though it was of no</w:t>
      </w:r>
      <w:r>
        <w:rPr>
          <w:b/>
          <w:bCs/>
        </w:rPr>
        <w:t xml:space="preserve"> </w:t>
      </w:r>
      <w:r>
        <w:rPr>
          <w:b/>
          <w:bCs/>
          <w:u w:val="single"/>
        </w:rPr>
        <w:t xml:space="preserve">consequence</w:t>
      </w:r>
      <w:r>
        <w:rPr>
          <w:b/>
          <w:bCs/>
        </w:rPr>
        <w:t xml:space="preserve"> </w:t>
      </w:r>
      <w:r>
        <w:rPr>
          <w:b/>
          <w:bCs/>
        </w:rPr>
        <w:t xml:space="preserve">to him,</w:t>
      </w:r>
      <w:r>
        <w:br/>
      </w:r>
      <w:r>
        <w:t xml:space="preserve">    (a) importance</w:t>
      </w:r>
      <w:r>
        <w:br/>
      </w:r>
      <w:r>
        <w:t xml:space="preserve">    (b) sticks out</w:t>
      </w:r>
      <w:r>
        <w:br/>
      </w:r>
      <w:r>
        <w:t xml:space="preserve">    (c) translates</w:t>
      </w:r>
    </w:p>
    <w:p>
      <w:pPr>
        <w:pStyle w:val="Compact"/>
        <w:numPr>
          <w:ilvl w:val="0"/>
          <w:numId w:val="1001"/>
        </w:numPr>
      </w:pPr>
      <w:r>
        <w:rPr>
          <w:b/>
          <w:bCs/>
        </w:rPr>
        <w:t xml:space="preserve">WHEN SAEED AND NADIA finally had coffee together in the cafeteria, which happened the following week, after the very next session of their class, Saeed asked her about her conservative and</w:t>
      </w:r>
      <w:r>
        <w:rPr>
          <w:b/>
          <w:bCs/>
        </w:rPr>
        <w:t xml:space="preserve"> </w:t>
      </w:r>
      <w:r>
        <w:rPr>
          <w:b/>
          <w:bCs/>
          <w:u w:val="single"/>
        </w:rPr>
        <w:t xml:space="preserve">virtually</w:t>
      </w:r>
      <w:r>
        <w:rPr>
          <w:b/>
          <w:bCs/>
        </w:rPr>
        <w:t xml:space="preserve"> </w:t>
      </w:r>
      <w:r>
        <w:rPr>
          <w:b/>
          <w:bCs/>
        </w:rPr>
        <w:t xml:space="preserve">all-concealing black robe.</w:t>
      </w:r>
      <w:r>
        <w:br/>
      </w:r>
      <w:r>
        <w:t xml:space="preserve">    (a) in a manner that relates to the eyes or sight</w:t>
      </w:r>
      <w:r>
        <w:br/>
      </w:r>
      <w:r>
        <w:t xml:space="preserve">    (b) in an artificial manner to make an impression</w:t>
      </w:r>
      <w:r>
        <w:br/>
      </w:r>
      <w:r>
        <w:t xml:space="preserve">    (c) almost completely</w:t>
      </w:r>
    </w:p>
    <w:p>
      <w:pPr>
        <w:pStyle w:val="Compact"/>
        <w:numPr>
          <w:ilvl w:val="0"/>
          <w:numId w:val="1001"/>
        </w:numPr>
      </w:pPr>
      <w:r>
        <w:rPr>
          <w:b/>
          <w:bCs/>
        </w:rPr>
        <w:t xml:space="preserve">But even now the city's freewheeling</w:t>
      </w:r>
      <w:r>
        <w:rPr>
          <w:b/>
          <w:bCs/>
        </w:rPr>
        <w:t xml:space="preserve"> </w:t>
      </w:r>
      <w:r>
        <w:rPr>
          <w:b/>
          <w:bCs/>
          <w:u w:val="single"/>
        </w:rPr>
        <w:t xml:space="preserve">virtual</w:t>
      </w:r>
      <w:r>
        <w:rPr>
          <w:b/>
          <w:bCs/>
        </w:rPr>
        <w:t xml:space="preserve"> </w:t>
      </w:r>
      <w:r>
        <w:rPr>
          <w:b/>
          <w:bCs/>
        </w:rPr>
        <w:t xml:space="preserve">world stood in stark contrast to the day-to-day lives of most people...</w:t>
      </w:r>
      <w:r>
        <w:br/>
      </w:r>
      <w:r>
        <w:t xml:space="preserve">    (a) related to belief in a single God</w:t>
      </w:r>
      <w:r>
        <w:br/>
      </w:r>
      <w:r>
        <w:t xml:space="preserve">    (b) simulated by a computer</w:t>
      </w:r>
      <w:r>
        <w:br/>
      </w:r>
      <w:r>
        <w:t xml:space="preserve">    (c) able to be stopped from happening</w:t>
      </w:r>
    </w:p>
    <w:p>
      <w:pPr>
        <w:pStyle w:val="Compact"/>
        <w:numPr>
          <w:ilvl w:val="0"/>
          <w:numId w:val="1001"/>
        </w:numPr>
      </w:pPr>
      <w:r>
        <w:rPr>
          <w:b/>
          <w:bCs/>
        </w:rPr>
        <w:t xml:space="preserve">Nadia's mother and sister were quiet women and her father a man who tried to be quiet, thinking this a virtue, but who</w:t>
      </w:r>
      <w:r>
        <w:rPr>
          <w:b/>
          <w:bCs/>
        </w:rPr>
        <w:t xml:space="preserve"> </w:t>
      </w:r>
      <w:r>
        <w:rPr>
          <w:b/>
          <w:bCs/>
          <w:u w:val="single"/>
        </w:rPr>
        <w:t xml:space="preserve">nonetheless</w:t>
      </w:r>
      <w:r>
        <w:rPr>
          <w:b/>
          <w:bCs/>
        </w:rPr>
        <w:t xml:space="preserve"> </w:t>
      </w:r>
      <w:r>
        <w:rPr>
          <w:b/>
          <w:bCs/>
        </w:rPr>
        <w:t xml:space="preserve">came to a boil easily and often where Nadia was concerned.</w:t>
      </w:r>
      <w:r>
        <w:br/>
      </w:r>
      <w:r>
        <w:t xml:space="preserve">    (a) therefore (for that reason)</w:t>
      </w:r>
      <w:r>
        <w:br/>
      </w:r>
      <w:r>
        <w:t xml:space="preserve">    (b) in keeping with or in agreement with what was just stated</w:t>
      </w:r>
      <w:r>
        <w:br/>
      </w:r>
      <w:r>
        <w:t xml:space="preserve">    (c) Even though what was just said is true, the surprising statement that follows is also true.</w:t>
      </w:r>
    </w:p>
    <w:p>
      <w:pPr>
        <w:pStyle w:val="Compact"/>
        <w:numPr>
          <w:ilvl w:val="0"/>
          <w:numId w:val="1001"/>
        </w:numPr>
      </w:pPr>
      <w:r>
        <w:rPr>
          <w:b/>
          <w:bCs/>
        </w:rPr>
        <w:t xml:space="preserve">This building had once been a single house, but it was constructed</w:t>
      </w:r>
      <w:r>
        <w:rPr>
          <w:b/>
          <w:bCs/>
        </w:rPr>
        <w:t xml:space="preserve"> </w:t>
      </w:r>
      <w:r>
        <w:rPr>
          <w:b/>
          <w:bCs/>
          <w:u w:val="single"/>
        </w:rPr>
        <w:t xml:space="preserve">adjacent</w:t>
      </w:r>
      <w:r>
        <w:rPr>
          <w:b/>
          <w:bCs/>
        </w:rPr>
        <w:t xml:space="preserve"> </w:t>
      </w:r>
      <w:r>
        <w:rPr>
          <w:b/>
          <w:bCs/>
        </w:rPr>
        <w:t xml:space="preserve">to a market that had subsequently grown past and around it.</w:t>
      </w:r>
      <w:r>
        <w:br/>
      </w:r>
      <w:r>
        <w:t xml:space="preserve">    (a) sloped</w:t>
      </w:r>
      <w:r>
        <w:br/>
      </w:r>
      <w:r>
        <w:t xml:space="preserve">    (b) next to</w:t>
      </w:r>
      <w:r>
        <w:br/>
      </w:r>
      <w:r>
        <w:t xml:space="preserve">    (c) hidden</w:t>
      </w:r>
    </w:p>
    <w:p>
      <w:pPr>
        <w:pStyle w:val="Compact"/>
        <w:numPr>
          <w:ilvl w:val="0"/>
          <w:numId w:val="1001"/>
        </w:numPr>
      </w:pPr>
      <w:r>
        <w:rPr>
          <w:b/>
          <w:bCs/>
          <w:u w:val="single"/>
        </w:rPr>
        <w:t xml:space="preserve">In contrast</w:t>
      </w:r>
      <w:r>
        <w:rPr>
          <w:b/>
          <w:bCs/>
        </w:rPr>
        <w:t xml:space="preserve"> </w:t>
      </w:r>
      <w:r>
        <w:rPr>
          <w:b/>
          <w:bCs/>
        </w:rPr>
        <w:t xml:space="preserve">to Saeed, Nadia saw no need to limit her phone.</w:t>
      </w:r>
      <w:r>
        <w:br/>
      </w:r>
      <w:r>
        <w:t xml:space="preserve">    (a) beyond the permitted boundary or limit</w:t>
      </w:r>
      <w:r>
        <w:br/>
      </w:r>
      <w:r>
        <w:t xml:space="preserve">    (b) injured muscles or tendons in the back</w:t>
      </w:r>
      <w:r>
        <w:br/>
      </w:r>
      <w:r>
        <w:t xml:space="preserve">    (c) in a comparison that shows differences</w:t>
      </w:r>
    </w:p>
    <w:p>
      <w:pPr>
        <w:pStyle w:val="Compact"/>
        <w:numPr>
          <w:ilvl w:val="0"/>
          <w:numId w:val="1001"/>
        </w:numPr>
      </w:pPr>
      <w:r>
        <w:rPr>
          <w:b/>
          <w:bCs/>
        </w:rPr>
        <w:t xml:space="preserve">Nadia frequently explored the terrain of social media, though she left little trace of her passing, not posting much herself, and employing</w:t>
      </w:r>
      <w:r>
        <w:rPr>
          <w:b/>
          <w:bCs/>
        </w:rPr>
        <w:t xml:space="preserve"> </w:t>
      </w:r>
      <w:r>
        <w:rPr>
          <w:b/>
          <w:bCs/>
          <w:u w:val="single"/>
        </w:rPr>
        <w:t xml:space="preserve">opaque</w:t>
      </w:r>
      <w:r>
        <w:rPr>
          <w:b/>
          <w:bCs/>
        </w:rPr>
        <w:t xml:space="preserve"> </w:t>
      </w:r>
      <w:r>
        <w:rPr>
          <w:b/>
          <w:bCs/>
        </w:rPr>
        <w:t xml:space="preserve">usernames and avatars, the online equivalents of her black robes.</w:t>
      </w:r>
      <w:r>
        <w:br/>
      </w:r>
      <w:r>
        <w:t xml:space="preserve">    (a) difficult to understand</w:t>
      </w:r>
      <w:r>
        <w:br/>
      </w:r>
      <w:r>
        <w:t xml:space="preserve">    (b) the quality of feeling angry or unhappy about having to accept something not liked</w:t>
      </w:r>
      <w:r>
        <w:br/>
      </w:r>
      <w:r>
        <w:t xml:space="preserve">    (c) an argument attributed to one's opponent that is weaker than their actual argument</w:t>
      </w:r>
    </w:p>
    <w:p>
      <w:pPr>
        <w:pStyle w:val="Compact"/>
        <w:numPr>
          <w:ilvl w:val="0"/>
          <w:numId w:val="1001"/>
        </w:numPr>
      </w:pPr>
      <w:r>
        <w:rPr>
          <w:b/>
          <w:bCs/>
        </w:rPr>
        <w:t xml:space="preserve">He and Nadia journeyed to the sea, and stood on a rock, and put bread on the hook, and tried to fish, alone, two people by themselves, all but surrounded by water the breeze was chopping into</w:t>
      </w:r>
      <w:r>
        <w:rPr>
          <w:b/>
          <w:bCs/>
        </w:rPr>
        <w:t xml:space="preserve"> </w:t>
      </w:r>
      <w:r>
        <w:rPr>
          <w:b/>
          <w:bCs/>
          <w:u w:val="single"/>
        </w:rPr>
        <w:t xml:space="preserve">opaque</w:t>
      </w:r>
      <w:r>
        <w:rPr>
          <w:b/>
          <w:bCs/>
        </w:rPr>
        <w:t xml:space="preserve"> </w:t>
      </w:r>
      <w:r>
        <w:rPr>
          <w:b/>
          <w:bCs/>
        </w:rPr>
        <w:t xml:space="preserve">hillocks, concealing what lay beneath, and they fished and fished for hours, taking turns, but neither of them knew how to fish, or maybe they were just unlucky, and though they felt nibbles, they caught nothing, and it was as though they were merely feeding their bread to the insatiable…</w:t>
      </w:r>
      <w:r>
        <w:br/>
      </w:r>
      <w:r>
        <w:t xml:space="preserve">    (a) optimistic or agreeable</w:t>
      </w:r>
      <w:r>
        <w:br/>
      </w:r>
      <w:r>
        <w:t xml:space="preserve">    (b) impossible to see through</w:t>
      </w:r>
      <w:r>
        <w:br/>
      </w:r>
      <w:r>
        <w:t xml:space="preserve">    (c) not sensible or careful</w:t>
      </w:r>
    </w:p>
    <w:p>
      <w:pPr>
        <w:pStyle w:val="Compact"/>
        <w:numPr>
          <w:ilvl w:val="0"/>
          <w:numId w:val="1001"/>
        </w:numPr>
      </w:pPr>
      <w:r>
        <w:rPr>
          <w:b/>
          <w:bCs/>
        </w:rPr>
        <w:t xml:space="preserve">Around the same time, a group of</w:t>
      </w:r>
      <w:r>
        <w:rPr>
          <w:b/>
          <w:bCs/>
        </w:rPr>
        <w:t xml:space="preserve"> </w:t>
      </w:r>
      <w:r>
        <w:rPr>
          <w:b/>
          <w:bCs/>
          <w:u w:val="single"/>
        </w:rPr>
        <w:t xml:space="preserve">militants</w:t>
      </w:r>
      <w:r>
        <w:rPr>
          <w:b/>
          <w:bCs/>
        </w:rPr>
        <w:t xml:space="preserve"> </w:t>
      </w:r>
      <w:r>
        <w:rPr>
          <w:b/>
          <w:bCs/>
        </w:rPr>
        <w:t xml:space="preserve">was taking over the city's stock exchange.</w:t>
      </w:r>
      <w:r>
        <w:br/>
      </w:r>
      <w:r>
        <w:t xml:space="preserve">    (a) people who use extreme or violent methods to achieve a political goal</w:t>
      </w:r>
      <w:r>
        <w:br/>
      </w:r>
      <w:r>
        <w:t xml:space="preserve">    (b) studies intended to provide general knowledge and intellectual skills</w:t>
      </w:r>
      <w:r>
        <w:br/>
      </w:r>
      <w:r>
        <w:t xml:space="preserve">    (c) representations of a complex systems -- typically electrical circuits</w:t>
      </w:r>
    </w:p>
    <w:p>
      <w:pPr>
        <w:pStyle w:val="Compact"/>
        <w:numPr>
          <w:ilvl w:val="0"/>
          <w:numId w:val="1001"/>
        </w:numPr>
      </w:pPr>
      <w:r>
        <w:rPr>
          <w:b/>
          <w:bCs/>
        </w:rPr>
        <w:t xml:space="preserve">Nadia did not feel like sleeping, and SO she took a shower, the water chilly because of the</w:t>
      </w:r>
      <w:r>
        <w:rPr>
          <w:b/>
          <w:bCs/>
        </w:rPr>
        <w:t xml:space="preserve"> </w:t>
      </w:r>
      <w:r>
        <w:rPr>
          <w:b/>
          <w:bCs/>
          <w:u w:val="single"/>
        </w:rPr>
        <w:t xml:space="preserve">intermittent</w:t>
      </w:r>
      <w:r>
        <w:rPr>
          <w:b/>
          <w:bCs/>
        </w:rPr>
        <w:t xml:space="preserve"> </w:t>
      </w:r>
      <w:r>
        <w:rPr>
          <w:b/>
          <w:bCs/>
        </w:rPr>
        <w:t xml:space="preserve">gas supply to her boiler.</w:t>
      </w:r>
      <w:r>
        <w:br/>
      </w:r>
      <w:r>
        <w:t xml:space="preserve">    (a) happening constantly and without pause</w:t>
      </w:r>
      <w:r>
        <w:br/>
      </w:r>
      <w:r>
        <w:t xml:space="preserve">    (b) occurring at regular and predictable times</w:t>
      </w:r>
      <w:r>
        <w:br/>
      </w:r>
      <w:r>
        <w:t xml:space="preserve">    (c) sometimes stopped</w:t>
      </w:r>
    </w:p>
    <w:p>
      <w:pPr>
        <w:pStyle w:val="Compact"/>
        <w:numPr>
          <w:ilvl w:val="0"/>
          <w:numId w:val="1001"/>
        </w:numPr>
      </w:pPr>
      <w:r>
        <w:rPr>
          <w:b/>
          <w:bCs/>
        </w:rPr>
        <w:t xml:space="preserve">Saeed had once more asked her to move in with him and his family, telling her that he could explain things to his parents, and she could have his room, and he would sleep in the sitting room, and they would not have to marry, they would only, out of respect for his parents, have to remain</w:t>
      </w:r>
      <w:r>
        <w:rPr>
          <w:b/>
          <w:bCs/>
        </w:rPr>
        <w:t xml:space="preserve"> </w:t>
      </w:r>
      <w:r>
        <w:rPr>
          <w:b/>
          <w:bCs/>
          <w:u w:val="single"/>
        </w:rPr>
        <w:t xml:space="preserve">chaste</w:t>
      </w:r>
      <w:r>
        <w:rPr>
          <w:b/>
          <w:bCs/>
        </w:rPr>
        <w:t xml:space="preserve"> </w:t>
      </w:r>
      <w:r>
        <w:rPr>
          <w:b/>
          <w:bCs/>
        </w:rPr>
        <w:t xml:space="preserve">in the house, and it would be safer for her, for this was no time for anyone to be alone.</w:t>
      </w:r>
      <w:r>
        <w:br/>
      </w:r>
      <w:r>
        <w:t xml:space="preserve">    (a) able to be portrayed or created in a particular way  OR  able to be interpreted, translated, or extracted from</w:t>
      </w:r>
      <w:r>
        <w:br/>
      </w:r>
      <w:r>
        <w:t xml:space="preserve">    (b) a citizen of Rome between the founding of the city (753 BC) and the fall of the Western Roman Empire (476 AD)</w:t>
      </w:r>
      <w:r>
        <w:br/>
      </w:r>
      <w:r>
        <w:t xml:space="preserve">    (c) sexually inactive</w:t>
      </w:r>
    </w:p>
    <w:p>
      <w:pPr>
        <w:pStyle w:val="Compact"/>
        <w:numPr>
          <w:ilvl w:val="0"/>
          <w:numId w:val="1001"/>
        </w:numPr>
      </w:pPr>
      <w:r>
        <w:rPr>
          <w:b/>
          <w:bCs/>
        </w:rPr>
        <w:t xml:space="preserve">...in any case Nadia had taken one look at Saeed's father and felt him like a father, for he was so gentle, and</w:t>
      </w:r>
      <w:r>
        <w:rPr>
          <w:b/>
          <w:bCs/>
        </w:rPr>
        <w:t xml:space="preserve"> </w:t>
      </w:r>
      <w:r>
        <w:rPr>
          <w:b/>
          <w:bCs/>
          <w:u w:val="single"/>
        </w:rPr>
        <w:t xml:space="preserve">evoked</w:t>
      </w:r>
      <w:r>
        <w:rPr>
          <w:b/>
          <w:bCs/>
        </w:rPr>
        <w:t xml:space="preserve"> </w:t>
      </w:r>
      <w:r>
        <w:rPr>
          <w:b/>
          <w:bCs/>
        </w:rPr>
        <w:t xml:space="preserve">in her a protective caring, as if for one's own child, or for a puppy, or for a beautiful memory one knows has already commenced to fade.</w:t>
      </w:r>
      <w:r>
        <w:br/>
      </w:r>
      <w:r>
        <w:t xml:space="preserve">    (a) aroused or caused</w:t>
      </w:r>
      <w:r>
        <w:br/>
      </w:r>
      <w:r>
        <w:t xml:space="preserve">    (b) not roughly calculated</w:t>
      </w:r>
      <w:r>
        <w:br/>
      </w:r>
      <w:r>
        <w:t xml:space="preserve">    (c) consistent or the same</w:t>
      </w:r>
    </w:p>
    <w:p>
      <w:pPr>
        <w:pStyle w:val="Compact"/>
        <w:numPr>
          <w:ilvl w:val="0"/>
          <w:numId w:val="1001"/>
        </w:numPr>
      </w:pPr>
      <w:r>
        <w:rPr>
          <w:b/>
          <w:bCs/>
        </w:rPr>
        <w:t xml:space="preserve">It was expensive to stay nearby, the camps there often having</w:t>
      </w:r>
      <w:r>
        <w:rPr>
          <w:b/>
          <w:bCs/>
        </w:rPr>
        <w:t xml:space="preserve"> </w:t>
      </w:r>
      <w:r>
        <w:rPr>
          <w:b/>
          <w:bCs/>
          <w:u w:val="single"/>
        </w:rPr>
        <w:t xml:space="preserve">migrants</w:t>
      </w:r>
      <w:r>
        <w:rPr>
          <w:b/>
          <w:bCs/>
        </w:rPr>
        <w:t xml:space="preserve"> </w:t>
      </w:r>
      <w:r>
        <w:rPr>
          <w:b/>
          <w:bCs/>
        </w:rPr>
        <w:t xml:space="preserve">with more money, and Saeed was becoming worried.</w:t>
      </w:r>
      <w:r>
        <w:br/>
      </w:r>
      <w:r>
        <w:t xml:space="preserve">    (a) characteristics (of something or someone)</w:t>
      </w:r>
      <w:r>
        <w:br/>
      </w:r>
      <w:r>
        <w:t xml:space="preserve">    (b) dreamlike states of altered consciousness</w:t>
      </w:r>
      <w:r>
        <w:br/>
      </w:r>
      <w:r>
        <w:t xml:space="preserve">    (c) people who move from one place to another</w:t>
      </w:r>
    </w:p>
    <w:p>
      <w:pPr>
        <w:pStyle w:val="Compact"/>
        <w:numPr>
          <w:ilvl w:val="0"/>
          <w:numId w:val="1001"/>
        </w:numPr>
      </w:pPr>
      <w:r>
        <w:rPr>
          <w:b/>
          <w:bCs/>
        </w:rPr>
        <w:t xml:space="preserve">A sort of</w:t>
      </w:r>
      <w:r>
        <w:rPr>
          <w:b/>
          <w:bCs/>
        </w:rPr>
        <w:t xml:space="preserve"> </w:t>
      </w:r>
      <w:r>
        <w:rPr>
          <w:b/>
          <w:bCs/>
          <w:u w:val="single"/>
        </w:rPr>
        <w:t xml:space="preserve">camaraderie</w:t>
      </w:r>
      <w:r>
        <w:rPr>
          <w:b/>
          <w:bCs/>
        </w:rPr>
        <w:t xml:space="preserve"> </w:t>
      </w:r>
      <w:r>
        <w:rPr>
          <w:b/>
          <w:bCs/>
        </w:rPr>
        <w:t xml:space="preserve">evolved, as it might not have had they been on the street, in the open, for then they would likely have scattered, and the devil take the hindmost, but here they were penned in together, and being penned in made them into a grouping, a group.</w:t>
      </w:r>
      <w:r>
        <w:br/>
      </w:r>
      <w:r>
        <w:t xml:space="preserve">    (a) the degree of not being easily set on fire</w:t>
      </w:r>
      <w:r>
        <w:br/>
      </w:r>
      <w:r>
        <w:t xml:space="preserve">    (b) not appropriate in size, amount, or degree</w:t>
      </w:r>
      <w:r>
        <w:br/>
      </w:r>
      <w:r>
        <w:t xml:space="preserve">    (c) close friendship amongst a group of people</w:t>
      </w:r>
    </w:p>
    <w:p>
      <w:pPr>
        <w:pStyle w:val="Compact"/>
        <w:numPr>
          <w:ilvl w:val="0"/>
          <w:numId w:val="1001"/>
        </w:numPr>
      </w:pPr>
      <w:r>
        <w:rPr>
          <w:b/>
          <w:bCs/>
        </w:rPr>
        <w:t xml:space="preserve">...they usually</w:t>
      </w:r>
      <w:r>
        <w:rPr>
          <w:b/>
          <w:bCs/>
        </w:rPr>
        <w:t xml:space="preserve"> </w:t>
      </w:r>
      <w:r>
        <w:rPr>
          <w:b/>
          <w:bCs/>
          <w:u w:val="single"/>
        </w:rPr>
        <w:t xml:space="preserve">bartered</w:t>
      </w:r>
      <w:r>
        <w:rPr>
          <w:b/>
          <w:bCs/>
        </w:rPr>
        <w:t xml:space="preserve"> </w:t>
      </w:r>
      <w:r>
        <w:rPr>
          <w:b/>
          <w:bCs/>
        </w:rPr>
        <w:t xml:space="preserve">with a promise of something to eat tomorrow or the next day in exchange for something to eat today,</w:t>
      </w:r>
      <w:r>
        <w:br/>
      </w:r>
      <w:r>
        <w:t xml:space="preserve">    (a) wasted</w:t>
      </w:r>
      <w:r>
        <w:br/>
      </w:r>
      <w:r>
        <w:t xml:space="preserve">    (b) traded (things of value without involving money)</w:t>
      </w:r>
      <w:r>
        <w:br/>
      </w:r>
      <w:r>
        <w:t xml:space="preserve">    (c) copied</w:t>
      </w:r>
    </w:p>
    <w:p>
      <w:pPr>
        <w:pStyle w:val="Compact"/>
        <w:numPr>
          <w:ilvl w:val="0"/>
          <w:numId w:val="1001"/>
        </w:numPr>
      </w:pPr>
      <w:r>
        <w:rPr>
          <w:b/>
          <w:bCs/>
        </w:rPr>
        <w:t xml:space="preserve">The first</w:t>
      </w:r>
      <w:r>
        <w:rPr>
          <w:b/>
          <w:bCs/>
        </w:rPr>
        <w:t xml:space="preserve"> </w:t>
      </w:r>
      <w:r>
        <w:rPr>
          <w:b/>
          <w:bCs/>
          <w:u w:val="single"/>
        </w:rPr>
        <w:t xml:space="preserve">dwellings</w:t>
      </w:r>
      <w:r>
        <w:rPr>
          <w:b/>
          <w:bCs/>
        </w:rPr>
        <w:t xml:space="preserve"> </w:t>
      </w:r>
      <w:r>
        <w:rPr>
          <w:b/>
          <w:bCs/>
        </w:rPr>
        <w:t xml:space="preserve">that the workers of their camp had built were almost ready to be occupied, and Sneed and Nadia were not too far down the list, and so by the end of autumn they could look forward to moving into a home of their own.</w:t>
      </w:r>
      <w:r>
        <w:br/>
      </w:r>
      <w:r>
        <w:t xml:space="preserve">    (a) houses or shelters in which people live</w:t>
      </w:r>
      <w:r>
        <w:br/>
      </w:r>
      <w:r>
        <w:t xml:space="preserve">    (b) things that help clarify or demonstrate</w:t>
      </w:r>
      <w:r>
        <w:br/>
      </w:r>
      <w:r>
        <w:t xml:space="preserve">    (c) things designed to stops something else</w:t>
      </w:r>
    </w:p>
    <w:p>
      <w:pPr>
        <w:pStyle w:val="Compact"/>
        <w:numPr>
          <w:ilvl w:val="0"/>
          <w:numId w:val="1001"/>
        </w:numPr>
      </w:pPr>
      <w:r>
        <w:rPr>
          <w:b/>
          <w:bCs/>
        </w:rPr>
        <w:t xml:space="preserve">Tales were told at these places that people from all over now gathered to hear, for the tales of these natives felt appropriate to this time of</w:t>
      </w:r>
      <w:r>
        <w:rPr>
          <w:b/>
          <w:bCs/>
        </w:rPr>
        <w:t xml:space="preserve"> </w:t>
      </w:r>
      <w:r>
        <w:rPr>
          <w:b/>
          <w:bCs/>
          <w:u w:val="single"/>
        </w:rPr>
        <w:t xml:space="preserve">migration</w:t>
      </w:r>
      <w:r>
        <w:rPr>
          <w:b/>
          <w:bCs/>
        </w:rPr>
        <w:t xml:space="preserve">, and gave listeners much-needed sustenance.</w:t>
      </w:r>
      <w:r>
        <w:br/>
      </w:r>
      <w:r>
        <w:t xml:space="preserve">    (a) a central open space in a building</w:t>
      </w:r>
      <w:r>
        <w:br/>
      </w:r>
      <w:r>
        <w:t xml:space="preserve">    (b) particles emitted by nuclear decay</w:t>
      </w:r>
      <w:r>
        <w:br/>
      </w:r>
      <w:r>
        <w:t xml:space="preserve">    (c) movement from one place to another</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2026-05-20T15:02:40Z</dcterms:created>
  <dcterms:modified xsi:type="dcterms:W3CDTF">2026-05-20T15:02:40Z</dcterms:modified>
</cp:coreProperties>
</file>

<file path=docProps/custom.xml><?xml version="1.0" encoding="utf-8"?>
<Properties xmlns="http://schemas.openxmlformats.org/officeDocument/2006/custom-properties" xmlns:vt="http://schemas.openxmlformats.org/officeDocument/2006/docPropsVTypes"/>
</file>