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f9229505da0142de75dfca39892e9a854aff172"/>
    <w:p>
      <w:pPr>
        <w:pStyle w:val="Heading1"/>
      </w:pPr>
      <w:r>
        <w:rPr>
          <w:b/>
          <w:bCs/>
        </w:rPr>
        <w:t xml:space="preserve">Esperanza Rising</w:t>
      </w:r>
      <w:r>
        <w:br/>
      </w:r>
      <w:r>
        <w:rPr>
          <w:i/>
          <w:iCs/>
        </w:rPr>
        <w:t xml:space="preserve">Pam Munoz Ryan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it wasn't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precisely</w:t>
      </w:r>
      <w:r>
        <w:rPr>
          <w:b/>
          <w:bCs/>
        </w:rPr>
        <w:t xml:space="preserve"> </w:t>
      </w:r>
      <w:r>
        <w:rPr>
          <w:b/>
          <w:bCs/>
        </w:rPr>
        <w:t xml:space="preserve">Mama's face, because Papa's eyes were there too, shaped like fat, brown almonds.</w:t>
      </w:r>
      <w:r>
        <w:br/>
      </w:r>
      <w:r>
        <w:t xml:space="preserve">    (a) exactly</w:t>
      </w:r>
      <w:r>
        <w:br/>
      </w:r>
      <w:r>
        <w:t xml:space="preserve">    (b) in a friendly way</w:t>
      </w:r>
      <w:r>
        <w:br/>
      </w:r>
      <w:r>
        <w:t xml:space="preserve">    (c) sincerely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both knew that even though it was 1930 and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revolution</w:t>
      </w:r>
      <w:r>
        <w:rPr>
          <w:b/>
          <w:bCs/>
        </w:rPr>
        <w:t xml:space="preserve"> </w:t>
      </w:r>
      <w:r>
        <w:rPr>
          <w:b/>
          <w:bCs/>
        </w:rPr>
        <w:t xml:space="preserve">in Mexico had been over for ten years, there was still resentment against the large landowners.</w:t>
      </w:r>
      <w:r>
        <w:br/>
      </w:r>
      <w:r>
        <w:t xml:space="preserve">    (a) extreme shortage of food</w:t>
      </w:r>
      <w:r>
        <w:br/>
      </w:r>
      <w:r>
        <w:t xml:space="preserve">    (b) period when people could not find jobs</w:t>
      </w:r>
      <w:r>
        <w:br/>
      </w:r>
      <w:r>
        <w:t xml:space="preserve">    (c) overthrow of the old government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Mama did not answer but maintained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composure</w:t>
      </w:r>
      <w:r>
        <w:rPr>
          <w:b/>
          <w:bCs/>
        </w:rPr>
        <w:t xml:space="preserve">.</w:t>
      </w:r>
      <w:r>
        <w:br/>
      </w:r>
      <w:r>
        <w:t xml:space="preserve">    (a) state of silence</w:t>
      </w:r>
      <w:r>
        <w:br/>
      </w:r>
      <w:r>
        <w:t xml:space="preserve">    (b) calm state of mind</w:t>
      </w:r>
      <w:r>
        <w:br/>
      </w:r>
      <w:r>
        <w:t xml:space="preserve">    (c) look of curiosity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should not be wearing Papa's belt buckle with the brand of the ranch on it! ... A look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indignation</w:t>
      </w:r>
      <w:r>
        <w:rPr>
          <w:b/>
          <w:bCs/>
        </w:rPr>
        <w:t xml:space="preserve"> </w:t>
      </w:r>
      <w:r>
        <w:rPr>
          <w:b/>
          <w:bCs/>
        </w:rPr>
        <w:t xml:space="preserve">passed between Mama and Abuelita.</w:t>
      </w:r>
      <w:r>
        <w:br/>
      </w:r>
      <w:r>
        <w:t xml:space="preserve">    (a) discomfort at something wrong</w:t>
      </w:r>
      <w:r>
        <w:br/>
      </w:r>
      <w:r>
        <w:t xml:space="preserve">    (b) discomfort at not understanding</w:t>
      </w:r>
      <w:r>
        <w:br/>
      </w:r>
      <w:r>
        <w:t xml:space="preserve">    (c) discomfort at something unexpected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you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scorn</w:t>
      </w:r>
      <w:r>
        <w:rPr>
          <w:b/>
          <w:bCs/>
        </w:rPr>
        <w:t xml:space="preserve"> </w:t>
      </w:r>
      <w:r>
        <w:rPr>
          <w:b/>
          <w:bCs/>
        </w:rPr>
        <w:t xml:space="preserve">these people, you scorn Miguel, Hortensia, and Alfonso.</w:t>
      </w:r>
      <w:r>
        <w:br/>
      </w:r>
      <w:r>
        <w:t xml:space="preserve">    (a) help</w:t>
      </w:r>
      <w:r>
        <w:br/>
      </w:r>
      <w:r>
        <w:t xml:space="preserve">    (b) leave</w:t>
      </w:r>
      <w:r>
        <w:br/>
      </w:r>
      <w:r>
        <w:t xml:space="preserve">    (c) reject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Soon, Mama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confiding</w:t>
      </w:r>
      <w:r>
        <w:rPr>
          <w:b/>
          <w:bCs/>
        </w:rPr>
        <w:t xml:space="preserve"> </w:t>
      </w:r>
      <w:r>
        <w:rPr>
          <w:b/>
          <w:bCs/>
        </w:rPr>
        <w:t xml:space="preserve">in Carmen, telling her all that had happened with Papa and Tio Luis.</w:t>
      </w:r>
      <w:r>
        <w:br/>
      </w:r>
      <w:r>
        <w:t xml:space="preserve">    (a) trusting</w:t>
      </w:r>
      <w:r>
        <w:br/>
      </w:r>
      <w:r>
        <w:t xml:space="preserve">    (b) lying</w:t>
      </w:r>
      <w:r>
        <w:br/>
      </w:r>
      <w:r>
        <w:t xml:space="preserve">    (c) learning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Aguascalientes, she would have thought it was "</w:t>
      </w:r>
      <w:r>
        <w:rPr>
          <w:b/>
          <w:bCs/>
          <w:u w:val="single"/>
        </w:rPr>
        <w:t xml:space="preserve">inappropriate</w:t>
      </w:r>
      <w:r>
        <w:rPr>
          <w:b/>
          <w:bCs/>
        </w:rPr>
        <w:t xml:space="preserve">" to tell an egg woman their problems, yet now she didn't hesitate.</w:t>
      </w:r>
      <w:r>
        <w:br/>
      </w:r>
      <w:r>
        <w:t xml:space="preserve">    (a) improper</w:t>
      </w:r>
      <w:r>
        <w:br/>
      </w:r>
      <w:r>
        <w:t xml:space="preserve">    (b) unimportant</w:t>
      </w:r>
      <w:r>
        <w:br/>
      </w:r>
      <w:r>
        <w:t xml:space="preserve">    (c) hard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"Mama," whispered Esperanza, taking on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tone</w:t>
      </w:r>
      <w:r>
        <w:rPr>
          <w:b/>
          <w:bCs/>
        </w:rPr>
        <w:t xml:space="preserve"> </w:t>
      </w:r>
      <w:r>
        <w:rPr>
          <w:b/>
          <w:bCs/>
        </w:rPr>
        <w:t xml:space="preserve">she had heard Mama use many times.</w:t>
      </w:r>
      <w:r>
        <w:br/>
      </w:r>
      <w:r>
        <w:t xml:space="preserve">    (a) quality of voice expressing a feeling</w:t>
      </w:r>
      <w:r>
        <w:br/>
      </w:r>
      <w:r>
        <w:t xml:space="preserve">    (b) line of reasoning expressing an idea</w:t>
      </w:r>
      <w:r>
        <w:br/>
      </w:r>
      <w:r>
        <w:t xml:space="preserve">    (c) familiar quotation expressing a view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whispered back, "It is all right, Esperanza, because now we are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peasants</w:t>
      </w:r>
      <w:r>
        <w:rPr>
          <w:b/>
          <w:bCs/>
        </w:rPr>
        <w:t xml:space="preserve">, too."</w:t>
      </w:r>
      <w:r>
        <w:br/>
      </w:r>
      <w:r>
        <w:t xml:space="preserve">    (a) people who want a fairer economic system</w:t>
      </w:r>
      <w:r>
        <w:br/>
      </w:r>
      <w:r>
        <w:t xml:space="preserve">    (b) people who live with extended family</w:t>
      </w:r>
      <w:r>
        <w:br/>
      </w:r>
      <w:r>
        <w:t xml:space="preserve">    (c) people of low income and low social standing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Hortensia had given Esperanza her baths since she was a baby and they had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established</w:t>
      </w:r>
      <w:r>
        <w:rPr>
          <w:b/>
          <w:bCs/>
        </w:rPr>
        <w:t xml:space="preserve"> </w:t>
      </w:r>
      <w:r>
        <w:rPr>
          <w:b/>
          <w:bCs/>
        </w:rPr>
        <w:t xml:space="preserve">routine.</w:t>
      </w:r>
      <w:r>
        <w:br/>
      </w:r>
      <w:r>
        <w:t xml:space="preserve">    (a) created and maintained</w:t>
      </w:r>
      <w:r>
        <w:br/>
      </w:r>
      <w:r>
        <w:t xml:space="preserve">    (b) harmed or broken</w:t>
      </w:r>
      <w:r>
        <w:br/>
      </w:r>
      <w:r>
        <w:t xml:space="preserve">    (c) competing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Those camps,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migrant</w:t>
      </w:r>
      <w:r>
        <w:rPr>
          <w:b/>
          <w:bCs/>
        </w:rPr>
        <w:t xml:space="preserve"> </w:t>
      </w:r>
      <w:r>
        <w:rPr>
          <w:b/>
          <w:bCs/>
        </w:rPr>
        <w:t xml:space="preserve">camps, are the worst.</w:t>
      </w:r>
      <w:r>
        <w:br/>
      </w:r>
      <w:r>
        <w:t xml:space="preserve">    (a) for people who vacation together</w:t>
      </w:r>
      <w:r>
        <w:br/>
      </w:r>
      <w:r>
        <w:t xml:space="preserve">    (b) for people who move for temporary work</w:t>
      </w:r>
      <w:r>
        <w:br/>
      </w:r>
      <w:r>
        <w:t xml:space="preserve">    (c) for people who do not have much money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 they are not in order, or if they do not happen to have their papers with them,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immigration</w:t>
      </w:r>
      <w:r>
        <w:rPr>
          <w:b/>
          <w:bCs/>
        </w:rPr>
        <w:t xml:space="preserve"> </w:t>
      </w:r>
      <w:r>
        <w:rPr>
          <w:b/>
          <w:bCs/>
        </w:rPr>
        <w:t xml:space="preserve">officials send them back to Mexico.</w:t>
      </w:r>
      <w:r>
        <w:br/>
      </w:r>
      <w:r>
        <w:t xml:space="preserve">    (a) related to people who check paperwork</w:t>
      </w:r>
      <w:r>
        <w:br/>
      </w:r>
      <w:r>
        <w:t xml:space="preserve">    (b) related to people who export goods to a country</w:t>
      </w:r>
      <w:r>
        <w:br/>
      </w:r>
      <w:r>
        <w:t xml:space="preserve">    (c) relating to people who move to a new country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Esperanza had grown 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accustomed to</w:t>
      </w:r>
      <w:r>
        <w:rPr>
          <w:b/>
          <w:bCs/>
        </w:rPr>
        <w:t xml:space="preserve"> </w:t>
      </w:r>
      <w:r>
        <w:rPr>
          <w:b/>
          <w:bCs/>
        </w:rPr>
        <w:t xml:space="preserve">the strikers' chanting while she packed asparagus that the moment it stopped, she looked up from her work as if something was wrong.</w:t>
      </w:r>
      <w:r>
        <w:br/>
      </w:r>
      <w:r>
        <w:t xml:space="preserve">    (a) opposed to</w:t>
      </w:r>
      <w:r>
        <w:br/>
      </w:r>
      <w:r>
        <w:t xml:space="preserve">    (b) used to</w:t>
      </w:r>
      <w:r>
        <w:br/>
      </w:r>
      <w:r>
        <w:t xml:space="preserve">    (c) addicted to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Several immigration officials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accompanied</w:t>
      </w:r>
      <w:r>
        <w:rPr>
          <w:b/>
          <w:bCs/>
        </w:rPr>
        <w:t xml:space="preserve"> </w:t>
      </w:r>
      <w:r>
        <w:rPr>
          <w:b/>
          <w:bCs/>
        </w:rPr>
        <w:t xml:space="preserve">by police began searching the platform, turning over boxes and dumping out field bins.</w:t>
      </w:r>
      <w:r>
        <w:br/>
      </w:r>
      <w:r>
        <w:t xml:space="preserve">    (a) replaced</w:t>
      </w:r>
      <w:r>
        <w:br/>
      </w:r>
      <w:r>
        <w:t xml:space="preserve">    (b) joined</w:t>
      </w:r>
      <w:r>
        <w:br/>
      </w:r>
      <w:r>
        <w:t xml:space="preserve">    (c) called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 relieved, but still imagined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anguish</w:t>
      </w:r>
      <w:r>
        <w:rPr>
          <w:b/>
          <w:bCs/>
        </w:rPr>
        <w:t xml:space="preserve"> </w:t>
      </w:r>
      <w:r>
        <w:rPr>
          <w:b/>
          <w:bCs/>
        </w:rPr>
        <w:t xml:space="preserve">of the strikers.</w:t>
      </w:r>
      <w:r>
        <w:br/>
      </w:r>
      <w:r>
        <w:t xml:space="preserve">    (a) fun or excitement</w:t>
      </w:r>
      <w:r>
        <w:br/>
      </w:r>
      <w:r>
        <w:t xml:space="preserve">    (b) suffering or distress</w:t>
      </w:r>
      <w:r>
        <w:br/>
      </w:r>
      <w:r>
        <w:t xml:space="preserve">    (c) hopes or dreams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Maybe I must be more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determined</w:t>
      </w:r>
      <w:r>
        <w:rPr>
          <w:b/>
          <w:bCs/>
        </w:rPr>
        <w:t xml:space="preserve"> </w:t>
      </w:r>
      <w:r>
        <w:rPr>
          <w:b/>
          <w:bCs/>
        </w:rPr>
        <w:t xml:space="preserve">than others to succeed, but I know that it will happen.</w:t>
      </w:r>
      <w:r>
        <w:br/>
      </w:r>
      <w:r>
        <w:t xml:space="preserve">    (a) lucky</w:t>
      </w:r>
      <w:r>
        <w:br/>
      </w:r>
      <w:r>
        <w:t xml:space="preserve">    (b) firm in purpose</w:t>
      </w:r>
      <w:r>
        <w:br/>
      </w:r>
      <w:r>
        <w:t xml:space="preserve">    (c) full of skill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don't want to hear your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optimism</w:t>
      </w:r>
      <w:r>
        <w:rPr>
          <w:b/>
          <w:bCs/>
        </w:rPr>
        <w:t xml:space="preserve"> </w:t>
      </w:r>
      <w:r>
        <w:rPr>
          <w:b/>
          <w:bCs/>
        </w:rPr>
        <w:t xml:space="preserve">about this land of possibility when I see no proof!</w:t>
      </w:r>
      <w:r>
        <w:br/>
      </w:r>
      <w:r>
        <w:t xml:space="preserve">    (a) expectation that nothing will change</w:t>
      </w:r>
      <w:r>
        <w:br/>
      </w:r>
      <w:r>
        <w:t xml:space="preserve">    (b) expectation of bad outcomes</w:t>
      </w:r>
      <w:r>
        <w:br/>
      </w:r>
      <w:r>
        <w:t xml:space="preserve">    (c) expectation of good outcomes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she saw Hortensia's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anxiety</w:t>
      </w:r>
      <w:r>
        <w:rPr>
          <w:b/>
          <w:bCs/>
        </w:rPr>
        <w:t xml:space="preserve">, Esperanza felt the heavy responsibility for his safety.</w:t>
      </w:r>
      <w:r>
        <w:br/>
      </w:r>
      <w:r>
        <w:t xml:space="preserve">    (a) pain</w:t>
      </w:r>
      <w:r>
        <w:br/>
      </w:r>
      <w:r>
        <w:t xml:space="preserve">    (b) worry</w:t>
      </w:r>
      <w:r>
        <w:br/>
      </w:r>
      <w:r>
        <w:t xml:space="preserve">    (c) confusion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"Miguel, did you know that if you lie on the ground and stay very still, you can feel the earth's heart beating?"</w:t>
      </w:r>
      <w:r>
        <w:br/>
      </w:r>
      <w:r>
        <w:rPr>
          <w:b/>
          <w:bCs/>
        </w:rPr>
        <w:t xml:space="preserve">He looked at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skeptically</w:t>
      </w:r>
      <w:r>
        <w:rPr>
          <w:b/>
          <w:bCs/>
        </w:rPr>
        <w:t xml:space="preserve">.</w:t>
      </w:r>
      <w:r>
        <w:br/>
      </w:r>
      <w:r>
        <w:t xml:space="preserve">    (a) with doubt</w:t>
      </w:r>
      <w:r>
        <w:br/>
      </w:r>
      <w:r>
        <w:t xml:space="preserve">    (b) with excitement</w:t>
      </w:r>
      <w:r>
        <w:br/>
      </w:r>
      <w:r>
        <w:t xml:space="preserve">    (c) with wonder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I asked about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prejudice</w:t>
      </w:r>
      <w:r>
        <w:rPr>
          <w:b/>
          <w:bCs/>
        </w:rPr>
        <w:t xml:space="preserve"> </w:t>
      </w:r>
      <w:r>
        <w:rPr>
          <w:b/>
          <w:bCs/>
        </w:rPr>
        <w:t xml:space="preserve">I was told, "Sure there was prejudice, horrible prejudice, but that's how things were then."</w:t>
      </w:r>
      <w:r>
        <w:br/>
      </w:r>
      <w:r>
        <w:t xml:space="preserve">    (a) poverty and lack of services</w:t>
      </w:r>
      <w:r>
        <w:br/>
      </w:r>
      <w:r>
        <w:t xml:space="preserve">    (b) fear of losing the war</w:t>
      </w:r>
      <w:r>
        <w:br/>
      </w:r>
      <w:r>
        <w:t xml:space="preserve">    (c) unfair treatment of a group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2026-05-20T14:41:57Z</dcterms:created>
  <dcterms:modified xsi:type="dcterms:W3CDTF">2026-05-20T14:41:57Z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