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217aee123b22801fa991194b9c7244f8b21a31"/>
    <w:p>
      <w:pPr>
        <w:pStyle w:val="Heading1"/>
      </w:pPr>
      <w:r>
        <w:rPr>
          <w:b/>
          <w:bCs/>
        </w:rPr>
        <w:t xml:space="preserve">Eragon</w:t>
      </w:r>
      <w:r>
        <w:br/>
      </w:r>
      <w:r>
        <w:rPr>
          <w:i/>
          <w:iCs/>
        </w:rPr>
        <w:t xml:space="preserve">Christopher Paolini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grow more nervous as the test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approaches</w:t>
      </w:r>
      <w:r>
        <w:rPr>
          <w:b/>
          <w:bCs/>
        </w:rPr>
        <w:t xml:space="preserve">.</w:t>
      </w:r>
      <w:r>
        <w:br/>
      </w:r>
      <w:r>
        <w:t xml:space="preserve">    (a) continues</w:t>
      </w:r>
      <w:r>
        <w:br/>
      </w:r>
      <w:r>
        <w:t xml:space="preserve">    (b) gets nearer</w:t>
      </w:r>
      <w:r>
        <w:br/>
      </w:r>
      <w:r>
        <w:t xml:space="preserve">    (c) is remembered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approached</w:t>
      </w:r>
      <w:r>
        <w:rPr>
          <w:b/>
          <w:bCs/>
        </w:rPr>
        <w:t xml:space="preserve"> </w:t>
      </w:r>
      <w:r>
        <w:rPr>
          <w:b/>
          <w:bCs/>
        </w:rPr>
        <w:t xml:space="preserve">three bankers about a loan.</w:t>
      </w:r>
      <w:r>
        <w:br/>
      </w:r>
      <w:r>
        <w:t xml:space="preserve">    (a) avoided</w:t>
      </w:r>
      <w:r>
        <w:br/>
      </w:r>
      <w:r>
        <w:t xml:space="preserve">    (b) complained to</w:t>
      </w:r>
      <w:r>
        <w:br/>
      </w:r>
      <w:r>
        <w:t xml:space="preserve">    (c) asked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Please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my gratitude for her hospitality.</w:t>
      </w:r>
      <w:r>
        <w:br/>
      </w:r>
      <w:r>
        <w:t xml:space="preserve">    (a) understand</w:t>
      </w:r>
      <w:r>
        <w:br/>
      </w:r>
      <w:r>
        <w:t xml:space="preserve">    (b) accept</w:t>
      </w:r>
      <w:r>
        <w:br/>
      </w:r>
      <w:r>
        <w:t xml:space="preserve">    (c) express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week, I'm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focusing</w:t>
      </w:r>
      <w:r>
        <w:rPr>
          <w:b/>
          <w:bCs/>
        </w:rPr>
        <w:t xml:space="preserve"> </w:t>
      </w:r>
      <w:r>
        <w:rPr>
          <w:b/>
          <w:bCs/>
        </w:rPr>
        <w:t xml:space="preserve">on finishing my research paper.</w:t>
      </w:r>
      <w:r>
        <w:br/>
      </w:r>
      <w:r>
        <w:t xml:space="preserve">    (a) getting help</w:t>
      </w:r>
      <w:r>
        <w:br/>
      </w:r>
      <w:r>
        <w:t xml:space="preserve">    (b) concentrating</w:t>
      </w:r>
      <w:r>
        <w:br/>
      </w:r>
      <w:r>
        <w:t xml:space="preserve">    (c) depending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 </w:t>
      </w:r>
      <w:r>
        <w:rPr>
          <w:b/>
          <w:bCs/>
        </w:rPr>
        <w:t xml:space="preserve">of this class is classic American Literature.</w:t>
      </w:r>
      <w:r>
        <w:br/>
      </w:r>
      <w:r>
        <w:t xml:space="preserve">    (a) area where attention is concentrated</w:t>
      </w:r>
      <w:r>
        <w:br/>
      </w:r>
      <w:r>
        <w:t xml:space="preserve">    (b) hardest part</w:t>
      </w:r>
      <w:r>
        <w:br/>
      </w:r>
      <w:r>
        <w:t xml:space="preserve">    (c) prerequisite (understanding required to enroll)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satellite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focuses</w:t>
      </w:r>
      <w:r>
        <w:rPr>
          <w:b/>
          <w:bCs/>
        </w:rPr>
        <w:t xml:space="preserve"> </w:t>
      </w:r>
      <w:r>
        <w:rPr>
          <w:b/>
          <w:bCs/>
        </w:rPr>
        <w:t xml:space="preserve">the signal into a narrow beam.</w:t>
      </w:r>
      <w:r>
        <w:br/>
      </w:r>
      <w:r>
        <w:t xml:space="preserve">    (a) concentrates</w:t>
      </w:r>
      <w:r>
        <w:br/>
      </w:r>
      <w:r>
        <w:t xml:space="preserve">    (b) spreads</w:t>
      </w:r>
      <w:r>
        <w:br/>
      </w:r>
      <w:r>
        <w:t xml:space="preserve">    (c) pulses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should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forswear</w:t>
      </w:r>
      <w:r>
        <w:rPr>
          <w:b/>
          <w:bCs/>
        </w:rPr>
        <w:t xml:space="preserve"> </w:t>
      </w:r>
      <w:r>
        <w:rPr>
          <w:b/>
          <w:bCs/>
        </w:rPr>
        <w:t xml:space="preserve">contributions from special interest groups.</w:t>
      </w:r>
      <w:r>
        <w:br/>
      </w:r>
      <w:r>
        <w:t xml:space="preserve">    (a) make public</w:t>
      </w:r>
      <w:r>
        <w:br/>
      </w:r>
      <w:r>
        <w:t xml:space="preserve">    (b) take advantage of</w:t>
      </w:r>
      <w:r>
        <w:br/>
      </w:r>
      <w:r>
        <w:t xml:space="preserve">    (c) stop (taking)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mayor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highlighted</w:t>
      </w:r>
      <w:r>
        <w:rPr>
          <w:b/>
          <w:bCs/>
        </w:rPr>
        <w:t xml:space="preserve"> </w:t>
      </w:r>
      <w:r>
        <w:rPr>
          <w:b/>
          <w:bCs/>
        </w:rPr>
        <w:t xml:space="preserve">positive developments in the city.</w:t>
      </w:r>
      <w:r>
        <w:br/>
      </w:r>
      <w:r>
        <w:t xml:space="preserve">    (a) searched for</w:t>
      </w:r>
      <w:r>
        <w:br/>
      </w:r>
      <w:r>
        <w:t xml:space="preserve">    (b) encouraged</w:t>
      </w:r>
      <w:r>
        <w:br/>
      </w:r>
      <w:r>
        <w:t xml:space="preserve">    (c) emphasized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photographic portraits tend to minimize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highlights</w:t>
      </w:r>
      <w:r>
        <w:rPr>
          <w:b/>
          <w:bCs/>
        </w:rPr>
        <w:t xml:space="preserve"> </w:t>
      </w:r>
      <w:r>
        <w:rPr>
          <w:b/>
          <w:bCs/>
        </w:rPr>
        <w:t xml:space="preserve">and boost the shadows.</w:t>
      </w:r>
      <w:r>
        <w:br/>
      </w:r>
      <w:r>
        <w:t xml:space="preserve">    (a) images of light sources</w:t>
      </w:r>
      <w:r>
        <w:br/>
      </w:r>
      <w:r>
        <w:t xml:space="preserve">    (b) items lit with overhead light</w:t>
      </w:r>
      <w:r>
        <w:br/>
      </w:r>
      <w:r>
        <w:t xml:space="preserve">    (c) lighter areas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brace I have to wear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hindering</w:t>
      </w:r>
      <w:r>
        <w:rPr>
          <w:b/>
          <w:bCs/>
        </w:rPr>
        <w:t xml:space="preserve"> </w:t>
      </w:r>
      <w:r>
        <w:rPr>
          <w:b/>
          <w:bCs/>
        </w:rPr>
        <w:t xml:space="preserve">my movements</w:t>
      </w:r>
      <w:r>
        <w:br/>
      </w:r>
      <w:r>
        <w:t xml:space="preserve">    (a) helping or assisting</w:t>
      </w:r>
      <w:r>
        <w:br/>
      </w:r>
      <w:r>
        <w:t xml:space="preserve">    (b) making difficult</w:t>
      </w:r>
      <w:r>
        <w:br/>
      </w:r>
      <w:r>
        <w:t xml:space="preserve">    (c) drawing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hope to take the ACT just once.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I will take it early, so there is time to study and take it again if my scores aren't high enough.</w:t>
      </w:r>
      <w:r>
        <w:br/>
      </w:r>
      <w:r>
        <w:t xml:space="preserve">    (a) also</w:t>
      </w:r>
      <w:r>
        <w:br/>
      </w:r>
      <w:r>
        <w:t xml:space="preserve">    (b) but</w:t>
      </w:r>
      <w:r>
        <w:br/>
      </w:r>
      <w:r>
        <w:t xml:space="preserve">    (c) 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we get there, the main thing is to be absolutely sure we're not late.</w:t>
      </w:r>
      <w:r>
        <w:br/>
      </w:r>
      <w:r>
        <w:t xml:space="preserve">    (a) to whatever degree</w:t>
      </w:r>
      <w:r>
        <w:br/>
      </w:r>
      <w:r>
        <w:t xml:space="preserve">    (b) whatever way</w:t>
      </w:r>
      <w:r>
        <w:br/>
      </w:r>
      <w:r>
        <w:t xml:space="preserve">    (c) even if in a non-standard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to laugh, but I overcame the urge.</w:t>
      </w:r>
      <w:r>
        <w:br/>
      </w:r>
      <w:r>
        <w:t xml:space="preserve">    (a) afraid</w:t>
      </w:r>
      <w:r>
        <w:br/>
      </w:r>
      <w:r>
        <w:t xml:space="preserve">    (b) disinclined</w:t>
      </w:r>
      <w:r>
        <w:br/>
      </w:r>
      <w:r>
        <w:t xml:space="preserve">    (c) tending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boat ramp has a steep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</w:t>
      </w:r>
      <w:r>
        <w:rPr>
          <w:b/>
          <w:bCs/>
        </w:rPr>
        <w:t xml:space="preserve">.</w:t>
      </w:r>
      <w:r>
        <w:br/>
      </w:r>
      <w:r>
        <w:t xml:space="preserve">    (a) price</w:t>
      </w:r>
      <w:r>
        <w:br/>
      </w:r>
      <w:r>
        <w:t xml:space="preserve">    (b) danger</w:t>
      </w:r>
      <w:r>
        <w:br/>
      </w:r>
      <w:r>
        <w:t xml:space="preserve">    (c) slope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months of practice, she gained enough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proficiency</w:t>
      </w:r>
      <w:r>
        <w:rPr>
          <w:b/>
          <w:bCs/>
        </w:rPr>
        <w:t xml:space="preserve"> </w:t>
      </w:r>
      <w:r>
        <w:rPr>
          <w:b/>
          <w:bCs/>
        </w:rPr>
        <w:t xml:space="preserve">in Spanish to hold a simple conversation.</w:t>
      </w:r>
      <w:r>
        <w:br/>
      </w:r>
      <w:r>
        <w:t xml:space="preserve">    (a) skill</w:t>
      </w:r>
      <w:r>
        <w:br/>
      </w:r>
      <w:r>
        <w:t xml:space="preserve">    (b) permission</w:t>
      </w:r>
      <w:r>
        <w:br/>
      </w:r>
      <w:r>
        <w:t xml:space="preserve">    (c)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hands began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quiver</w:t>
      </w:r>
      <w:r>
        <w:rPr>
          <w:b/>
          <w:bCs/>
        </w:rPr>
        <w:t xml:space="preserve"> </w:t>
      </w:r>
      <w:r>
        <w:rPr>
          <w:b/>
          <w:bCs/>
        </w:rPr>
        <w:t xml:space="preserve">as she opened the envelope.</w:t>
      </w:r>
      <w:r>
        <w:br/>
      </w:r>
      <w:r>
        <w:t xml:space="preserve">    (a) slightly shake</w:t>
      </w:r>
      <w:r>
        <w:br/>
      </w:r>
      <w:r>
        <w:t xml:space="preserve">    (b) tightly grip</w:t>
      </w:r>
      <w:r>
        <w:br/>
      </w:r>
      <w:r>
        <w:t xml:space="preserve">    (c) quickly move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control the spread of the disease, the school has a separate room where sick students wait for a ride home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recuperate</w:t>
      </w:r>
      <w:r>
        <w:rPr>
          <w:b/>
          <w:bCs/>
        </w:rPr>
        <w:t xml:space="preserve">.</w:t>
      </w:r>
      <w:r>
        <w:br/>
      </w:r>
      <w:r>
        <w:t xml:space="preserve">    (a) do homework</w:t>
      </w:r>
      <w:r>
        <w:br/>
      </w:r>
      <w:r>
        <w:t xml:space="preserve">    (b) regain health</w:t>
      </w:r>
      <w:r>
        <w:br/>
      </w:r>
      <w:r>
        <w:t xml:space="preserve">    (c) family care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committed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reining in</w:t>
      </w:r>
      <w:r>
        <w:rPr>
          <w:b/>
          <w:bCs/>
        </w:rPr>
        <w:t xml:space="preserve"> </w:t>
      </w:r>
      <w:r>
        <w:rPr>
          <w:b/>
          <w:bCs/>
        </w:rPr>
        <w:t xml:space="preserve">excessive government infringement of personal freedom.</w:t>
      </w:r>
      <w:r>
        <w:br/>
      </w:r>
      <w:r>
        <w:t xml:space="preserve">    (a) restraining</w:t>
      </w:r>
      <w:r>
        <w:br/>
      </w:r>
      <w:r>
        <w:t xml:space="preserve">    (b) discovering</w:t>
      </w:r>
      <w:r>
        <w:br/>
      </w:r>
      <w:r>
        <w:t xml:space="preserve">    (c) exposing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decided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resume</w:t>
      </w:r>
      <w:r>
        <w:rPr>
          <w:b/>
          <w:bCs/>
        </w:rPr>
        <w:t xml:space="preserve"> </w:t>
      </w:r>
      <w:r>
        <w:rPr>
          <w:b/>
          <w:bCs/>
        </w:rPr>
        <w:t xml:space="preserve">her studies after taking a year off to travel.</w:t>
      </w:r>
      <w:r>
        <w:br/>
      </w:r>
      <w:r>
        <w:t xml:space="preserve">    (a) begin again</w:t>
      </w:r>
      <w:r>
        <w:br/>
      </w:r>
      <w:r>
        <w:t xml:space="preserve">    (b) begin</w:t>
      </w:r>
      <w:r>
        <w:br/>
      </w:r>
      <w:r>
        <w:t xml:space="preserve">    (c) finish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will never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waver</w:t>
      </w:r>
      <w:r>
        <w:rPr>
          <w:b/>
          <w:bCs/>
        </w:rPr>
        <w:t xml:space="preserve"> </w:t>
      </w:r>
      <w:r>
        <w:rPr>
          <w:b/>
          <w:bCs/>
        </w:rPr>
        <w:t xml:space="preserve">in our commitment to provide the best education possible.</w:t>
      </w:r>
      <w:r>
        <w:br/>
      </w:r>
      <w:r>
        <w:t xml:space="preserve">    (a) be unsteady</w:t>
      </w:r>
      <w:r>
        <w:br/>
      </w:r>
      <w:r>
        <w:t xml:space="preserve">    (b) grow rapidly</w:t>
      </w:r>
      <w:r>
        <w:br/>
      </w:r>
      <w:r>
        <w:t xml:space="preserve">    (c) speak forcefully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2026-05-20T03:11:48Z</dcterms:created>
  <dcterms:modified xsi:type="dcterms:W3CDTF">2026-05-20T03:11:48Z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