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735649e527c47dd75287789384d11d13781466"/>
    <w:p>
      <w:pPr>
        <w:pStyle w:val="Heading1"/>
      </w:pPr>
      <w:r>
        <w:rPr>
          <w:b/>
          <w:bCs/>
        </w:rPr>
        <w:t xml:space="preserve">Equus</w:t>
      </w:r>
      <w:r>
        <w:br/>
      </w:r>
      <w:r>
        <w:rPr>
          <w:i/>
          <w:iCs/>
        </w:rPr>
        <w:t xml:space="preserve">Peter Shaffer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perforated</w:t>
      </w:r>
      <w:r>
        <w:rPr>
          <w:b/>
          <w:bCs/>
        </w:rPr>
        <w:t xml:space="preserve"> </w:t>
      </w:r>
      <w:r>
        <w:rPr>
          <w:b/>
          <w:bCs/>
        </w:rPr>
        <w:t xml:space="preserve">on each side by an opening.</w:t>
      </w:r>
      <w:r>
        <w:br/>
      </w:r>
      <w:r>
        <w:t xml:space="preserve">    (a) interacted again or interested again</w:t>
      </w:r>
      <w:r>
        <w:br/>
      </w:r>
      <w:r>
        <w:t xml:space="preserve">    (b) to make a hole or holes in something</w:t>
      </w:r>
      <w:r>
        <w:br/>
      </w:r>
      <w:r>
        <w:t xml:space="preserve">    (c) made different; or showed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course, I redouble my efforts to look professional—cutting and snipping for all I'm worth: mainly because I know that if ever those two assistants so much as glimpse my distress—and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 </w:t>
      </w:r>
      <w:r>
        <w:rPr>
          <w:b/>
          <w:bCs/>
        </w:rPr>
        <w:t xml:space="preserve">doubt that this repetitive and smelly work is doing any social good at all—I will be the next across the stone.</w:t>
      </w:r>
      <w:r>
        <w:br/>
      </w:r>
      <w:r>
        <w:t xml:space="preserve">    (a) was attractive or desirable</w:t>
      </w:r>
      <w:r>
        <w:br/>
      </w:r>
      <w:r>
        <w:t xml:space="preserve">    (b) not wanting to do something</w:t>
      </w:r>
      <w:r>
        <w:br/>
      </w:r>
      <w:r>
        <w:t xml:space="preserve">    (c) suggested (said indirectly)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ALAN [</w:t>
      </w:r>
      <w:r>
        <w:rPr>
          <w:b/>
          <w:bCs/>
          <w:u w:val="single"/>
        </w:rPr>
        <w:t xml:space="preserve">belligerently</w:t>
      </w:r>
      <w:r>
        <w:rPr>
          <w:b/>
          <w:bCs/>
        </w:rPr>
        <w:t xml:space="preserve">, standing up]:</w:t>
      </w:r>
      <w:r>
        <w:br/>
      </w:r>
      <w:r>
        <w:t xml:space="preserve">    (a) in a manner that is not easily noticed</w:t>
      </w:r>
      <w:r>
        <w:br/>
      </w:r>
      <w:r>
        <w:t xml:space="preserve">    (b) in a disrespectful or rejecting manner</w:t>
      </w:r>
      <w:r>
        <w:br/>
      </w:r>
      <w:r>
        <w:t xml:space="preserve">    (c) with an attitude of one eager to fight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you know that when Christian cavalry first appeared in the New World,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pagans</w:t>
      </w:r>
      <w:r>
        <w:rPr>
          <w:b/>
          <w:bCs/>
        </w:rPr>
        <w:t xml:space="preserve"> </w:t>
      </w:r>
      <w:r>
        <w:rPr>
          <w:b/>
          <w:bCs/>
        </w:rPr>
        <w:t xml:space="preserve">thought horse and rider was one person?</w:t>
      </w:r>
      <w:r>
        <w:br/>
      </w:r>
      <w:r>
        <w:t xml:space="preserve">    (a) ceilings designed to affect noise -- typically to decrease noise</w:t>
      </w:r>
      <w:r>
        <w:br/>
      </w:r>
      <w:r>
        <w:t xml:space="preserve">    (b) instances of having found a condition or substance to be present</w:t>
      </w:r>
      <w:r>
        <w:br/>
      </w:r>
      <w:r>
        <w:t xml:space="preserve">    (c) an offensive term for people who follow non-mainstream religions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Indulging</w:t>
      </w:r>
      <w:r>
        <w:rPr>
          <w:b/>
          <w:bCs/>
        </w:rPr>
        <w:t xml:space="preserve"> </w:t>
      </w:r>
      <w:r>
        <w:rPr>
          <w:b/>
          <w:bCs/>
        </w:rPr>
        <w:t xml:space="preserve">in equitation, he called it.</w:t>
      </w:r>
      <w:r>
        <w:br/>
      </w:r>
      <w:r>
        <w:t xml:space="preserve">    (a) enjoying to excess</w:t>
      </w:r>
      <w:r>
        <w:br/>
      </w:r>
      <w:r>
        <w:t xml:space="preserve">    (b) leaping or jumping</w:t>
      </w:r>
      <w:r>
        <w:br/>
      </w:r>
      <w:r>
        <w:t xml:space="preserve">    (c) thinking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all you do is hold onto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mane</w:t>
      </w:r>
      <w:r>
        <w:rPr>
          <w:b/>
          <w:bCs/>
        </w:rPr>
        <w:t xml:space="preserve">.</w:t>
      </w:r>
      <w:r>
        <w:br/>
      </w:r>
      <w:r>
        <w:t xml:space="preserve">    (a) long coarse hair growing on the back of the neck of a horse</w:t>
      </w:r>
      <w:r>
        <w:br/>
      </w:r>
      <w:r>
        <w:t xml:space="preserve">    (b) exchange, convert, or pay off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reins</w:t>
      </w:r>
      <w:r>
        <w:rPr>
          <w:b/>
          <w:bCs/>
        </w:rPr>
        <w:t xml:space="preserve"> </w:t>
      </w:r>
      <w:r>
        <w:rPr>
          <w:b/>
          <w:bCs/>
        </w:rPr>
        <w:t xml:space="preserve">the horse round, and wheels to face the parents.</w:t>
      </w:r>
      <w:r>
        <w:br/>
      </w:r>
      <w:r>
        <w:t xml:space="preserve">    (a) injures the ligaments of a joint by stretching them too far (ligaments are the tough, fibrous bands that connect bones across joints)</w:t>
      </w:r>
      <w:r>
        <w:br/>
      </w:r>
      <w:r>
        <w:t xml:space="preserve">    (b) forces (the horse) in a direction by pulling on straps that are attached to the bit in its mouth</w:t>
      </w:r>
      <w:r>
        <w:br/>
      </w:r>
      <w:r>
        <w:t xml:space="preserve">    (c) (verb) intentionally angers, challenges, or upsets someone  OR  (noun) insults or other actions intended to anger, challenge, or upset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Genealogy</w:t>
      </w:r>
      <w:r>
        <w:rPr>
          <w:b/>
          <w:bCs/>
        </w:rPr>
        <w:t xml:space="preserve">.</w:t>
      </w:r>
      <w:r>
        <w:br/>
      </w:r>
      <w:r>
        <w:t xml:space="preserve">    (a) family ancestry or its study</w:t>
      </w:r>
      <w:r>
        <w:br/>
      </w:r>
      <w:r>
        <w:t xml:space="preserve">    (b) reason (for doing something)</w:t>
      </w:r>
      <w:r>
        <w:br/>
      </w:r>
      <w:r>
        <w:t xml:space="preserve">    (c) small quantity or indication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FRANK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resumes</w:t>
      </w:r>
      <w:r>
        <w:rPr>
          <w:b/>
          <w:bCs/>
        </w:rPr>
        <w:t xml:space="preserve"> </w:t>
      </w:r>
      <w:r>
        <w:rPr>
          <w:b/>
          <w:bCs/>
        </w:rPr>
        <w:t xml:space="preserve">his seat.</w:t>
      </w:r>
      <w:r>
        <w:br/>
      </w:r>
      <w:r>
        <w:t xml:space="preserve">    (a) fights again</w:t>
      </w:r>
      <w:r>
        <w:br/>
      </w:r>
      <w:r>
        <w:t xml:space="preserve">    (b) begins again to take (goes back to)</w:t>
      </w:r>
      <w:r>
        <w:br/>
      </w:r>
      <w:r>
        <w:t xml:space="preserve">    (c) bounces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Lost in wonder, he starts almost involuntarily to kneel on the floor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</w:t>
      </w:r>
      <w:r>
        <w:rPr>
          <w:b/>
          <w:bCs/>
        </w:rPr>
        <w:t xml:space="preserve">—but is sharply interrupted by...</w:t>
      </w:r>
      <w:r>
        <w:br/>
      </w:r>
      <w:r>
        <w:t xml:space="preserve">    (a) separate two things to prevent passage of something such as heat, cold, noise, or electricity</w:t>
      </w:r>
      <w:r>
        <w:br/>
      </w:r>
      <w:r>
        <w:t xml:space="preserve">    (b) interfere (in another's affairs or business); or handle (something that shouldn't be handled)</w:t>
      </w:r>
      <w:r>
        <w:br/>
      </w:r>
      <w:r>
        <w:t xml:space="preserve">    (c) deep respect with a mixture of wonder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Antiseptic</w:t>
      </w:r>
      <w:r>
        <w:rPr>
          <w:b/>
          <w:bCs/>
        </w:rPr>
        <w:t xml:space="preserve"> </w:t>
      </w:r>
      <w:r>
        <w:rPr>
          <w:b/>
          <w:bCs/>
        </w:rPr>
        <w:t xml:space="preserve">proficiency.</w:t>
      </w:r>
      <w:r>
        <w:br/>
      </w:r>
      <w:r>
        <w:t xml:space="preserve">    (a) a substance that prevents infection by killing harmful micro-organisms; or (as an adjective) describing something very clean and free of germs</w:t>
      </w:r>
      <w:r>
        <w:br/>
      </w:r>
      <w:r>
        <w:t xml:space="preserve">    (b) part of the brain responsible for hormone levels which influence such things as appetite, digestion, sexuality, circulation, emotions, and sleep</w:t>
      </w:r>
      <w:r>
        <w:br/>
      </w:r>
      <w:r>
        <w:t xml:space="preserve">    (c) a point on a curve where the concavity changes to convexity or vice versa</w:t>
      </w:r>
      <w:r>
        <w:br/>
      </w:r>
      <w:r>
        <w:br/>
      </w:r>
      <w:r>
        <w:t xml:space="preserve">or more generally:  a time of significant change (a turning point)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Antiseptic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.</w:t>
      </w:r>
      <w:r>
        <w:br/>
      </w:r>
      <w:r>
        <w:t xml:space="preserve">    (a) snake</w:t>
      </w:r>
      <w:r>
        <w:br/>
      </w:r>
      <w:r>
        <w:t xml:space="preserve">    (b) story</w:t>
      </w:r>
      <w:r>
        <w:br/>
      </w:r>
      <w:r>
        <w:t xml:space="preserve">    (c) skill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settled for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pallid</w:t>
      </w:r>
      <w:r>
        <w:rPr>
          <w:b/>
          <w:bCs/>
        </w:rPr>
        <w:t xml:space="preserve"> </w:t>
      </w:r>
      <w:r>
        <w:rPr>
          <w:b/>
          <w:bCs/>
        </w:rPr>
        <w:t xml:space="preserve">and provincial, out of my own eternal timidity.</w:t>
      </w:r>
      <w:r>
        <w:br/>
      </w:r>
      <w:r>
        <w:t xml:space="preserve">    (a) mental weakness caused by old age; or describing a medical condition as caused by old age</w:t>
      </w:r>
      <w:r>
        <w:br/>
      </w:r>
      <w:r>
        <w:t xml:space="preserve">    (b) relating to a government, country, or ruling family of a country ruled by a king of queen</w:t>
      </w:r>
      <w:r>
        <w:br/>
      </w:r>
      <w:r>
        <w:t xml:space="preserve">    (c) abnormally pale (lacking healthy skin color); or anything that lacks energy or liveliness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conventional</w:t>
      </w:r>
      <w:r>
        <w:rPr>
          <w:b/>
          <w:bCs/>
        </w:rPr>
        <w:t xml:space="preserve">, for him. Finding a religion in Psychiatry is really for very ordinary patients.</w:t>
      </w:r>
      <w:r>
        <w:br/>
      </w:r>
      <w:r>
        <w:t xml:space="preserve">    (a) able to challenge</w:t>
      </w:r>
      <w:r>
        <w:br/>
      </w:r>
      <w:r>
        <w:t xml:space="preserve">    (b) normal or typical</w:t>
      </w:r>
      <w:r>
        <w:br/>
      </w:r>
      <w:r>
        <w:t xml:space="preserve">    (c) complete or total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DYSART [</w:t>
      </w:r>
      <w:r>
        <w:rPr>
          <w:b/>
          <w:bCs/>
          <w:u w:val="single"/>
        </w:rPr>
        <w:t xml:space="preserve">earnestly</w:t>
      </w:r>
      <w:r>
        <w:rPr>
          <w:b/>
          <w:bCs/>
        </w:rPr>
        <w:t xml:space="preserve">]: You'll feel nothing.</w:t>
      </w:r>
      <w:r>
        <w:br/>
      </w:r>
      <w:r>
        <w:t xml:space="preserve">    (a) in a self-aware manner</w:t>
      </w:r>
      <w:r>
        <w:br/>
      </w:r>
      <w:r>
        <w:t xml:space="preserve">    (b) sincerely or seriously</w:t>
      </w:r>
      <w:r>
        <w:br/>
      </w:r>
      <w:r>
        <w:t xml:space="preserve">    (c) finally; or in the 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ALAN is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.</w:t>
      </w:r>
      <w:r>
        <w:br/>
      </w:r>
      <w:r>
        <w:t xml:space="preserve">    (a) thought carefully and made a judgment about</w:t>
      </w:r>
      <w:r>
        <w:br/>
      </w:r>
      <w:r>
        <w:t xml:space="preserve">    (b) stirred up emotionally (not calm)</w:t>
      </w:r>
      <w:r>
        <w:br/>
      </w:r>
      <w:r>
        <w:t xml:space="preserve">    (c) concentrated, look at, or paid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Furtively</w:t>
      </w:r>
      <w:r>
        <w:rPr>
          <w:b/>
          <w:bCs/>
        </w:rPr>
        <w:t xml:space="preserve"> </w:t>
      </w:r>
      <w:r>
        <w:rPr>
          <w:b/>
          <w:bCs/>
        </w:rPr>
        <w:t xml:space="preserve">ALAN enters the square from the top end,</w:t>
      </w:r>
      <w:r>
        <w:br/>
      </w:r>
      <w:r>
        <w:t xml:space="preserve">    (a) in a straightforward manner (uncomplicated or simple -- perhaps also indicating openness and honesty)</w:t>
      </w:r>
      <w:r>
        <w:br/>
      </w:r>
      <w:r>
        <w:t xml:space="preserve">    (b) in a manner indicating nervousness</w:t>
      </w:r>
      <w:r>
        <w:br/>
      </w:r>
      <w:r>
        <w:t xml:space="preserve">    (c) in a manner that provokes, excites, or stimulates -- especially controversy, sexual desire, or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contemplates</w:t>
      </w:r>
      <w:r>
        <w:rPr>
          <w:b/>
          <w:bCs/>
        </w:rPr>
        <w:t xml:space="preserve"> </w:t>
      </w:r>
      <w:r>
        <w:rPr>
          <w:b/>
          <w:bCs/>
        </w:rPr>
        <w:t xml:space="preserve">him for a moment.</w:t>
      </w:r>
      <w:r>
        <w:br/>
      </w:r>
      <w:r>
        <w:t xml:space="preserve">    (a) restarted (a fire)</w:t>
      </w:r>
      <w:r>
        <w:br/>
      </w:r>
      <w:r>
        <w:t xml:space="preserve">    (b) wrongly translates</w:t>
      </w:r>
      <w:r>
        <w:br/>
      </w:r>
      <w:r>
        <w:t xml:space="preserve">    (c) consider or ponder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Relentlessly</w:t>
      </w:r>
      <w:r>
        <w:rPr>
          <w:b/>
          <w:bCs/>
        </w:rPr>
        <w:t xml:space="preserve">, as this happens, three more horses appear in cones of light: not naturalistic animals like the first three, but dreadful creatures out of nightmare.</w:t>
      </w:r>
      <w:r>
        <w:br/>
      </w:r>
      <w:r>
        <w:t xml:space="preserve">    (a) enthusiastically or with great interest</w:t>
      </w:r>
      <w:r>
        <w:br/>
      </w:r>
      <w:r>
        <w:t xml:space="preserve">    (b) in an extreme manner that does not stop</w:t>
      </w:r>
      <w:r>
        <w:br/>
      </w:r>
      <w:r>
        <w:t xml:space="preserve">    (c) in a pessimistic or disagreeable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noise dies abruptly, and all we hear is ALAN yelling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hysteria</w:t>
      </w:r>
      <w:r>
        <w:rPr>
          <w:b/>
          <w:bCs/>
        </w:rPr>
        <w:t xml:space="preserve"> </w:t>
      </w:r>
      <w:r>
        <w:rPr>
          <w:b/>
          <w:bCs/>
        </w:rPr>
        <w:t xml:space="preserve">as he collapses on the ground—stabbing at his own eyes with the invisible pick.</w:t>
      </w:r>
      <w:r>
        <w:br/>
      </w:r>
      <w:r>
        <w:t xml:space="preserve">    (a) found a condition or substance to be present</w:t>
      </w:r>
      <w:r>
        <w:br/>
      </w:r>
      <w:r>
        <w:t xml:space="preserve">    (b) Nazi organization for children aged 10 to 18</w:t>
      </w:r>
      <w:r>
        <w:br/>
      </w:r>
      <w:r>
        <w:t xml:space="preserve">    (c) a state of excessive, uncontrollable emotion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2026-05-20T12:38:56Z</dcterms:created>
  <dcterms:modified xsi:type="dcterms:W3CDTF">2026-05-20T12:38:56Z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