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90095ba08b172ca8e72a8d7e88206a059aecd97"/>
    <w:p>
      <w:pPr>
        <w:pStyle w:val="Heading1"/>
      </w:pPr>
      <w:r>
        <w:rPr>
          <w:b/>
          <w:bCs/>
        </w:rPr>
        <w:t xml:space="preserve">Enrique's Journey (Adapted for Young People)</w:t>
      </w:r>
      <w:r>
        <w:br/>
      </w:r>
      <w:r>
        <w:rPr>
          <w:i/>
          <w:iCs/>
        </w:rPr>
        <w:t xml:space="preserve">Sonia Nazario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United States has experienced the largest wave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immigration</w:t>
      </w:r>
      <w:r>
        <w:rPr>
          <w:b/>
          <w:bCs/>
        </w:rPr>
        <w:t xml:space="preserve"> </w:t>
      </w:r>
      <w:r>
        <w:rPr>
          <w:b/>
          <w:bCs/>
        </w:rPr>
        <w:t xml:space="preserve">in its history.</w:t>
      </w:r>
      <w:r>
        <w:br/>
      </w:r>
      <w:r>
        <w:t xml:space="preserve">    (a) the act of coming to live in a new country; or indication that something is related to that act</w:t>
      </w:r>
      <w:r>
        <w:br/>
      </w:r>
      <w:r>
        <w:t xml:space="preserve">    (b) "spiritually renew" in a Christian ceremony  OR  initiate or purify by a challenging experience</w:t>
      </w:r>
      <w:r>
        <w:br/>
      </w:r>
      <w:r>
        <w:t xml:space="preserve">    (c) a sexually transmitted disease that, if treated early, can be completely cured with antibiotics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My father, Mahafud, was born in Argentina after his Christian family fled religious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persecution</w:t>
      </w:r>
      <w:r>
        <w:rPr>
          <w:b/>
          <w:bCs/>
        </w:rPr>
        <w:t xml:space="preserve"> </w:t>
      </w:r>
      <w:r>
        <w:rPr>
          <w:b/>
          <w:bCs/>
        </w:rPr>
        <w:t xml:space="preserve">in Syria.</w:t>
      </w:r>
      <w:r>
        <w:br/>
      </w:r>
      <w:r>
        <w:t xml:space="preserve">    (a) aka analysist -- psychiatrist</w:t>
      </w:r>
      <w:r>
        <w:br/>
      </w:r>
      <w:r>
        <w:t xml:space="preserve">    (b) something taken on or adopted</w:t>
      </w:r>
      <w:r>
        <w:br/>
      </w:r>
      <w:r>
        <w:t xml:space="preserve">    (c) very bad and unfair treatment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resolve</w:t>
      </w:r>
      <w:r>
        <w:rPr>
          <w:b/>
          <w:bCs/>
        </w:rPr>
        <w:t xml:space="preserve"> </w:t>
      </w:r>
      <w:r>
        <w:rPr>
          <w:b/>
          <w:bCs/>
        </w:rPr>
        <w:t xml:space="preserve">not to return home, to press on no matter the obstacles.</w:t>
      </w:r>
      <w:r>
        <w:br/>
      </w:r>
      <w:r>
        <w:t xml:space="preserve">    (a) gain advantage from</w:t>
      </w:r>
      <w:r>
        <w:br/>
      </w:r>
      <w:r>
        <w:t xml:space="preserve">    (b) firmly decide</w:t>
      </w:r>
      <w:r>
        <w:br/>
      </w:r>
      <w:r>
        <w:t xml:space="preserve">    (c) influence or effect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Others offer to carry purchases of fruits and vegetables from stall to stall 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rustic</w:t>
      </w:r>
      <w:r>
        <w:rPr>
          <w:b/>
          <w:bCs/>
        </w:rPr>
        <w:t xml:space="preserve"> </w:t>
      </w:r>
      <w:r>
        <w:rPr>
          <w:b/>
          <w:bCs/>
        </w:rPr>
        <w:t xml:space="preserve">wooden wheelbarrows in exchange for tips.</w:t>
      </w:r>
      <w:r>
        <w:br/>
      </w:r>
      <w:r>
        <w:t xml:space="preserve">    (a) characteristic of rural life; simple without refined touches</w:t>
      </w:r>
      <w:r>
        <w:br/>
      </w:r>
      <w:r>
        <w:t xml:space="preserve">    (b) tile designed to affect noise -- typically to decrease noise</w:t>
      </w:r>
      <w:r>
        <w:br/>
      </w:r>
      <w:r>
        <w:t xml:space="preserve">    (c) the state of not being in danger of suffering from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has been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deported</w:t>
      </w:r>
      <w:r>
        <w:rPr>
          <w:b/>
          <w:bCs/>
        </w:rPr>
        <w:t xml:space="preserve"> </w:t>
      </w:r>
      <w:r>
        <w:rPr>
          <w:b/>
          <w:bCs/>
        </w:rPr>
        <w:t xml:space="preserve">back to Honduras but is determined to return to the United States.</w:t>
      </w:r>
      <w:r>
        <w:br/>
      </w:r>
      <w:r>
        <w:t xml:space="preserve">    (a) forced to move (from where they now lived)</w:t>
      </w:r>
      <w:r>
        <w:br/>
      </w:r>
      <w:r>
        <w:t xml:space="preserve">    (b) was overly unhappy and unsociable</w:t>
      </w:r>
      <w:r>
        <w:br/>
      </w:r>
      <w:r>
        <w:t xml:space="preserve">    (c) not limited or without boundaries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These buses make as many as eight runs a day,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deporting</w:t>
      </w:r>
      <w:r>
        <w:rPr>
          <w:b/>
          <w:bCs/>
        </w:rPr>
        <w:t xml:space="preserve"> </w:t>
      </w:r>
      <w:r>
        <w:rPr>
          <w:b/>
          <w:bCs/>
        </w:rPr>
        <w:t xml:space="preserve">more than a hundred thousand unhappy passengers every year.</w:t>
      </w:r>
      <w:r>
        <w:br/>
      </w:r>
      <w:r>
        <w:t xml:space="preserve">    (a) changing through evolution</w:t>
      </w:r>
      <w:r>
        <w:br/>
      </w:r>
      <w:r>
        <w:t xml:space="preserve">    (b) stopping a battle or fight</w:t>
      </w:r>
      <w:r>
        <w:br/>
      </w:r>
      <w:r>
        <w:t xml:space="preserve">    (c) behaving (in a manner)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Sometimes they live on emergency welfare, by which the government pays for medical care and food for people who are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destitute</w:t>
      </w:r>
      <w:r>
        <w:rPr>
          <w:b/>
          <w:bCs/>
        </w:rPr>
        <w:t xml:space="preserve">.</w:t>
      </w:r>
      <w:r>
        <w:br/>
      </w:r>
      <w:r>
        <w:t xml:space="preserve">    (a) extremely poor</w:t>
      </w:r>
      <w:r>
        <w:br/>
      </w:r>
      <w:r>
        <w:t xml:space="preserve">    (b) requiring great strength or effort (like that of the mythological Hercules)</w:t>
      </w:r>
      <w:r>
        <w:br/>
      </w:r>
      <w:r>
        <w:t xml:space="preserve">    (c) working against the principles of democracy or representation of the people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will sneak on top of trains, as he has heard so many people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migrating</w:t>
      </w:r>
      <w:r>
        <w:rPr>
          <w:b/>
          <w:bCs/>
        </w:rPr>
        <w:t xml:space="preserve"> </w:t>
      </w:r>
      <w:r>
        <w:rPr>
          <w:b/>
          <w:bCs/>
        </w:rPr>
        <w:t xml:space="preserve">to the United States do.</w:t>
      </w:r>
      <w:r>
        <w:br/>
      </w:r>
      <w:r>
        <w:t xml:space="preserve">    (a) moving</w:t>
      </w:r>
      <w:r>
        <w:br/>
      </w:r>
      <w:r>
        <w:t xml:space="preserve">    (b) selecting (on a computer screen)</w:t>
      </w:r>
      <w:r>
        <w:br/>
      </w:r>
      <w:r>
        <w:t xml:space="preserve">    (c) limiting or acting as a boundary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handling paper money is dangerous in a place where money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scarce</w:t>
      </w:r>
      <w:r>
        <w:rPr>
          <w:b/>
          <w:bCs/>
        </w:rPr>
        <w:t xml:space="preserve">.</w:t>
      </w:r>
      <w:r>
        <w:br/>
      </w:r>
      <w:r>
        <w:t xml:space="preserve">    (a) the state of not being aware or concerned about something</w:t>
      </w:r>
      <w:r>
        <w:br/>
      </w:r>
      <w:r>
        <w:t xml:space="preserve">    (b) a state similar to sleep where one is unaware of anything</w:t>
      </w:r>
      <w:r>
        <w:br/>
      </w:r>
      <w:r>
        <w:t xml:space="preserve">    (c) in short supply  OR  barely or hardly (by a small margin)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Over time, the people of Las Anonas have seen many injured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migrants</w:t>
      </w:r>
      <w:r>
        <w:rPr>
          <w:b/>
          <w:bCs/>
        </w:rPr>
        <w:t xml:space="preserve"> </w:t>
      </w:r>
      <w:r>
        <w:rPr>
          <w:b/>
          <w:bCs/>
        </w:rPr>
        <w:t xml:space="preserve">like Enrique.</w:t>
      </w:r>
      <w:r>
        <w:br/>
      </w:r>
      <w:r>
        <w:t xml:space="preserve">    (a) characteristics (of something or someone)</w:t>
      </w:r>
      <w:r>
        <w:br/>
      </w:r>
      <w:r>
        <w:t xml:space="preserve">    (b) dreamlike states of altered consciousness</w:t>
      </w:r>
      <w:r>
        <w:br/>
      </w:r>
      <w:r>
        <w:t xml:space="preserve">    (c) those who moves from one place to another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Now he is a veteran of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treacherous</w:t>
      </w:r>
      <w:r>
        <w:rPr>
          <w:b/>
          <w:bCs/>
        </w:rPr>
        <w:t xml:space="preserve"> </w:t>
      </w:r>
      <w:r>
        <w:rPr>
          <w:b/>
          <w:bCs/>
        </w:rPr>
        <w:t xml:space="preserve">journey through Mexico.</w:t>
      </w:r>
      <w:r>
        <w:br/>
      </w:r>
      <w:r>
        <w:t xml:space="preserve">    (a) dangerous</w:t>
      </w:r>
      <w:r>
        <w:br/>
      </w:r>
      <w:r>
        <w:t xml:space="preserve">    (b) exciting</w:t>
      </w:r>
      <w:r>
        <w:br/>
      </w:r>
      <w:r>
        <w:t xml:space="preserve">    (c) long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 have been many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harrowing</w:t>
      </w:r>
      <w:r>
        <w:rPr>
          <w:b/>
          <w:bCs/>
        </w:rPr>
        <w:t xml:space="preserve"> </w:t>
      </w:r>
      <w:r>
        <w:rPr>
          <w:b/>
          <w:bCs/>
        </w:rPr>
        <w:t xml:space="preserve">atrocities in these dark spaces, between the tombstones, worst of all rape and murder.</w:t>
      </w:r>
      <w:r>
        <w:br/>
      </w:r>
      <w:r>
        <w:t xml:space="preserve">    (a) able to be disagreed with</w:t>
      </w:r>
      <w:r>
        <w:br/>
      </w:r>
      <w:r>
        <w:t xml:space="preserve">    (b) frightening</w:t>
      </w:r>
      <w:r>
        <w:br/>
      </w:r>
      <w:r>
        <w:t xml:space="preserve">    (c) not tending to find fault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sun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reflects</w:t>
      </w:r>
      <w:r>
        <w:rPr>
          <w:b/>
          <w:bCs/>
        </w:rPr>
        <w:t xml:space="preserve"> </w:t>
      </w:r>
      <w:r>
        <w:rPr>
          <w:b/>
          <w:bCs/>
        </w:rPr>
        <w:t xml:space="preserve">off the metal of the train, stinging Enrique's eyes, draining the little energy he has left.</w:t>
      </w:r>
      <w:r>
        <w:br/>
      </w:r>
      <w:r>
        <w:t xml:space="preserve">    (a) begins again</w:t>
      </w:r>
      <w:r>
        <w:br/>
      </w:r>
      <w:r>
        <w:t xml:space="preserve">    (b) shines (bounces back)</w:t>
      </w:r>
      <w:r>
        <w:br/>
      </w:r>
      <w:r>
        <w:t xml:space="preserve">    (c) fights again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Now, for the first time, he pauses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reflect</w:t>
      </w:r>
      <w:r>
        <w:rPr>
          <w:b/>
          <w:bCs/>
        </w:rPr>
        <w:t xml:space="preserve">.</w:t>
      </w:r>
      <w:r>
        <w:br/>
      </w:r>
      <w:r>
        <w:t xml:space="preserve">    (a) think carefully</w:t>
      </w:r>
      <w:r>
        <w:br/>
      </w:r>
      <w:r>
        <w:t xml:space="preserve">    (b) work or operate</w:t>
      </w:r>
      <w:r>
        <w:br/>
      </w:r>
      <w:r>
        <w:t xml:space="preserve">    (c) help make clear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train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approaches</w:t>
      </w:r>
      <w:r>
        <w:rPr>
          <w:b/>
          <w:bCs/>
        </w:rPr>
        <w:t xml:space="preserve">.</w:t>
      </w:r>
      <w:r>
        <w:br/>
      </w:r>
      <w:r>
        <w:t xml:space="preserve">    (a) comes nearer</w:t>
      </w:r>
      <w:r>
        <w:br/>
      </w:r>
      <w:r>
        <w:t xml:space="preserve">    (b) hoofed mammals</w:t>
      </w:r>
      <w:r>
        <w:br/>
      </w:r>
      <w:r>
        <w:t xml:space="preserve">    (c) strong desires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do not consider Enrique's initial fear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approaching</w:t>
      </w:r>
      <w:r>
        <w:rPr>
          <w:b/>
          <w:bCs/>
        </w:rPr>
        <w:t xml:space="preserve"> </w:t>
      </w:r>
      <w:r>
        <w:rPr>
          <w:b/>
          <w:bCs/>
        </w:rPr>
        <w:t xml:space="preserve">authorities because he believed he would be deported.</w:t>
      </w:r>
      <w:r>
        <w:br/>
      </w:r>
      <w:r>
        <w:t xml:space="preserve">    (a) excessively examining in an attempt to better understand</w:t>
      </w:r>
      <w:r>
        <w:br/>
      </w:r>
      <w:r>
        <w:t xml:space="preserve">    (b) stopped interacting or having interest; or uninteresting</w:t>
      </w:r>
      <w:r>
        <w:br/>
      </w:r>
      <w:r>
        <w:t xml:space="preserve">    (c) speaking with someone about something for the first time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conveys</w:t>
      </w:r>
      <w:r>
        <w:rPr>
          <w:b/>
          <w:bCs/>
        </w:rPr>
        <w:t xml:space="preserve"> </w:t>
      </w:r>
      <w:r>
        <w:rPr>
          <w:b/>
          <w:bCs/>
        </w:rPr>
        <w:t xml:space="preserve">his message through jokes or by spinning a lesson out of a popular movie or song.</w:t>
      </w:r>
      <w:r>
        <w:br/>
      </w:r>
      <w:r>
        <w:t xml:space="preserve">    (a) changes through evolution</w:t>
      </w:r>
      <w:r>
        <w:br/>
      </w:r>
      <w:r>
        <w:t xml:space="preserve">    (b) gradually adds or removes</w:t>
      </w:r>
      <w:r>
        <w:br/>
      </w:r>
      <w:r>
        <w:t xml:space="preserve">    (c) communicates or expresses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estimated</w:t>
      </w:r>
      <w:r>
        <w:rPr>
          <w:b/>
          <w:bCs/>
        </w:rPr>
        <w:t xml:space="preserve"> </w:t>
      </w:r>
      <w:r>
        <w:rPr>
          <w:b/>
          <w:bCs/>
        </w:rPr>
        <w:t xml:space="preserve">one million children live illegally in the United States, most from Mexico and Central America.</w:t>
      </w:r>
      <w:r>
        <w:br/>
      </w:r>
      <w:r>
        <w:t xml:space="preserve">    (a) a rough count (not exact)</w:t>
      </w:r>
      <w:r>
        <w:br/>
      </w:r>
      <w:r>
        <w:t xml:space="preserve">    (b) disappointed from losing false belief that something is better than it is; or the removal of such a belief</w:t>
      </w:r>
      <w:r>
        <w:br/>
      </w:r>
      <w:r>
        <w:t xml:space="preserve">    (c) put into a trance-like state of focused concentration and heightened suggestibility (a state of hypnosis)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work to ensure that the love they feel for their mothers overcomes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rancor</w:t>
      </w:r>
      <w:r>
        <w:rPr>
          <w:b/>
          <w:bCs/>
        </w:rPr>
        <w:t xml:space="preserve"> </w:t>
      </w:r>
      <w:r>
        <w:rPr>
          <w:b/>
          <w:bCs/>
        </w:rPr>
        <w:t xml:space="preserve">they also feel.</w:t>
      </w:r>
      <w:r>
        <w:br/>
      </w:r>
      <w:r>
        <w:t xml:space="preserve">    (a) a firm decision to do something</w:t>
      </w:r>
      <w:r>
        <w:br/>
      </w:r>
      <w:r>
        <w:t xml:space="preserve">    (b) measure of general intelligence</w:t>
      </w:r>
      <w:r>
        <w:br/>
      </w:r>
      <w:r>
        <w:t xml:space="preserve">    (c) deep and bitter anger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the separation of children and parents has lasting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negative</w:t>
      </w:r>
      <w:r>
        <w:rPr>
          <w:b/>
          <w:bCs/>
        </w:rPr>
        <w:t xml:space="preserve"> </w:t>
      </w:r>
      <w:r>
        <w:rPr>
          <w:b/>
          <w:bCs/>
        </w:rPr>
        <w:t xml:space="preserve">consequences in these Latin American countries.</w:t>
      </w:r>
      <w:r>
        <w:br/>
      </w:r>
      <w:r>
        <w:t xml:space="preserve">    (a) tell (a story)</w:t>
      </w:r>
      <w:r>
        <w:br/>
      </w:r>
      <w:r>
        <w:t xml:space="preserve">    (b) begin fighting</w:t>
      </w:r>
      <w:r>
        <w:br/>
      </w:r>
      <w:r>
        <w:t xml:space="preserve">    (c) bad or harmful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2026-05-20T15:02:29Z</dcterms:created>
  <dcterms:modified xsi:type="dcterms:W3CDTF">2026-05-20T15:02:29Z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