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c09f39be78b27d63e6d6b5b45c30215bfea5f3"/>
    <w:p>
      <w:pPr>
        <w:pStyle w:val="Heading1"/>
      </w:pPr>
      <w:r>
        <w:rPr>
          <w:b/>
          <w:bCs/>
        </w:rPr>
        <w:t xml:space="preserve">Ender's Game</w:t>
      </w:r>
      <w:r>
        <w:br/>
      </w:r>
      <w:r>
        <w:rPr>
          <w:i/>
          <w:iCs/>
        </w:rPr>
        <w:t xml:space="preserve">Orson Scott Card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Until she learned to motivate herself,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apathy</w:t>
      </w:r>
      <w:r>
        <w:rPr>
          <w:b/>
          <w:bCs/>
        </w:rPr>
        <w:t xml:space="preserve"> </w:t>
      </w:r>
      <w:r>
        <w:rPr>
          <w:b/>
          <w:bCs/>
        </w:rPr>
        <w:t xml:space="preserve">led to bad grades.</w:t>
      </w:r>
      <w:r>
        <w:br/>
      </w:r>
      <w:r>
        <w:t xml:space="preserve">    (a) lack of interest</w:t>
      </w:r>
      <w:r>
        <w:br/>
      </w:r>
      <w:r>
        <w:t xml:space="preserve">    (b) distraction</w:t>
      </w:r>
      <w:r>
        <w:br/>
      </w:r>
      <w:r>
        <w:t xml:space="preserve">    (c) lack of ability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claims that Palestinians are used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cannon fodder</w:t>
      </w:r>
      <w:r>
        <w:rPr>
          <w:b/>
          <w:bCs/>
        </w:rPr>
        <w:t xml:space="preserve"> </w:t>
      </w:r>
      <w:r>
        <w:rPr>
          <w:b/>
          <w:bCs/>
        </w:rPr>
        <w:t xml:space="preserve">in an attempt to destroy Israel.</w:t>
      </w:r>
      <w:r>
        <w:br/>
      </w:r>
      <w:r>
        <w:t xml:space="preserve">    (a) show the form or outline of; or determine the essential quality of</w:t>
      </w:r>
      <w:r>
        <w:br/>
      </w:r>
      <w:r>
        <w:t xml:space="preserve">    (b) readily expendable</w:t>
      </w:r>
      <w:r>
        <w:br/>
      </w:r>
      <w:r>
        <w:t xml:space="preserve">    (c) convince someone that an idea they previously had was not correct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participation in negotiations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charade</w:t>
      </w:r>
      <w:r>
        <w:rPr>
          <w:b/>
          <w:bCs/>
        </w:rPr>
        <w:t xml:space="preserve"> </w:t>
      </w:r>
      <w:r>
        <w:rPr>
          <w:b/>
          <w:bCs/>
        </w:rPr>
        <w:t xml:space="preserve">to buy time.</w:t>
      </w:r>
      <w:r>
        <w:br/>
      </w:r>
      <w:r>
        <w:t xml:space="preserve">    (a) false display</w:t>
      </w:r>
      <w:r>
        <w:br/>
      </w:r>
      <w:r>
        <w:t xml:space="preserve">    (b) distraction</w:t>
      </w:r>
      <w:r>
        <w:br/>
      </w:r>
      <w:r>
        <w:t xml:space="preserve">    (c) stalling tactic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commend</w:t>
      </w:r>
      <w:r>
        <w:rPr>
          <w:b/>
          <w:bCs/>
        </w:rPr>
        <w:t xml:space="preserve"> </w:t>
      </w:r>
      <w:r>
        <w:rPr>
          <w:b/>
          <w:bCs/>
        </w:rPr>
        <w:t xml:space="preserve">her dedication.</w:t>
      </w:r>
      <w:r>
        <w:br/>
      </w:r>
      <w:r>
        <w:t xml:space="preserve">    (a) envy</w:t>
      </w:r>
      <w:r>
        <w:br/>
      </w:r>
      <w:r>
        <w:t xml:space="preserve">    (b) praise</w:t>
      </w:r>
      <w:r>
        <w:br/>
      </w:r>
      <w:r>
        <w:t xml:space="preserve">    (c) miss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inclined to believe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conspiracy</w:t>
      </w:r>
      <w:r>
        <w:rPr>
          <w:b/>
          <w:bCs/>
        </w:rPr>
        <w:t xml:space="preserve"> </w:t>
      </w:r>
      <w:r>
        <w:rPr>
          <w:b/>
          <w:bCs/>
        </w:rPr>
        <w:t xml:space="preserve">theories.</w:t>
      </w:r>
      <w:r>
        <w:br/>
      </w:r>
      <w:r>
        <w:t xml:space="preserve">    (a) unproven</w:t>
      </w:r>
      <w:r>
        <w:br/>
      </w:r>
      <w:r>
        <w:t xml:space="preserve">    (b) scientific</w:t>
      </w:r>
      <w:r>
        <w:br/>
      </w:r>
      <w:r>
        <w:t xml:space="preserve">    (c) secret plot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teams are in fierce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contention</w:t>
      </w:r>
      <w:r>
        <w:rPr>
          <w:b/>
          <w:bCs/>
        </w:rPr>
        <w:t xml:space="preserve"> </w:t>
      </w:r>
      <w:r>
        <w:rPr>
          <w:b/>
          <w:bCs/>
        </w:rPr>
        <w:t xml:space="preserve">for first place.</w:t>
      </w:r>
      <w:r>
        <w:br/>
      </w:r>
      <w:r>
        <w:t xml:space="preserve">    (a) confidence</w:t>
      </w:r>
      <w:r>
        <w:br/>
      </w:r>
      <w:r>
        <w:t xml:space="preserve">    (b) competition</w:t>
      </w:r>
      <w:r>
        <w:br/>
      </w:r>
      <w:r>
        <w:t xml:space="preserve">    (c) surrender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either of you have copies of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correspondence</w:t>
      </w:r>
      <w:r>
        <w:rPr>
          <w:b/>
          <w:bCs/>
        </w:rPr>
        <w:t xml:space="preserve">?</w:t>
      </w:r>
      <w:r>
        <w:br/>
      </w:r>
      <w:r>
        <w:t xml:space="preserve">    (a) instructions</w:t>
      </w:r>
      <w:r>
        <w:br/>
      </w:r>
      <w:r>
        <w:t xml:space="preserve">    (b) pictures or drawings</w:t>
      </w:r>
      <w:r>
        <w:br/>
      </w:r>
      <w:r>
        <w:t xml:space="preserve">    (c) letters or emails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Tonight, they play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decisive</w:t>
      </w:r>
      <w:r>
        <w:rPr>
          <w:b/>
          <w:bCs/>
        </w:rPr>
        <w:t xml:space="preserve"> </w:t>
      </w:r>
      <w:r>
        <w:rPr>
          <w:b/>
          <w:bCs/>
        </w:rPr>
        <w:t xml:space="preserve">game seven of the series.</w:t>
      </w:r>
      <w:r>
        <w:br/>
      </w:r>
      <w:r>
        <w:t xml:space="preserve">    (a) hardest so far</w:t>
      </w:r>
      <w:r>
        <w:br/>
      </w:r>
      <w:r>
        <w:t xml:space="preserve">    (b) most watched</w:t>
      </w:r>
      <w:r>
        <w:br/>
      </w:r>
      <w:r>
        <w:t xml:space="preserve">    (c) determining an outcome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need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decisive</w:t>
      </w:r>
      <w:r>
        <w:rPr>
          <w:b/>
          <w:bCs/>
        </w:rPr>
        <w:t xml:space="preserve"> </w:t>
      </w:r>
      <w:r>
        <w:rPr>
          <w:b/>
          <w:bCs/>
        </w:rPr>
        <w:t xml:space="preserve">leader who can act quickly without losing time in consultation.</w:t>
      </w:r>
      <w:r>
        <w:br/>
      </w:r>
      <w:r>
        <w:t xml:space="preserve">    (a) intelligent</w:t>
      </w:r>
      <w:r>
        <w:br/>
      </w:r>
      <w:r>
        <w:t xml:space="preserve">    (b) popular</w:t>
      </w:r>
      <w:r>
        <w:br/>
      </w:r>
      <w:r>
        <w:t xml:space="preserve">    (c) unhesitating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chopped the vegetables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deft</w:t>
      </w:r>
      <w:r>
        <w:rPr>
          <w:b/>
          <w:bCs/>
        </w:rPr>
        <w:t xml:space="preserve">, sure movements.</w:t>
      </w:r>
      <w:r>
        <w:br/>
      </w:r>
      <w:r>
        <w:t xml:space="preserve">    (a) quick &amp; skillful</w:t>
      </w:r>
      <w:r>
        <w:br/>
      </w:r>
      <w:r>
        <w:t xml:space="preserve">    (b) small and firm</w:t>
      </w:r>
      <w:r>
        <w:br/>
      </w:r>
      <w:r>
        <w:t xml:space="preserve">    (c) rotating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rescued me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.</w:t>
      </w:r>
      <w:r>
        <w:br/>
      </w:r>
      <w:r>
        <w:t xml:space="preserve">    (a) hopelessness</w:t>
      </w:r>
      <w:r>
        <w:br/>
      </w:r>
      <w:r>
        <w:t xml:space="preserve">    (b) poverty</w:t>
      </w:r>
      <w:r>
        <w:br/>
      </w:r>
      <w:r>
        <w:t xml:space="preserve">    (c) fear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president gave a speech focused 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domestic</w:t>
      </w:r>
      <w:r>
        <w:rPr>
          <w:b/>
          <w:bCs/>
        </w:rPr>
        <w:t xml:space="preserve"> </w:t>
      </w:r>
      <w:r>
        <w:rPr>
          <w:b/>
          <w:bCs/>
        </w:rPr>
        <w:t xml:space="preserve">issues like education and healthcare.</w:t>
      </w:r>
      <w:r>
        <w:br/>
      </w:r>
      <w:r>
        <w:t xml:space="preserve">    (a) relating to a home country</w:t>
      </w:r>
      <w:r>
        <w:br/>
      </w:r>
      <w:r>
        <w:t xml:space="preserve">    (b) relating to family relationships</w:t>
      </w:r>
      <w:r>
        <w:br/>
      </w:r>
      <w:r>
        <w:t xml:space="preserve">    (c) relating to household chores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have re-entered negotiations in an attempt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forestall</w:t>
      </w:r>
      <w:r>
        <w:rPr>
          <w:b/>
          <w:bCs/>
        </w:rPr>
        <w:t xml:space="preserve"> </w:t>
      </w:r>
      <w:r>
        <w:rPr>
          <w:b/>
          <w:bCs/>
        </w:rPr>
        <w:t xml:space="preserve">bankruptcy.</w:t>
      </w:r>
      <w:r>
        <w:br/>
      </w:r>
      <w:r>
        <w:t xml:space="preserve">    (a) prevent</w:t>
      </w:r>
      <w:r>
        <w:br/>
      </w:r>
      <w:r>
        <w:t xml:space="preserve">    (b) delay</w:t>
      </w:r>
      <w:r>
        <w:br/>
      </w:r>
      <w:r>
        <w:t xml:space="preserve">    (c) support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downfall of the Soviet Union, many said the United States enjoyed practical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hegemony</w:t>
      </w:r>
      <w:r>
        <w:rPr>
          <w:b/>
          <w:bCs/>
        </w:rPr>
        <w:t xml:space="preserve">.</w:t>
      </w:r>
      <w:r>
        <w:br/>
      </w:r>
      <w:r>
        <w:t xml:space="preserve">    (a) dominance over others</w:t>
      </w:r>
      <w:r>
        <w:br/>
      </w:r>
      <w:r>
        <w:t xml:space="preserve">    (b) feelings of euphoria</w:t>
      </w:r>
      <w:r>
        <w:br/>
      </w:r>
      <w:r>
        <w:t xml:space="preserve">    (c) budget savings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parents were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lenient</w:t>
      </w:r>
      <w:r>
        <w:rPr>
          <w:b/>
          <w:bCs/>
        </w:rPr>
        <w:t xml:space="preserve">.</w:t>
      </w:r>
      <w:r>
        <w:br/>
      </w:r>
      <w:r>
        <w:t xml:space="preserve">    (a) permissive (not strict)</w:t>
      </w:r>
      <w:r>
        <w:br/>
      </w:r>
      <w:r>
        <w:t xml:space="preserve">    (b) concerned or worried</w:t>
      </w:r>
      <w:r>
        <w:br/>
      </w:r>
      <w:r>
        <w:t xml:space="preserve">    (c) authoritarian (overly strict)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 young apprentice,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malleable</w:t>
      </w:r>
      <w:r>
        <w:rPr>
          <w:b/>
          <w:bCs/>
        </w:rPr>
        <w:t xml:space="preserve"> </w:t>
      </w:r>
      <w:r>
        <w:rPr>
          <w:b/>
          <w:bCs/>
        </w:rPr>
        <w:t xml:space="preserve">and eager to learn, quickly adapting to the styles of different chefs in the kitchen.</w:t>
      </w:r>
      <w:r>
        <w:br/>
      </w:r>
      <w:r>
        <w:t xml:space="preserve">    (a) inexperienced</w:t>
      </w:r>
      <w:r>
        <w:br/>
      </w:r>
      <w:r>
        <w:t xml:space="preserve">    (b) inexpensive</w:t>
      </w:r>
      <w:r>
        <w:br/>
      </w:r>
      <w:r>
        <w:t xml:space="preserve">    (c) flexible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i/>
          <w:iCs/>
        </w:rPr>
        <w:t xml:space="preserve">Mark Twain</w:t>
      </w:r>
      <w:r>
        <w:rPr>
          <w:b/>
          <w:bCs/>
        </w:rPr>
        <w:t xml:space="preserve"> </w:t>
      </w:r>
      <w:r>
        <w:rPr>
          <w:b/>
          <w:bCs/>
        </w:rPr>
        <w:t xml:space="preserve">was Samuel Clemens'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pseudonym</w:t>
      </w:r>
      <w:r>
        <w:rPr>
          <w:b/>
          <w:bCs/>
        </w:rPr>
        <w:t xml:space="preserve">.</w:t>
      </w:r>
      <w:r>
        <w:br/>
      </w:r>
      <w:r>
        <w:t xml:space="preserve">    (a) fictitious name (not her real name)</w:t>
      </w:r>
      <w:r>
        <w:br/>
      </w:r>
      <w:r>
        <w:t xml:space="preserve">    (b) a mixture of things</w:t>
      </w:r>
      <w:r>
        <w:br/>
      </w:r>
      <w:r>
        <w:t xml:space="preserve">    (c) strong dislike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couldn't hear her over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tumult</w:t>
      </w:r>
      <w:r>
        <w:rPr>
          <w:b/>
          <w:bCs/>
        </w:rPr>
        <w:t xml:space="preserve">.</w:t>
      </w:r>
      <w:r>
        <w:br/>
      </w:r>
      <w:r>
        <w:t xml:space="preserve">    (a) loud machinery</w:t>
      </w:r>
      <w:r>
        <w:br/>
      </w:r>
      <w:r>
        <w:t xml:space="preserve">    (b) loud disorderly noise</w:t>
      </w:r>
      <w:r>
        <w:br/>
      </w:r>
      <w:r>
        <w:t xml:space="preserve">    (c) loud unpleasant music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suffers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vertigo</w:t>
      </w:r>
      <w:r>
        <w:rPr>
          <w:b/>
          <w:bCs/>
        </w:rPr>
        <w:t xml:space="preserve"> </w:t>
      </w:r>
      <w:r>
        <w:rPr>
          <w:b/>
          <w:bCs/>
        </w:rPr>
        <w:t xml:space="preserve">from an inner ear infection.</w:t>
      </w:r>
      <w:r>
        <w:br/>
      </w:r>
      <w:r>
        <w:t xml:space="preserve">    (a) pain</w:t>
      </w:r>
      <w:r>
        <w:br/>
      </w:r>
      <w:r>
        <w:t xml:space="preserve">    (b) dizziness</w:t>
      </w:r>
      <w:r>
        <w:br/>
      </w:r>
      <w:r>
        <w:t xml:space="preserve">    (c) congestion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French territories and overseas departments exist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vestiges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colonial empire.</w:t>
      </w:r>
      <w:r>
        <w:br/>
      </w:r>
      <w:r>
        <w:t xml:space="preserve">    (a) defenders</w:t>
      </w:r>
      <w:r>
        <w:br/>
      </w:r>
      <w:r>
        <w:t xml:space="preserve">    (b) remaining traces</w:t>
      </w:r>
      <w:r>
        <w:br/>
      </w:r>
      <w:r>
        <w:t xml:space="preserve">    (c) extensions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2026-05-20T01:48:40Z</dcterms:created>
  <dcterms:modified xsi:type="dcterms:W3CDTF">2026-05-20T01:48:40Z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