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bb1620bcdb334a919893fdbeaf7393a43339fa"/>
    <w:p>
      <w:pPr>
        <w:pStyle w:val="Heading1"/>
      </w:pPr>
      <w:r>
        <w:rPr>
          <w:b/>
          <w:bCs/>
        </w:rPr>
        <w:t xml:space="preserve">Emma</w:t>
      </w:r>
      <w:r>
        <w:br/>
      </w:r>
      <w:r>
        <w:rPr>
          <w:i/>
          <w:iCs/>
        </w:rPr>
        <w:t xml:space="preserve">Jane Austen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Try not to be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people you manage. It may seem quicker, but we're losing talented people because they don't like working with you.</w:t>
      </w:r>
      <w:r>
        <w:br/>
      </w:r>
      <w:r>
        <w:t xml:space="preserve">    (a) rude or unfriendly because of using too few words or moving too quickly</w:t>
      </w:r>
      <w:r>
        <w:br/>
      </w:r>
      <w:r>
        <w:t xml:space="preserve">    (b) unbelieving; or having difficulty accepting something so unexpected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British accent turned out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 </w:t>
      </w:r>
      <w:r>
        <w:rPr>
          <w:b/>
          <w:bCs/>
        </w:rPr>
        <w:t xml:space="preserve">he picked up in college.</w:t>
      </w:r>
      <w:r>
        <w:br/>
      </w:r>
      <w:r>
        <w:t xml:space="preserve">    (a) old hobby</w:t>
      </w:r>
      <w:r>
        <w:br/>
      </w:r>
      <w:r>
        <w:t xml:space="preserve">    (b) fake mannerism</w:t>
      </w:r>
      <w:r>
        <w:br/>
      </w:r>
      <w:r>
        <w:t xml:space="preserve">    (c) honest trait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accepted the invitation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alacrity</w:t>
      </w:r>
      <w:r>
        <w:rPr>
          <w:b/>
          <w:bCs/>
        </w:rPr>
        <w:t xml:space="preserve">.</w:t>
      </w:r>
      <w:r>
        <w:br/>
      </w:r>
      <w:r>
        <w:t xml:space="preserve">    (a) quickness</w:t>
      </w:r>
      <w:r>
        <w:br/>
      </w:r>
      <w:r>
        <w:t xml:space="preserve">    (b) embarrassment</w:t>
      </w:r>
      <w:r>
        <w:br/>
      </w:r>
      <w:r>
        <w:t xml:space="preserve">    (c) concern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mechanic explained that this wheel was made from a lightweight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alloy</w:t>
      </w:r>
      <w:r>
        <w:rPr>
          <w:b/>
          <w:bCs/>
        </w:rPr>
        <w:t xml:space="preserve">, perfect for racing.</w:t>
      </w:r>
      <w:r>
        <w:br/>
      </w:r>
      <w:r>
        <w:t xml:space="preserve">    (a) pure aluminum</w:t>
      </w:r>
      <w:r>
        <w:br/>
      </w:r>
      <w:r>
        <w:t xml:space="preserve">    (b) mixture of metals</w:t>
      </w:r>
      <w:r>
        <w:br/>
      </w:r>
      <w:r>
        <w:t xml:space="preserve">    (c) type of plastic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spending habits are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conducive</w:t>
      </w:r>
      <w:r>
        <w:rPr>
          <w:b/>
          <w:bCs/>
        </w:rPr>
        <w:t xml:space="preserve"> </w:t>
      </w:r>
      <w:r>
        <w:rPr>
          <w:b/>
          <w:bCs/>
        </w:rPr>
        <w:t xml:space="preserve">to achieving her financial goals.</w:t>
      </w:r>
      <w:r>
        <w:br/>
      </w:r>
      <w:r>
        <w:t xml:space="preserve">    (a) harmful</w:t>
      </w:r>
      <w:r>
        <w:br/>
      </w:r>
      <w:r>
        <w:t xml:space="preserve">    (b) irrelevant</w:t>
      </w:r>
      <w:r>
        <w:br/>
      </w:r>
      <w:r>
        <w:t xml:space="preserve">    (c) helpful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algebra, letters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unknown numbers in equations.</w:t>
      </w:r>
      <w:r>
        <w:br/>
      </w:r>
      <w:r>
        <w:t xml:space="preserve">    (a) scatter</w:t>
      </w:r>
      <w:r>
        <w:br/>
      </w:r>
      <w:r>
        <w:t xml:space="preserve">    (b) represent</w:t>
      </w:r>
      <w:r>
        <w:br/>
      </w:r>
      <w:r>
        <w:t xml:space="preserve">    (c) confuse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unassertive</w:t>
      </w:r>
      <w:r>
        <w:br/>
      </w:r>
      <w:r>
        <w:t xml:space="preserve">    (b) young</w:t>
      </w:r>
      <w:r>
        <w:br/>
      </w:r>
      <w:r>
        <w:t xml:space="preserve">    (c) argumentative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disparity</w:t>
      </w:r>
      <w:r>
        <w:rPr>
          <w:b/>
          <w:bCs/>
        </w:rPr>
        <w:t xml:space="preserve"> </w:t>
      </w:r>
      <w:r>
        <w:rPr>
          <w:b/>
          <w:bCs/>
        </w:rPr>
        <w:t xml:space="preserve">in access to education between urban and rural areas is a significant issue.</w:t>
      </w:r>
      <w:r>
        <w:br/>
      </w:r>
      <w:r>
        <w:t xml:space="preserve">    (a) difference</w:t>
      </w:r>
      <w:r>
        <w:br/>
      </w:r>
      <w:r>
        <w:t xml:space="preserve">    (b) improvement</w:t>
      </w:r>
      <w:r>
        <w:br/>
      </w:r>
      <w:r>
        <w:t xml:space="preserve">    (c)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investigation paints a portrait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impropriety</w:t>
      </w:r>
      <w:r>
        <w:rPr>
          <w:b/>
          <w:bCs/>
        </w:rPr>
        <w:t xml:space="preserve">.</w:t>
      </w:r>
      <w:r>
        <w:br/>
      </w:r>
      <w:r>
        <w:t xml:space="preserve">    (a) inappropriate behavior</w:t>
      </w:r>
      <w:r>
        <w:br/>
      </w:r>
      <w:r>
        <w:t xml:space="preserve">    (b) foolishness</w:t>
      </w:r>
      <w:r>
        <w:br/>
      </w:r>
      <w:r>
        <w:t xml:space="preserve">    (c) false rumors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disrespectfully bold</w:t>
      </w:r>
      <w:r>
        <w:br/>
      </w:r>
      <w:r>
        <w:t xml:space="preserve">    (b) thoughtfully kind</w:t>
      </w:r>
      <w:r>
        <w:br/>
      </w:r>
      <w:r>
        <w:t xml:space="preserve">    (c) extremely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indebted</w:t>
      </w:r>
      <w:r>
        <w:rPr>
          <w:b/>
          <w:bCs/>
        </w:rPr>
        <w:t xml:space="preserve"> </w:t>
      </w:r>
      <w:r>
        <w:rPr>
          <w:b/>
          <w:bCs/>
        </w:rPr>
        <w:t xml:space="preserve">to her mentor for years of patient guidance.</w:t>
      </w:r>
      <w:r>
        <w:br/>
      </w:r>
      <w:r>
        <w:t xml:space="preserve">    (a) grateful</w:t>
      </w:r>
      <w:r>
        <w:br/>
      </w:r>
      <w:r>
        <w:t xml:space="preserve">    (b) annoyed</w:t>
      </w:r>
      <w:r>
        <w:br/>
      </w:r>
      <w:r>
        <w:t xml:space="preserve">    (c) jealous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 </w:t>
      </w:r>
      <w:r>
        <w:rPr>
          <w:b/>
          <w:bCs/>
        </w:rPr>
        <w:t xml:space="preserve">shown by those who benefited from her kindness was a bitter reminder of the world's indifference.</w:t>
      </w:r>
      <w:r>
        <w:br/>
      </w:r>
      <w:r>
        <w:t xml:space="preserve">    (a) lack of gratefulness</w:t>
      </w:r>
      <w:r>
        <w:br/>
      </w:r>
      <w:r>
        <w:t xml:space="preserve">    (b) lack of ability</w:t>
      </w:r>
      <w:r>
        <w:br/>
      </w:r>
      <w:r>
        <w:t xml:space="preserve">    (c) lack of success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insufferable</w:t>
      </w:r>
      <w:r>
        <w:rPr>
          <w:b/>
          <w:bCs/>
        </w:rPr>
        <w:t xml:space="preserve"> </w:t>
      </w:r>
      <w:r>
        <w:rPr>
          <w:b/>
          <w:bCs/>
        </w:rPr>
        <w:t xml:space="preserve">heat and humidity made it difficult to breathe.</w:t>
      </w:r>
      <w:r>
        <w:br/>
      </w:r>
      <w:r>
        <w:t xml:space="preserve">    (a) extremely unpleasant</w:t>
      </w:r>
      <w:r>
        <w:br/>
      </w:r>
      <w:r>
        <w:t xml:space="preserve">    (b) extremely unusual</w:t>
      </w:r>
      <w:r>
        <w:br/>
      </w:r>
      <w:r>
        <w:t xml:space="preserve">    (c) seasonal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naivete</w:t>
      </w:r>
      <w:r>
        <w:rPr>
          <w:b/>
          <w:bCs/>
        </w:rPr>
        <w:t xml:space="preserve"> </w:t>
      </w:r>
      <w:r>
        <w:rPr>
          <w:b/>
          <w:bCs/>
        </w:rPr>
        <w:t xml:space="preserve">makes her the butt of many jokes.</w:t>
      </w:r>
      <w:r>
        <w:br/>
      </w:r>
      <w:r>
        <w:t xml:space="preserve">    (a) innocence or lack of sophistication</w:t>
      </w:r>
      <w:r>
        <w:br/>
      </w:r>
      <w:r>
        <w:t xml:space="preserve">    (b) a Muslim religious teacher or leader</w:t>
      </w:r>
      <w:r>
        <w:br/>
      </w:r>
      <w:r>
        <w:t xml:space="preserve">    (c) a basic type of ecological community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poll tax was designed as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violation of civil rights.</w:t>
      </w:r>
      <w:r>
        <w:br/>
      </w:r>
      <w:r>
        <w:t xml:space="preserve">    (a) extremely devious</w:t>
      </w:r>
      <w:r>
        <w:br/>
      </w:r>
      <w:r>
        <w:t xml:space="preserve">    (b) harmful and hidden</w:t>
      </w:r>
      <w:r>
        <w:br/>
      </w:r>
      <w:r>
        <w:t xml:space="preserve">    (c) extremely dislikable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arousing deep emotion</w:t>
      </w:r>
      <w:r>
        <w:br/>
      </w:r>
      <w:r>
        <w:t xml:space="preserve">    (b) long</w:t>
      </w:r>
      <w:r>
        <w:br/>
      </w:r>
      <w:r>
        <w:t xml:space="preserve">    (c) logically compelling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grew up in a world of stillbirths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privation</w:t>
      </w:r>
      <w:r>
        <w:rPr>
          <w:b/>
          <w:bCs/>
        </w:rPr>
        <w:t xml:space="preserve">.</w:t>
      </w:r>
      <w:r>
        <w:br/>
      </w:r>
      <w:r>
        <w:t xml:space="preserve">    (a) a stone coffin (usually bearing sculpture or inscriptions)</w:t>
      </w:r>
      <w:r>
        <w:br/>
      </w:r>
      <w:r>
        <w:t xml:space="preserve">    (b) rules of conduct said to be universally desired by all peoples</w:t>
      </w:r>
      <w:r>
        <w:br/>
      </w:r>
      <w:r>
        <w:t xml:space="preserve">    (c) lack of basic things needed to live in a satisfactory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 </w:t>
      </w:r>
      <w:r>
        <w:rPr>
          <w:b/>
          <w:bCs/>
        </w:rPr>
        <w:t xml:space="preserve">of you not to pay your bills.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careless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protest</w:t>
      </w:r>
      <w:r>
        <w:br/>
      </w:r>
      <w:r>
        <w:t xml:space="preserve">    (b) promise</w:t>
      </w:r>
      <w:r>
        <w:br/>
      </w:r>
      <w:r>
        <w:t xml:space="preserve">    (c) explain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instruct</w:t>
      </w:r>
      <w:r>
        <w:br/>
      </w:r>
      <w:r>
        <w:t xml:space="preserve">    (b) criticize</w:t>
      </w:r>
      <w:r>
        <w:br/>
      </w:r>
      <w:r>
        <w:t xml:space="preserve">    (c) compliment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2026-05-20T01:18:38Z</dcterms:created>
  <dcterms:modified xsi:type="dcterms:W3CDTF">2026-05-20T01:18:38Z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