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b91548b429d3ab03dc9e03d1dea3202b2c6bd5"/>
    <w:p>
      <w:pPr>
        <w:pStyle w:val="Heading1"/>
      </w:pPr>
      <w:r>
        <w:rPr>
          <w:b/>
          <w:bCs/>
        </w:rPr>
        <w:t xml:space="preserve">Ellen Foster</w:t>
      </w:r>
      <w:r>
        <w:br/>
      </w:r>
      <w:r>
        <w:rPr>
          <w:i/>
          <w:iCs/>
        </w:rPr>
        <w:t xml:space="preserve">Kaye Gibbons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accumulate</w:t>
      </w:r>
      <w:r>
        <w:rPr>
          <w:b/>
          <w:bCs/>
        </w:rPr>
        <w:t xml:space="preserve"> </w:t>
      </w:r>
      <w:r>
        <w:rPr>
          <w:b/>
          <w:bCs/>
        </w:rPr>
        <w:t xml:space="preserve">enough money I plan to get some colored glass things that you dangle from the window glass.</w:t>
      </w:r>
      <w:r>
        <w:br/>
      </w:r>
      <w:r>
        <w:t xml:space="preserve">    (a) select (on a computer screen)</w:t>
      </w:r>
      <w:r>
        <w:br/>
      </w:r>
      <w:r>
        <w:t xml:space="preserve">    (b) consume or destroy completely</w:t>
      </w:r>
      <w:r>
        <w:br/>
      </w:r>
      <w:r>
        <w:t xml:space="preserve">    (c) collect or gradually increase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oh how I have my rage and desire for the lightning to come and strike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on him.</w:t>
      </w:r>
      <w:r>
        <w:br/>
      </w:r>
      <w:r>
        <w:t xml:space="preserve">    (a) something made from parts</w:t>
      </w:r>
      <w:r>
        <w:br/>
      </w:r>
      <w:r>
        <w:t xml:space="preserve">    (b) something that stands out</w:t>
      </w:r>
      <w:r>
        <w:br/>
      </w:r>
      <w:r>
        <w:t xml:space="preserve">    (c)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this is a public place and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agitates</w:t>
      </w:r>
      <w:r>
        <w:rPr>
          <w:b/>
          <w:bCs/>
        </w:rPr>
        <w:t xml:space="preserve"> </w:t>
      </w:r>
      <w:r>
        <w:rPr>
          <w:b/>
          <w:bCs/>
        </w:rPr>
        <w:t xml:space="preserve">people when she starts in on him.</w:t>
      </w:r>
      <w:r>
        <w:br/>
      </w:r>
      <w:r>
        <w:t xml:space="preserve">    (a) stirs up (emotionally or physically)</w:t>
      </w:r>
      <w:r>
        <w:br/>
      </w:r>
      <w:r>
        <w:t xml:space="preserve">    (b) changes to fit a different situation</w:t>
      </w:r>
      <w:r>
        <w:br/>
      </w:r>
      <w:r>
        <w:t xml:space="preserve">    (c) makes different; or shows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there is personal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hygiene</w:t>
      </w:r>
      <w:r>
        <w:rPr>
          <w:b/>
          <w:bCs/>
        </w:rPr>
        <w:t xml:space="preserve">.</w:t>
      </w:r>
      <w:r>
        <w:br/>
      </w:r>
      <w:r>
        <w:t xml:space="preserve">    (a) the ability to put someone into a state of hypnosis (a trance-like state of focused concentration and heightened suggestibility)</w:t>
      </w:r>
      <w:r>
        <w:br/>
      </w:r>
      <w:r>
        <w:t xml:space="preserve">    (b) practices promoting the prevention of illness and maintenance of health -- such as cleanliness or promoting sanitary conditions</w:t>
      </w:r>
      <w:r>
        <w:br/>
      </w:r>
      <w:r>
        <w:t xml:space="preserve">    (c) adherents to the theological system of John Calvin and his followers emphasizing omnipotence of God and salvation by grace alone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got the teacher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principal</w:t>
      </w:r>
      <w:r>
        <w:rPr>
          <w:b/>
          <w:bCs/>
        </w:rPr>
        <w:t xml:space="preserve"> </w:t>
      </w:r>
      <w:r>
        <w:rPr>
          <w:b/>
          <w:bCs/>
        </w:rPr>
        <w:t xml:space="preserve">by the sleeve and said to have a word or two in the hall.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serving to help explain or demonstrate something</w:t>
      </w:r>
      <w:r>
        <w:br/>
      </w:r>
      <w:r>
        <w:t xml:space="preserve">    (c) the state or degree of criticism or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minds were so polluted by city life that we needed all this space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serenity</w:t>
      </w:r>
      <w:r>
        <w:rPr>
          <w:b/>
          <w:bCs/>
        </w:rPr>
        <w:t xml:space="preserve"> </w:t>
      </w:r>
      <w:r>
        <w:rPr>
          <w:b/>
          <w:bCs/>
        </w:rPr>
        <w:t xml:space="preserve">to find ourselves.</w:t>
      </w:r>
      <w:r>
        <w:br/>
      </w:r>
      <w:r>
        <w:t xml:space="preserve">    (a) in disagreement</w:t>
      </w:r>
      <w:r>
        <w:br/>
      </w:r>
      <w:r>
        <w:t xml:space="preserve">    (b) relative amount</w:t>
      </w:r>
      <w:r>
        <w:br/>
      </w:r>
      <w:r>
        <w:t xml:space="preserve">    (c) untroubled calm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job was to pick the piles up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dispose</w:t>
      </w:r>
      <w:r>
        <w:rPr>
          <w:b/>
          <w:bCs/>
        </w:rPr>
        <w:t xml:space="preserve"> </w:t>
      </w:r>
      <w:r>
        <w:rPr>
          <w:b/>
          <w:bCs/>
        </w:rPr>
        <w:t xml:space="preserve">of them.</w:t>
      </w:r>
      <w:r>
        <w:br/>
      </w:r>
      <w:r>
        <w:t xml:space="preserve">    (a) throw away</w:t>
      </w:r>
      <w:r>
        <w:br/>
      </w:r>
      <w:r>
        <w:t xml:space="preserve">    (b) connection</w:t>
      </w:r>
      <w:r>
        <w:br/>
      </w:r>
      <w:r>
        <w:t xml:space="preserve">    (c) get rid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Conformity</w:t>
      </w:r>
      <w:r>
        <w:rPr>
          <w:b/>
          <w:bCs/>
        </w:rPr>
        <w:t xml:space="preserve"> </w:t>
      </w:r>
      <w:r>
        <w:rPr>
          <w:b/>
          <w:bCs/>
        </w:rPr>
        <w:t xml:space="preserve">she said.</w:t>
      </w:r>
      <w:r>
        <w:br/>
      </w:r>
      <w:r>
        <w:t xml:space="preserve">    (a) compliance, fitting in, or being similar to what is normal</w:t>
      </w:r>
      <w:r>
        <w:br/>
      </w:r>
      <w:r>
        <w:t xml:space="preserve">    (b) someone who fled their homeland; or related to such people</w:t>
      </w:r>
      <w:r>
        <w:br/>
      </w:r>
      <w:r>
        <w:t xml:space="preserve">    (c) involvement in or the suggestion that someone was involved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go in that church and act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</w:t>
      </w:r>
      <w:r>
        <w:rPr>
          <w:b/>
          <w:bCs/>
        </w:rPr>
        <w:t xml:space="preserve">.</w:t>
      </w:r>
      <w:r>
        <w:br/>
      </w:r>
      <w:r>
        <w:t xml:space="preserve">    (a) lazy</w:t>
      </w:r>
      <w:r>
        <w:br/>
      </w:r>
      <w:r>
        <w:t xml:space="preserve">    (b) city</w:t>
      </w:r>
      <w:r>
        <w:br/>
      </w:r>
      <w:r>
        <w:t xml:space="preserve">    (c)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preacher says that today yes even on this very day his word will free us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torments</w:t>
      </w:r>
      <w:r>
        <w:rPr>
          <w:b/>
          <w:bCs/>
        </w:rPr>
        <w:t xml:space="preserve"> </w:t>
      </w:r>
      <w:r>
        <w:rPr>
          <w:b/>
          <w:bCs/>
        </w:rPr>
        <w:t xml:space="preserve">and distractions of the mind.</w:t>
      </w:r>
      <w:r>
        <w:br/>
      </w:r>
      <w:r>
        <w:t xml:space="preserve">    (a) causes great mental or physical suffering</w:t>
      </w:r>
      <w:r>
        <w:br/>
      </w:r>
      <w:r>
        <w:t xml:space="preserve">    (b) controls, prevents, or makes less intense</w:t>
      </w:r>
      <w:r>
        <w:br/>
      </w:r>
      <w:r>
        <w:t xml:space="preserve">    (c) emphasizes (calls attention to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hard to be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hypocrite</w:t>
      </w:r>
      <w:r>
        <w:rPr>
          <w:b/>
          <w:bCs/>
        </w:rPr>
        <w:t xml:space="preserve">.</w:t>
      </w:r>
      <w:r>
        <w:br/>
      </w:r>
      <w:r>
        <w:t xml:space="preserve">    (a) someone who violates claimed moral standards</w:t>
      </w:r>
      <w:r>
        <w:br/>
      </w:r>
      <w:r>
        <w:t xml:space="preserve">    (b) Nazi organization for children aged 10 to 18</w:t>
      </w:r>
      <w:r>
        <w:br/>
      </w:r>
      <w:r>
        <w:t xml:space="preserve">    (c) found a condition or substance to be 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look at the preacher and at my new mama and fix my face to look like hers. We all sit lined up with faces like hers. She says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appropriate</w:t>
      </w:r>
      <w:r>
        <w:rPr>
          <w:b/>
          <w:bCs/>
        </w:rPr>
        <w:t xml:space="preserve">. It is hard too when...</w:t>
      </w:r>
      <w:r>
        <w:br/>
      </w:r>
      <w:r>
        <w:t xml:space="preserve">    (a) solemn or serious</w:t>
      </w:r>
      <w:r>
        <w:br/>
      </w:r>
      <w:r>
        <w:t xml:space="preserve">    (b) proper (behave in a fitting manner)</w:t>
      </w:r>
      <w:r>
        <w:br/>
      </w:r>
      <w:r>
        <w:t xml:space="preserve">    (c) friendly or affectionate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always get in here and to our places before the organ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prelude</w:t>
      </w:r>
      <w:r>
        <w:rPr>
          <w:b/>
          <w:bCs/>
        </w:rPr>
        <w:t xml:space="preserve">.</w:t>
      </w:r>
      <w:r>
        <w:br/>
      </w:r>
      <w:r>
        <w:t xml:space="preserve">    (a) something that comes before and prepares for what follows; in music, a short piece that introduces a larger work or stands alone as a brief, expressive piece (often for piano)</w:t>
      </w:r>
      <w:r>
        <w:br/>
      </w:r>
      <w:r>
        <w:t xml:space="preserve">    (b) American football:  a defensive maneuver to swiftly tackle the quarterback by pursuing him with one or more defenders who normally remain behind the line of scrimmage</w:t>
      </w:r>
      <w:r>
        <w:br/>
      </w:r>
      <w:r>
        <w:t xml:space="preserve">    (c) treat in a manner that demonstrates a sense of superiority, but is supposed to seem kind  OR  the actions of a patron (to support someone or something; or to be a customer)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varieties of accidents and unfortunate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mishaps</w:t>
      </w:r>
      <w:r>
        <w:rPr>
          <w:b/>
          <w:bCs/>
        </w:rPr>
        <w:t xml:space="preserve">.</w:t>
      </w:r>
      <w:r>
        <w:br/>
      </w:r>
      <w:r>
        <w:t xml:space="preserve">    (a) shows or demonstrates</w:t>
      </w:r>
      <w:r>
        <w:br/>
      </w:r>
      <w:r>
        <w:t xml:space="preserve">    (b) things that stand out</w:t>
      </w:r>
      <w:r>
        <w:br/>
      </w:r>
      <w:r>
        <w:t xml:space="preserve">    (c) unfortunate accidents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even fired the colored household help because she swore they were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infernal</w:t>
      </w:r>
      <w:r>
        <w:rPr>
          <w:b/>
          <w:bCs/>
        </w:rPr>
        <w:t xml:space="preserve"> </w:t>
      </w:r>
      <w:r>
        <w:rPr>
          <w:b/>
          <w:bCs/>
        </w:rPr>
        <w:t xml:space="preserve">conspiracy and were stealing out from her nose.</w:t>
      </w:r>
      <w:r>
        <w:br/>
      </w:r>
      <w:r>
        <w:t xml:space="preserve">    (a) relating to classical music plays in which most of the dialogue is sung</w:t>
      </w:r>
      <w:r>
        <w:br/>
      </w:r>
      <w:r>
        <w:t xml:space="preserve">    (b) strict, firm, or hard (not giving in, not giving way, or not giving up)</w:t>
      </w:r>
      <w:r>
        <w:br/>
      </w:r>
      <w:r>
        <w:t xml:space="preserve">    (c) very bad; or very annoying; or characteristic of hell or the underworld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got sick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 flu</w:t>
      </w:r>
      <w:r>
        <w:rPr>
          <w:b/>
          <w:bCs/>
        </w:rPr>
        <w:t xml:space="preserve"> </w:t>
      </w:r>
      <w:r>
        <w:rPr>
          <w:b/>
          <w:bCs/>
        </w:rPr>
        <w:t xml:space="preserve">all she wanted to do was talk.</w:t>
      </w:r>
      <w:r>
        <w:br/>
      </w:r>
      <w:r>
        <w:t xml:space="preserve">    (a) influenza -- a highly contagious respiratory disease</w:t>
      </w:r>
      <w:r>
        <w:br/>
      </w:r>
      <w:r>
        <w:t xml:space="preserve">    (b) existing in fact even though not officially declared</w:t>
      </w:r>
      <w:r>
        <w:br/>
      </w:r>
      <w:r>
        <w:t xml:space="preserve">    (c) overuse of a shared good by people not paying for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see anything wrong with it just as long as I kept in mind that I was old Ellen not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laboratory</w:t>
      </w:r>
      <w:r>
        <w:rPr>
          <w:b/>
          <w:bCs/>
        </w:rPr>
        <w:t xml:space="preserve"> </w:t>
      </w:r>
      <w:r>
        <w:rPr>
          <w:b/>
          <w:bCs/>
        </w:rPr>
        <w:t xml:space="preserve">doctor.</w:t>
      </w:r>
      <w:r>
        <w:br/>
      </w:r>
      <w:r>
        <w:t xml:space="preserve">    (a)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(b) soccer:  a foul kick taken from 12 yards in front of the goal and defended only by the goalkeeper who cannot advance beyond the goal line until the shot is taken</w:t>
      </w:r>
      <w:r>
        <w:br/>
      </w:r>
      <w:r>
        <w:t xml:space="preserve">    (c) an index of all main words in a book or body of work along with the immediate contexts where each word is found and/or an indication of where to find the context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stay excited looking at live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specimens</w:t>
      </w:r>
      <w:r>
        <w:rPr>
          <w:b/>
          <w:bCs/>
        </w:rPr>
        <w:t xml:space="preserve"> </w:t>
      </w:r>
      <w:r>
        <w:rPr>
          <w:b/>
          <w:bCs/>
        </w:rPr>
        <w:t xml:space="preserve">day in and day out.</w:t>
      </w:r>
      <w:r>
        <w:br/>
      </w:r>
      <w:r>
        <w:t xml:space="preserve">    (a) males, females, or various trans categories</w:t>
      </w:r>
      <w:r>
        <w:br/>
      </w:r>
      <w:r>
        <w:t xml:space="preserve">    (b) jobs, reservations, bookings, or activities</w:t>
      </w:r>
      <w:r>
        <w:br/>
      </w:r>
      <w:r>
        <w:t xml:space="preserve">    (c) examples regarded as typical of their class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she comes on in my room, sits on my bed and tells me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highlights</w:t>
      </w:r>
      <w:r>
        <w:rPr>
          <w:b/>
          <w:bCs/>
        </w:rPr>
        <w:t xml:space="preserve"> </w:t>
      </w:r>
      <w:r>
        <w:rPr>
          <w:b/>
          <w:bCs/>
        </w:rPr>
        <w:t xml:space="preserve">of all the Christmases she can remember and she looks up to the corner of the room and I know she was watching all her past presents of dolls and playhouses and mittens dancing on the wall.</w:t>
      </w:r>
      <w:r>
        <w:br/>
      </w:r>
      <w:r>
        <w:t xml:space="preserve">    (a) things that stand out</w:t>
      </w:r>
      <w:r>
        <w:br/>
      </w:r>
      <w:r>
        <w:t xml:space="preserve">    (b) people standing guard</w:t>
      </w:r>
      <w:r>
        <w:br/>
      </w:r>
      <w:r>
        <w:t xml:space="preserve">    (c) shows or demonstrates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Nadine wants to know like I might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hoarding</w:t>
      </w:r>
      <w:r>
        <w:rPr>
          <w:b/>
          <w:bCs/>
        </w:rPr>
        <w:t xml:space="preserve"> </w:t>
      </w:r>
      <w:r>
        <w:rPr>
          <w:b/>
          <w:bCs/>
        </w:rPr>
        <w:t xml:space="preserve">wanted criminals in my closet.</w:t>
      </w:r>
      <w:r>
        <w:br/>
      </w:r>
      <w:r>
        <w:t xml:space="preserve">    (a) keeping away (choosing not to do something)</w:t>
      </w:r>
      <w:r>
        <w:br/>
      </w:r>
      <w:r>
        <w:t xml:space="preserve">    (b) gathering something valuable and storing it</w:t>
      </w:r>
      <w:r>
        <w:br/>
      </w:r>
      <w:r>
        <w:t xml:space="preserve">    (c) protecting something or keeping it as it is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2026-05-20T14:19:50Z</dcterms:created>
  <dcterms:modified xsi:type="dcterms:W3CDTF">2026-05-20T14:19:50Z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