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41e57beab4c2623cc2633f3da8e3543944f576"/>
    <w:p>
      <w:pPr>
        <w:pStyle w:val="Heading1"/>
      </w:pPr>
      <w:r>
        <w:rPr>
          <w:b/>
          <w:bCs/>
        </w:rPr>
        <w:t xml:space="preserve">East of Eden</w:t>
      </w:r>
      <w:r>
        <w:br/>
      </w:r>
      <w:r>
        <w:rPr>
          <w:i/>
          <w:iCs/>
        </w:rPr>
        <w:t xml:space="preserve">John Steinbeck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dour</w:t>
      </w:r>
      <w:r>
        <w:rPr>
          <w:b/>
          <w:bCs/>
        </w:rPr>
        <w:t xml:space="preserve"> </w:t>
      </w:r>
      <w:r>
        <w:rPr>
          <w:b/>
          <w:bCs/>
        </w:rPr>
        <w:t xml:space="preserve">Presbyterian mind and a code of morals that pinned down and beat the brains out of nearly everything that was pleasant to do.</w:t>
      </w:r>
      <w:r>
        <w:br/>
      </w:r>
      <w:r>
        <w:t xml:space="preserve">    (a) relating to understanding or explaining something in a particular way</w:t>
      </w:r>
      <w:r>
        <w:br/>
      </w:r>
      <w:r>
        <w:t xml:space="preserve">    (b) [of food] able to be prepared in a manner that keeps it from spoiling</w:t>
      </w:r>
      <w:r>
        <w:br/>
      </w:r>
      <w:r>
        <w:t xml:space="preserve">    (c) very serious, stern, and unfriendly -- often in a gloomy or harsh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rich deep voice, good both in song and in speech, and while he had no brogue there was a rise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lilt</w:t>
      </w:r>
      <w:r>
        <w:rPr>
          <w:b/>
          <w:bCs/>
        </w:rPr>
        <w:t xml:space="preserve"> </w:t>
      </w:r>
      <w:r>
        <w:rPr>
          <w:b/>
          <w:bCs/>
        </w:rPr>
        <w:t xml:space="preserve">and a cadence to his talk that made it sound sweet in the ears of the taciturn farmers from the valley bottom.</w:t>
      </w:r>
      <w:r>
        <w:br/>
      </w:r>
      <w:r>
        <w:t xml:space="preserve">    (a) learn, discover, or decide in advance</w:t>
      </w:r>
      <w:r>
        <w:br/>
      </w:r>
      <w:r>
        <w:t xml:space="preserve">    (b) protect something or keep it as it is</w:t>
      </w:r>
      <w:r>
        <w:br/>
      </w:r>
      <w:r>
        <w:t xml:space="preserve">    (c) pleasing way of speaking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youth, inexperience,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taciturnity</w:t>
      </w:r>
      <w:r>
        <w:rPr>
          <w:b/>
          <w:bCs/>
        </w:rPr>
        <w:t xml:space="preserve"> </w:t>
      </w:r>
      <w:r>
        <w:rPr>
          <w:b/>
          <w:bCs/>
        </w:rPr>
        <w:t xml:space="preserve">of Alice Trask all turned out to be assets for Cyrus.</w:t>
      </w:r>
      <w:r>
        <w:br/>
      </w:r>
      <w:r>
        <w:t xml:space="preserve">    (a) a document granting permission to do something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reserve and reticence (tendency not to communicate)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total telling, it made him at once the most mobile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ubiquitous</w:t>
      </w:r>
      <w:r>
        <w:rPr>
          <w:b/>
          <w:bCs/>
        </w:rPr>
        <w:t xml:space="preserve"> </w:t>
      </w:r>
      <w:r>
        <w:rPr>
          <w:b/>
          <w:bCs/>
        </w:rPr>
        <w:t xml:space="preserve">private in the history of warfare.</w:t>
      </w:r>
      <w:r>
        <w:br/>
      </w:r>
      <w:r>
        <w:t xml:space="preserve">    (a) without a tendency to be full of thought</w:t>
      </w:r>
      <w:r>
        <w:br/>
      </w:r>
      <w:r>
        <w:t xml:space="preserve">    (b) lacking a tendency to be full of thought</w:t>
      </w:r>
      <w:r>
        <w:br/>
      </w:r>
      <w:r>
        <w:t xml:space="preserve">    (c) being present everywhere or all the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many places where it seems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</w:t>
      </w:r>
      <w:r>
        <w:rPr>
          <w:b/>
          <w:bCs/>
        </w:rPr>
        <w:t xml:space="preserve"> </w:t>
      </w:r>
      <w:r>
        <w:rPr>
          <w:b/>
          <w:bCs/>
        </w:rPr>
        <w:t xml:space="preserve">itself did not confuse her in the least.</w:t>
      </w:r>
      <w:r>
        <w:br/>
      </w:r>
      <w:r>
        <w:t xml:space="preserve">    (a) disprove or argue against</w:t>
      </w:r>
      <w:r>
        <w:br/>
      </w:r>
      <w:r>
        <w:t xml:space="preserve">    (b) find, search, or research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Charles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truculently</w:t>
      </w:r>
      <w:r>
        <w:rPr>
          <w:b/>
          <w:bCs/>
        </w:rPr>
        <w:t xml:space="preserve">.</w:t>
      </w:r>
      <w:r>
        <w:br/>
      </w:r>
      <w:r>
        <w:t xml:space="preserve">    (a) with great annoyance</w:t>
      </w:r>
      <w:r>
        <w:br/>
      </w:r>
      <w:r>
        <w:t xml:space="preserve">    (b) defiantly aggressive</w:t>
      </w:r>
      <w:r>
        <w:br/>
      </w:r>
      <w:r>
        <w:t xml:space="preserve">    (c) in a wasteful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word had connotations of dirt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slovenliness</w:t>
      </w:r>
      <w:r>
        <w:rPr>
          <w:b/>
          <w:bCs/>
        </w:rPr>
        <w:t xml:space="preserve"> </w:t>
      </w:r>
      <w:r>
        <w:rPr>
          <w:b/>
          <w:bCs/>
        </w:rPr>
        <w:t xml:space="preserve">and dishonor.</w:t>
      </w:r>
      <w:r>
        <w:br/>
      </w:r>
      <w:r>
        <w:t xml:space="preserve">    (a) the state or degree of being optimistic or agreeable</w:t>
      </w:r>
      <w:r>
        <w:br/>
      </w:r>
      <w:r>
        <w:t xml:space="preserve">    (b) messy or dirty;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excessively careless or casual</w:t>
      </w:r>
      <w:r>
        <w:br/>
      </w:r>
      <w:r>
        <w:t xml:space="preserve">    (c) the quality of being very bad (deserving no respect)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Lee smiled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satirically</w:t>
      </w:r>
      <w:r>
        <w:rPr>
          <w:b/>
          <w:bCs/>
        </w:rPr>
        <w:t xml:space="preserve"> </w:t>
      </w:r>
      <w:r>
        <w:rPr>
          <w:b/>
          <w:bCs/>
        </w:rPr>
        <w:t xml:space="preserve">at him.</w:t>
      </w:r>
      <w:r>
        <w:br/>
      </w:r>
      <w:r>
        <w:t xml:space="preserve">    (a) with disbelief; or with difficulty accepting something so unexpected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a way of making fun of people or ideas -- often through exaggeration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wife is one of 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paragons</w:t>
      </w:r>
      <w:r>
        <w:rPr>
          <w:b/>
          <w:bCs/>
        </w:rPr>
        <w:t xml:space="preserve">—a woman who does not talk very much.</w:t>
      </w:r>
      <w:r>
        <w:br/>
      </w:r>
      <w:r>
        <w:t xml:space="preserve">    (a) an ideal instance; or model of excellence</w:t>
      </w:r>
      <w:r>
        <w:br/>
      </w:r>
      <w:r>
        <w:t xml:space="preserve">    (b) emphasizes (calls attention to something)</w:t>
      </w:r>
      <w:r>
        <w:br/>
      </w:r>
      <w:r>
        <w:t xml:space="preserve">    (c) causes great mental or physical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way she'll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 </w:t>
      </w:r>
      <w:r>
        <w:rPr>
          <w:b/>
          <w:bCs/>
        </w:rPr>
        <w:t xml:space="preserve">her pleasure.</w:t>
      </w:r>
      <w:r>
        <w:br/>
      </w:r>
      <w:r>
        <w:t xml:space="preserve">    (a) change reality</w:t>
      </w:r>
      <w:r>
        <w:br/>
      </w:r>
      <w:r>
        <w:t xml:space="preserve">    (b) hide or disguise the truth without outright lying</w:t>
      </w:r>
      <w:r>
        <w:br/>
      </w:r>
      <w:r>
        <w:t xml:space="preserve">    (c) re-think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thou tillest the ground it shall not henceforth yield unto thee her strength; a fugitive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</w:t>
      </w:r>
      <w:r>
        <w:rPr>
          <w:b/>
          <w:bCs/>
        </w:rPr>
        <w:t xml:space="preserve"> </w:t>
      </w:r>
      <w:r>
        <w:rPr>
          <w:b/>
          <w:bCs/>
        </w:rPr>
        <w:t xml:space="preserve">shalt thou be in the earth.</w:t>
      </w:r>
      <w:r>
        <w:br/>
      </w:r>
      <w:r>
        <w:t xml:space="preserve">    (a) a person who wanders from town to town with no fixed home or job</w:t>
      </w:r>
      <w:r>
        <w:br/>
      </w:r>
      <w:r>
        <w:t xml:space="preserve">    (b) accept something undesired as unavoidable or the lesser of evils</w:t>
      </w:r>
      <w:r>
        <w:br/>
      </w:r>
      <w:r>
        <w:t xml:space="preserve">    (c) feel angry or unhappy about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an athlete, a marble player, a pitcher of one-o'-cat, and the trappings of a girl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inhibited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governed</w:t>
      </w:r>
      <w:r>
        <w:br/>
      </w:r>
      <w:r>
        <w:t xml:space="preserve">    (b) limited in action</w:t>
      </w:r>
      <w:r>
        <w:br/>
      </w:r>
      <w:r>
        <w:t xml:space="preserve">    (c)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very pretty and she made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coquettish</w:t>
      </w:r>
      <w:r>
        <w:rPr>
          <w:b/>
          <w:bCs/>
        </w:rPr>
        <w:t xml:space="preserve"> </w:t>
      </w:r>
      <w:r>
        <w:rPr>
          <w:b/>
          <w:bCs/>
        </w:rPr>
        <w:t xml:space="preserve">little jokes.</w:t>
      </w:r>
      <w:r>
        <w:br/>
      </w:r>
      <w:r>
        <w:t xml:space="preserve">    (a) related to the setting or situation in which something occurs</w:t>
      </w:r>
      <w:r>
        <w:br/>
      </w:r>
      <w:r>
        <w:t xml:space="preserve">    (b) trustworthy with secrets or subtle (not attracting attention)</w:t>
      </w:r>
      <w:r>
        <w:br/>
      </w:r>
      <w:r>
        <w:t xml:space="preserve">    (c) casually playful in a way that arouses sexual interest of men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no spring-board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philanthropy</w:t>
      </w:r>
      <w:r>
        <w:rPr>
          <w:b/>
          <w:bCs/>
        </w:rPr>
        <w:t xml:space="preserve"> </w:t>
      </w:r>
      <w:r>
        <w:rPr>
          <w:b/>
          <w:bCs/>
        </w:rPr>
        <w:t xml:space="preserve">like a bad conscience.</w:t>
      </w:r>
      <w:r>
        <w:br/>
      </w:r>
      <w:r>
        <w:t xml:space="preserve">    (a) helping others</w:t>
      </w:r>
      <w:r>
        <w:br/>
      </w:r>
      <w:r>
        <w:t xml:space="preserve">    (b) opinion of what is good and bad about something</w:t>
      </w:r>
      <w:r>
        <w:br/>
      </w:r>
      <w:r>
        <w:t xml:space="preserve">    (c) the majority denomination of Islam (almost 90%)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opulence</w:t>
      </w:r>
      <w:r>
        <w:rPr>
          <w:b/>
          <w:bCs/>
        </w:rPr>
        <w:t xml:space="preserve"> </w:t>
      </w:r>
      <w:r>
        <w:rPr>
          <w:b/>
          <w:bCs/>
        </w:rPr>
        <w:t xml:space="preserve">of having a teacher for each grade made a deep impression on them.</w:t>
      </w:r>
      <w:r>
        <w:br/>
      </w:r>
      <w:r>
        <w:t xml:space="preserve">    (a) not thinking carefully</w:t>
      </w:r>
      <w:r>
        <w:br/>
      </w:r>
      <w:r>
        <w:t xml:space="preserve">    (b) luxury</w:t>
      </w:r>
      <w:r>
        <w:br/>
      </w:r>
      <w:r>
        <w:t xml:space="preserve">    (c) lowers moral standards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he had no friends he was welcomed by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obsequious</w:t>
      </w:r>
      <w:r>
        <w:rPr>
          <w:b/>
          <w:bCs/>
        </w:rPr>
        <w:t xml:space="preserve"> </w:t>
      </w:r>
      <w:r>
        <w:rPr>
          <w:b/>
          <w:bCs/>
        </w:rPr>
        <w:t xml:space="preserve">class-mates and took up a natural and cold position of leadership in the schoolyard.</w:t>
      </w:r>
      <w:r>
        <w:br/>
      </w:r>
      <w:r>
        <w:t xml:space="preserve">    (a) able to be restored to good condition</w:t>
      </w:r>
      <w:r>
        <w:br/>
      </w:r>
      <w:r>
        <w:t xml:space="preserve">    (b) not bouncing back light/heat/sound...</w:t>
      </w:r>
      <w:r>
        <w:br/>
      </w:r>
      <w:r>
        <w:t xml:space="preserve">    (c) excessively eager to flatter or serve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understood why Aron could not work at home in an atmosphere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conducive</w:t>
      </w:r>
      <w:r>
        <w:rPr>
          <w:b/>
          <w:bCs/>
        </w:rPr>
        <w:t xml:space="preserve"> </w:t>
      </w:r>
      <w:r>
        <w:rPr>
          <w:b/>
          <w:bCs/>
        </w:rPr>
        <w:t xml:space="preserve">to hard clean thought.</w:t>
      </w:r>
      <w:r>
        <w:br/>
      </w:r>
      <w:r>
        <w:t xml:space="preserve">    (a) tending to have excessively unfavorable opinions</w:t>
      </w:r>
      <w:r>
        <w:br/>
      </w:r>
      <w:r>
        <w:t xml:space="preserve">    (b) helpful; or tending to contribute (to something)</w:t>
      </w:r>
      <w:r>
        <w:br/>
      </w:r>
      <w:r>
        <w:t xml:space="preserve">    (c) the state or degree of criticism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she had been six she would have been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of her parents.</w:t>
      </w:r>
      <w:r>
        <w:br/>
      </w:r>
      <w:r>
        <w:t xml:space="preserve">    (a) things that are able to change</w:t>
      </w:r>
      <w:r>
        <w:br/>
      </w:r>
      <w:r>
        <w:t xml:space="preserve">    (b) something that causes hopelessness or distress</w:t>
      </w:r>
      <w:r>
        <w:br/>
      </w:r>
      <w:r>
        <w:t xml:space="preserve">    (c) someone who disturbs or annoys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When, far up the track, the block signal snapped from red to green and the long, stabbing probe of the headlight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sheered</w:t>
      </w:r>
      <w:r>
        <w:rPr>
          <w:b/>
          <w:bCs/>
        </w:rPr>
        <w:t xml:space="preserve"> </w:t>
      </w:r>
      <w:r>
        <w:rPr>
          <w:b/>
          <w:bCs/>
        </w:rPr>
        <w:t xml:space="preserve">the bend and blared on the station, men looked at their watches and said, "On time."</w:t>
      </w:r>
      <w:r>
        <w:br/>
      </w:r>
      <w:r>
        <w:t xml:space="preserve">    (a) raced</w:t>
      </w:r>
      <w:r>
        <w:br/>
      </w:r>
      <w:r>
        <w:t xml:space="preserve">    (b) abruptly changed direction on</w:t>
      </w:r>
      <w:r>
        <w:br/>
      </w:r>
      <w:r>
        <w:t xml:space="preserve">    (c) made a gentle arc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mundane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—and do you know of any other nation that acts for ideals?</w:t>
      </w:r>
      <w:r>
        <w:br/>
      </w:r>
      <w:r>
        <w:t xml:space="preserve">    (a) unable or difficult to meet and talk with</w:t>
      </w:r>
      <w:r>
        <w:br/>
      </w:r>
      <w:r>
        <w:t xml:space="preserve">    (b) too concerned with wealth and possessions</w:t>
      </w:r>
      <w:r>
        <w:br/>
      </w:r>
      <w:r>
        <w:t xml:space="preserve">    (c) without purpose, job, or natural activity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2026-05-20T12:50:59Z</dcterms:created>
  <dcterms:modified xsi:type="dcterms:W3CDTF">2026-05-20T12:50:59Z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