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dune-frank-herbert-vocabulary-in-context"/>
    <w:p>
      <w:pPr>
        <w:pStyle w:val="Heading1"/>
      </w:pPr>
      <w:r>
        <w:rPr>
          <w:b/>
          <w:bCs/>
        </w:rPr>
        <w:t xml:space="preserve">Dune</w:t>
      </w:r>
      <w:r>
        <w:br/>
      </w:r>
      <w:r>
        <w:rPr>
          <w:i/>
          <w:iCs/>
        </w:rPr>
        <w:t xml:space="preserve">Frank Herbert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Slowly, feeling the compulsions and unable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inhibit</w:t>
      </w:r>
      <w:r>
        <w:rPr>
          <w:b/>
          <w:bCs/>
        </w:rPr>
        <w:t xml:space="preserve"> </w:t>
      </w:r>
      <w:r>
        <w:rPr>
          <w:b/>
          <w:bCs/>
        </w:rPr>
        <w:t xml:space="preserve">them, Paul put his hand into the box.</w:t>
      </w:r>
      <w:r>
        <w:br/>
      </w:r>
      <w:r>
        <w:t xml:space="preserve">    (a) prevent</w:t>
      </w:r>
      <w:r>
        <w:br/>
      </w:r>
      <w:r>
        <w:t xml:space="preserve">    (b) take on or adopt</w:t>
      </w:r>
      <w:r>
        <w:br/>
      </w:r>
      <w:r>
        <w:t xml:space="preserve">    (c) make more varied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like a child's game that had lost 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inhibition</w:t>
      </w:r>
      <w:r>
        <w:rPr>
          <w:b/>
          <w:bCs/>
        </w:rPr>
        <w:t xml:space="preserve"> </w:t>
      </w:r>
      <w:r>
        <w:rPr>
          <w:b/>
          <w:bCs/>
        </w:rPr>
        <w:t xml:space="preserve">in adult hands.</w:t>
      </w:r>
      <w:r>
        <w:br/>
      </w:r>
      <w:r>
        <w:t xml:space="preserve">    (a) interaction or interest</w:t>
      </w:r>
      <w:r>
        <w:br/>
      </w:r>
      <w:r>
        <w:t xml:space="preserve">    (b) limitation or restraint</w:t>
      </w:r>
      <w:r>
        <w:br/>
      </w:r>
      <w:r>
        <w:t xml:space="preserve">    (c) a drawing or photograph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Full of well-trained feelings and abilities and all of them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grafted</w:t>
      </w:r>
      <w:r>
        <w:rPr>
          <w:b/>
          <w:bCs/>
        </w:rPr>
        <w:t xml:space="preserve"> </w:t>
      </w:r>
      <w:r>
        <w:rPr>
          <w:b/>
          <w:bCs/>
        </w:rPr>
        <w:t xml:space="preserve">onto me — all bearing for someone else to pick.</w:t>
      </w:r>
      <w:r>
        <w:br/>
      </w:r>
      <w:r>
        <w:t xml:space="preserve">    (a) directed energy from a negative (unacceptable) impulse or urge into a positive or acceptable action</w:t>
      </w:r>
      <w:r>
        <w:br/>
      </w:r>
      <w:r>
        <w:t xml:space="preserve">    (b) joined</w:t>
      </w:r>
      <w:r>
        <w:br/>
      </w:r>
      <w:r>
        <w:t xml:space="preserve">    (c) "spiritually renewed" in a Christian ceremony  OR  initiated or purified by a challenging experience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Hawat here estimates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graft</w:t>
      </w:r>
      <w:r>
        <w:rPr>
          <w:b/>
          <w:bCs/>
        </w:rPr>
        <w:t xml:space="preserve"> </w:t>
      </w:r>
      <w:r>
        <w:rPr>
          <w:b/>
          <w:bCs/>
        </w:rPr>
        <w:t xml:space="preserve">and extra fighting men heretofore required in their operations have been costing them four times that amount.</w:t>
      </w:r>
      <w:r>
        <w:br/>
      </w:r>
      <w:r>
        <w:t xml:space="preserve">    (a) having a pH greater than 7 (this is the opposite of acidic); or having a greater pH than something else</w:t>
      </w:r>
      <w:r>
        <w:br/>
      </w:r>
      <w:r>
        <w:t xml:space="preserve">    (b) dishonest conduct (such as bribery) for personal gain</w:t>
      </w:r>
      <w:r>
        <w:br/>
      </w:r>
      <w:r>
        <w:t xml:space="preserve">    (c) able to adjust readily to different conditions  OR  (less commonly) susceptible to being led or directed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Yet the boy fitted the ancient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prophecy</w:t>
      </w:r>
      <w:r>
        <w:rPr>
          <w:b/>
          <w:bCs/>
        </w:rPr>
        <w:t xml:space="preserve"> </w:t>
      </w:r>
      <w:r>
        <w:rPr>
          <w:b/>
          <w:bCs/>
        </w:rPr>
        <w:t xml:space="preserve">so precisely.</w:t>
      </w:r>
      <w:r>
        <w:br/>
      </w:r>
      <w:r>
        <w:t xml:space="preserve">    (a) prediction</w:t>
      </w:r>
      <w:r>
        <w:br/>
      </w:r>
      <w:r>
        <w:t xml:space="preserve">    (b) a positively charged ion</w:t>
      </w:r>
      <w:r>
        <w:br/>
      </w:r>
      <w:r>
        <w:t xml:space="preserve">    (c) social event or ceremony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 young body carried a sense of command,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poised</w:t>
      </w:r>
      <w:r>
        <w:rPr>
          <w:b/>
          <w:bCs/>
        </w:rPr>
        <w:t xml:space="preserve"> </w:t>
      </w:r>
      <w:r>
        <w:rPr>
          <w:b/>
          <w:bCs/>
        </w:rPr>
        <w:t xml:space="preserve">assurance,</w:t>
      </w:r>
      <w:r>
        <w:br/>
      </w:r>
      <w:r>
        <w:t xml:space="preserve">    (a) coolness and composure</w:t>
      </w:r>
      <w:r>
        <w:br/>
      </w:r>
      <w:r>
        <w:t xml:space="preserve">    (b) without a personal preference; or without any tendency to move in a particular direction</w:t>
      </w:r>
      <w:r>
        <w:br/>
      </w:r>
      <w:r>
        <w:t xml:space="preserve">    (c) removed or suppressed something considered obscene, immoral, or politically unacceptable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latitude's life-zone has mostly what we call minor water stealers—</w:t>
      </w:r>
      <w:r>
        <w:rPr>
          <w:b/>
          <w:bCs/>
          <w:u w:val="single"/>
        </w:rPr>
        <w:t xml:space="preserve">adapted</w:t>
      </w:r>
      <w:r>
        <w:rPr>
          <w:b/>
          <w:bCs/>
        </w:rPr>
        <w:t xml:space="preserve"> </w:t>
      </w:r>
      <w:r>
        <w:rPr>
          <w:b/>
          <w:bCs/>
        </w:rPr>
        <w:t xml:space="preserve">to raiding each other for moisture, gobbling up the trace-dew.</w:t>
      </w:r>
      <w:r>
        <w:br/>
      </w:r>
      <w:r>
        <w:t xml:space="preserve">    (a) well-suited</w:t>
      </w:r>
      <w:r>
        <w:br/>
      </w:r>
      <w:r>
        <w:t xml:space="preserve">    (b) creates, starts, or sets in a place</w:t>
      </w:r>
      <w:r>
        <w:br/>
      </w:r>
      <w:r>
        <w:t xml:space="preserve">    (c) not arousing interest or excitement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came the crucial test: date palms, cotton, melons, coffee, medicinals — more than 200 selected food plant types to test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adapt</w:t>
      </w:r>
      <w:r>
        <w:rPr>
          <w:b/>
          <w:bCs/>
        </w:rPr>
        <w:t xml:space="preserve">.</w:t>
      </w:r>
      <w:r>
        <w:br/>
      </w:r>
      <w:r>
        <w:t xml:space="preserve">    (a) change to fit</w:t>
      </w:r>
      <w:r>
        <w:br/>
      </w:r>
      <w:r>
        <w:t xml:space="preserve">    (b) to spread one-sided information to influence opinions</w:t>
      </w:r>
      <w:r>
        <w:br/>
      </w:r>
      <w:r>
        <w:t xml:space="preserve">    (c) alter the regular state of an otherwise stable system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suspect her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treachery</w:t>
      </w:r>
      <w:r>
        <w:br/>
      </w:r>
      <w:r>
        <w:t xml:space="preserve">    (a) reporter</w:t>
      </w:r>
      <w:r>
        <w:br/>
      </w:r>
      <w:r>
        <w:t xml:space="preserve">    (b) disorder</w:t>
      </w:r>
      <w:r>
        <w:br/>
      </w:r>
      <w:r>
        <w:t xml:space="preserve">    (c) betrayal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...hawk features, blue-ink eyes that suggested he was a native of Arrakis, 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subtleties</w:t>
      </w:r>
      <w:r>
        <w:rPr>
          <w:b/>
          <w:bCs/>
        </w:rPr>
        <w:t xml:space="preserve"> </w:t>
      </w:r>
      <w:r>
        <w:rPr>
          <w:b/>
          <w:bCs/>
        </w:rPr>
        <w:t xml:space="preserve">of movement and stance told her he was not.</w:t>
      </w:r>
      <w:r>
        <w:br/>
      </w:r>
      <w:r>
        <w:t xml:space="preserve">    (a) things said or done that are disrespectful of something considered sacred -- especially God or religion</w:t>
      </w:r>
      <w:r>
        <w:br/>
      </w:r>
      <w:r>
        <w:t xml:space="preserve">    (b) things that are slightly noticeable</w:t>
      </w:r>
      <w:r>
        <w:br/>
      </w:r>
      <w:r>
        <w:t xml:space="preserve">    (c) a noticeable red (or brown) discolorations of sea water caused by excessive growth of microscopic algae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poison--so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subtle</w:t>
      </w:r>
      <w:r>
        <w:rPr>
          <w:b/>
          <w:bCs/>
        </w:rPr>
        <w:t xml:space="preserve">, so insidious . . . so irreversible. It won't even kill you unless you stop taking it.</w:t>
      </w:r>
      <w:r>
        <w:br/>
      </w:r>
      <w:r>
        <w:t xml:space="preserve">    (a) inconspicuousness or trustworthiness</w:t>
      </w:r>
      <w:r>
        <w:br/>
      </w:r>
      <w:r>
        <w:t xml:space="preserve">    (b) working in a hidden way</w:t>
      </w:r>
      <w:r>
        <w:br/>
      </w:r>
      <w:r>
        <w:t xml:space="preserve">    (c) lacking a reason for doing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profound</w:t>
      </w:r>
      <w:r>
        <w:rPr>
          <w:b/>
          <w:bCs/>
        </w:rPr>
        <w:t xml:space="preserve"> </w:t>
      </w:r>
      <w:r>
        <w:rPr>
          <w:b/>
          <w:bCs/>
        </w:rPr>
        <w:t xml:space="preserve">thinking if you understand how unstable "the truth" can be.</w:t>
      </w:r>
      <w:r>
        <w:br/>
      </w:r>
      <w:r>
        <w:t xml:space="preserve">    (a) deep or far-reaching in intellect or insight</w:t>
      </w:r>
      <w:r>
        <w:br/>
      </w:r>
      <w:r>
        <w:t xml:space="preserve">    (b) quick or efficient</w:t>
      </w:r>
      <w:r>
        <w:br/>
      </w:r>
      <w:r>
        <w:t xml:space="preserve">    (c) foolish or showing ignorance of important circumstances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profoundly</w:t>
      </w:r>
      <w:r>
        <w:rPr>
          <w:b/>
          <w:bCs/>
        </w:rPr>
        <w:t xml:space="preserve"> </w:t>
      </w:r>
      <w:r>
        <w:rPr>
          <w:b/>
          <w:bCs/>
        </w:rPr>
        <w:t xml:space="preserve">stirred!</w:t>
      </w:r>
      <w:r>
        <w:br/>
      </w:r>
      <w:r>
        <w:t xml:space="preserve">    (a) in a manner that is not aware of something</w:t>
      </w:r>
      <w:r>
        <w:br/>
      </w:r>
      <w:r>
        <w:t xml:space="preserve">    (b) in a manner that is loving, but not sexual</w:t>
      </w:r>
      <w:r>
        <w:br/>
      </w:r>
      <w:r>
        <w:t xml:space="preserve">    (c) intensely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convention</w:t>
      </w:r>
      <w:r>
        <w:rPr>
          <w:b/>
          <w:bCs/>
        </w:rPr>
        <w:t xml:space="preserve"> </w:t>
      </w:r>
      <w:r>
        <w:rPr>
          <w:b/>
          <w:bCs/>
        </w:rPr>
        <w:t xml:space="preserve">isn't required.</w:t>
      </w:r>
      <w:r>
        <w:br/>
      </w:r>
      <w:r>
        <w:t xml:space="preserve">    (a) small quantity or indication</w:t>
      </w:r>
      <w:r>
        <w:br/>
      </w:r>
      <w:r>
        <w:t xml:space="preserve">    (b) thing that is regarded as normal</w:t>
      </w:r>
      <w:r>
        <w:br/>
      </w:r>
      <w:r>
        <w:t xml:space="preserve">    (c) reason (for doing something)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Each rule of the Great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convention</w:t>
      </w:r>
      <w:r>
        <w:rPr>
          <w:b/>
          <w:bCs/>
        </w:rPr>
        <w:t xml:space="preserve"> </w:t>
      </w:r>
      <w:r>
        <w:rPr>
          <w:b/>
          <w:bCs/>
        </w:rPr>
        <w:t xml:space="preserve">begins: "The forms must be obeyed . . . "</w:t>
      </w:r>
      <w:r>
        <w:br/>
      </w:r>
      <w:r>
        <w:t xml:space="preserve">    (a) someone who expresses disapproval</w:t>
      </w:r>
      <w:r>
        <w:br/>
      </w:r>
      <w:r>
        <w:t xml:space="preserve">    (b) purpose, job, or natural activity</w:t>
      </w:r>
      <w:r>
        <w:br/>
      </w:r>
      <w:r>
        <w:t xml:space="preserve">    (c) an international agreement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could not be certain what he would do, but of one thing 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: he did not want the water distilled out of Jamis' flesh.</w:t>
      </w:r>
      <w:r>
        <w:br/>
      </w:r>
      <w:r>
        <w:t xml:space="preserve">    (a) various</w:t>
      </w:r>
      <w:r>
        <w:br/>
      </w:r>
      <w:r>
        <w:t xml:space="preserve">    (b) certain</w:t>
      </w:r>
      <w:r>
        <w:br/>
      </w:r>
      <w:r>
        <w:t xml:space="preserve">    (c) outside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measure of Count Fenring's friendship may be seen first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 </w:t>
      </w:r>
      <w:r>
        <w:rPr>
          <w:b/>
          <w:bCs/>
        </w:rPr>
        <w:t xml:space="preserve">thing: he allayed the Landsraad's suspicions after the Arrakis Affair.</w:t>
      </w:r>
      <w:r>
        <w:br/>
      </w:r>
      <w:r>
        <w:t xml:space="preserve">    (a) not representative</w:t>
      </w:r>
      <w:r>
        <w:br/>
      </w:r>
      <w:r>
        <w:t xml:space="preserve">    (b) impossible to find</w:t>
      </w:r>
      <w:r>
        <w:br/>
      </w:r>
      <w:r>
        <w:t xml:space="preserve">    (c) good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Through it all, the wild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jihad</w:t>
      </w:r>
      <w:r>
        <w:rPr>
          <w:b/>
          <w:bCs/>
        </w:rPr>
        <w:t xml:space="preserve"> </w:t>
      </w:r>
      <w:r>
        <w:rPr>
          <w:b/>
          <w:bCs/>
        </w:rPr>
        <w:t xml:space="preserve">still loomed ahead of him, the violence and the slaughter.</w:t>
      </w:r>
      <w:r>
        <w:br/>
      </w:r>
      <w:r>
        <w:t xml:space="preserve">    (a) the process of replacing what was used up  OR  the process of restoring to a previous condition  OR  (more rarely) materials that replaced what was used up</w:t>
      </w:r>
      <w:r>
        <w:br/>
      </w:r>
      <w:r>
        <w:t xml:space="preserve">    (b) a relentless battle for a belief</w:t>
      </w:r>
      <w:r>
        <w:br/>
      </w:r>
      <w:r>
        <w:t xml:space="preserve">    (c) popular art movement of late 19th century French painters who used dabs of color to give an impression of their subject rather than a photographic-like depiction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when you look inward and confront the raw force of your own life unshielded, you see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peril</w:t>
      </w:r>
      <w:r>
        <w:rPr>
          <w:b/>
          <w:bCs/>
        </w:rPr>
        <w:t xml:space="preserve">.</w:t>
      </w:r>
      <w:r>
        <w:br/>
      </w:r>
      <w:r>
        <w:t xml:space="preserve">    (a) useful</w:t>
      </w:r>
      <w:r>
        <w:br/>
      </w:r>
      <w:r>
        <w:t xml:space="preserve">    (b) allows</w:t>
      </w:r>
      <w:r>
        <w:br/>
      </w:r>
      <w:r>
        <w:t xml:space="preserve">    (c) danger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interpreted</w:t>
      </w:r>
      <w:r>
        <w:rPr>
          <w:b/>
          <w:bCs/>
        </w:rPr>
        <w:t xml:space="preserve"> </w:t>
      </w:r>
      <w:r>
        <w:rPr>
          <w:b/>
          <w:bCs/>
        </w:rPr>
        <w:t xml:space="preserve">this as a sign from God, an omen of unity.</w:t>
      </w:r>
      <w:r>
        <w:br/>
      </w:r>
      <w:r>
        <w:t xml:space="preserve">    (a) subtracted</w:t>
      </w:r>
      <w:r>
        <w:br/>
      </w:r>
      <w:r>
        <w:t xml:space="preserve">    (b) questioned</w:t>
      </w:r>
      <w:r>
        <w:br/>
      </w:r>
      <w:r>
        <w:t xml:space="preserve">    (c) translated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2026-05-20T01:47:44Z</dcterms:created>
  <dcterms:modified xsi:type="dcterms:W3CDTF">2026-05-20T01:47:44Z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