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10d03426d0607e352cdd5833c657bc30cf597d"/>
    <w:p>
      <w:pPr>
        <w:pStyle w:val="Heading1"/>
      </w:pPr>
      <w:r>
        <w:rPr>
          <w:b/>
          <w:bCs/>
        </w:rPr>
        <w:t xml:space="preserve">Dubliners</w:t>
      </w:r>
      <w:r>
        <w:br/>
      </w:r>
      <w:r>
        <w:rPr>
          <w:i/>
          <w:iCs/>
        </w:rPr>
        <w:t xml:space="preserve">James Joyce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veteran team showed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camaraderie</w:t>
      </w:r>
      <w:r>
        <w:rPr>
          <w:b/>
          <w:bCs/>
        </w:rPr>
        <w:t xml:space="preserve"> </w:t>
      </w:r>
      <w:r>
        <w:rPr>
          <w:b/>
          <w:bCs/>
        </w:rPr>
        <w:t xml:space="preserve">in the locker room.</w:t>
      </w:r>
      <w:r>
        <w:br/>
      </w:r>
      <w:r>
        <w:t xml:space="preserve">    (a) close friendship in a group</w:t>
      </w:r>
      <w:r>
        <w:br/>
      </w:r>
      <w:r>
        <w:t xml:space="preserve">    (b) respect for opponents</w:t>
      </w:r>
      <w:r>
        <w:br/>
      </w:r>
      <w:r>
        <w:t xml:space="preserve">    (c) tension between members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enforced</w:t>
      </w:r>
      <w:r>
        <w:br/>
      </w:r>
      <w:r>
        <w:t xml:space="preserve">    (b) restricted</w:t>
      </w:r>
      <w:r>
        <w:br/>
      </w:r>
      <w:r>
        <w:t xml:space="preserve">    (c) threatened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greeted each student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as they entered.</w:t>
      </w:r>
      <w:r>
        <w:br/>
      </w:r>
      <w:r>
        <w:t xml:space="preserve">    (a) in a hurried manner</w:t>
      </w:r>
      <w:r>
        <w:br/>
      </w:r>
      <w:r>
        <w:t xml:space="preserve">    (b) in a friendly manner</w:t>
      </w:r>
      <w:r>
        <w:br/>
      </w:r>
      <w:r>
        <w:t xml:space="preserve">    (c) in a clumsy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company was halted in their tracks when the city had a cease-and-</w:t>
      </w:r>
      <w:r>
        <w:rPr>
          <w:b/>
          <w:bCs/>
          <w:u w:val="single"/>
        </w:rPr>
        <w:t xml:space="preserve">desist</w:t>
      </w:r>
      <w:r>
        <w:rPr>
          <w:b/>
          <w:bCs/>
        </w:rPr>
        <w:t xml:space="preserve"> </w:t>
      </w:r>
      <w:r>
        <w:rPr>
          <w:b/>
          <w:bCs/>
        </w:rPr>
        <w:t xml:space="preserve">order issued.</w:t>
      </w:r>
      <w:r>
        <w:br/>
      </w:r>
      <w:r>
        <w:t xml:space="preserve">    (a) gain advantage from</w:t>
      </w:r>
      <w:r>
        <w:br/>
      </w:r>
      <w:r>
        <w:t xml:space="preserve">    (b) to not do something</w:t>
      </w:r>
      <w:r>
        <w:br/>
      </w:r>
      <w:r>
        <w:t xml:space="preserve">    (c) influence 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incident led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departure from political office.</w:t>
      </w:r>
      <w:r>
        <w:br/>
      </w:r>
      <w:r>
        <w:t xml:space="preserve">    (a) eventual</w:t>
      </w:r>
      <w:r>
        <w:br/>
      </w:r>
      <w:r>
        <w:t xml:space="preserve">    (b) disgraceful</w:t>
      </w:r>
      <w:r>
        <w:br/>
      </w:r>
      <w:r>
        <w:t xml:space="preserve">    (c) quick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HPV infection reactivated when her immune system weakened with age.</w:t>
      </w:r>
      <w:r>
        <w:br/>
      </w:r>
      <w:r>
        <w:t xml:space="preserve">    (a) common</w:t>
      </w:r>
      <w:r>
        <w:br/>
      </w:r>
      <w:r>
        <w:t xml:space="preserve">    (b) inactive</w:t>
      </w:r>
      <w:r>
        <w:br/>
      </w:r>
      <w:r>
        <w:t xml:space="preserve">    (c) severe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opulent</w:t>
      </w:r>
      <w:r>
        <w:rPr>
          <w:b/>
          <w:bCs/>
        </w:rPr>
        <w:t xml:space="preserve"> </w:t>
      </w:r>
      <w:r>
        <w:rPr>
          <w:b/>
          <w:bCs/>
        </w:rPr>
        <w:t xml:space="preserve">hotel lobby had marble floors, crystal lights, and velvet chairs.</w:t>
      </w:r>
      <w:r>
        <w:br/>
      </w:r>
      <w:r>
        <w:t xml:space="preserve">    (a) rich and luxurious</w:t>
      </w:r>
      <w:r>
        <w:br/>
      </w:r>
      <w:r>
        <w:t xml:space="preserve">    (b) small and crowded</w:t>
      </w:r>
      <w:r>
        <w:br/>
      </w:r>
      <w:r>
        <w:t xml:space="preserve">    (c) plain and practical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offered 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amount for the rare book, hoping she didn’t know its real value.</w:t>
      </w:r>
      <w:r>
        <w:br/>
      </w:r>
      <w:r>
        <w:t xml:space="preserve">    (a) confusing</w:t>
      </w:r>
      <w:r>
        <w:br/>
      </w:r>
      <w:r>
        <w:t xml:space="preserve">    (b) unfair</w:t>
      </w:r>
      <w:r>
        <w:br/>
      </w:r>
      <w:r>
        <w:t xml:space="preserve">    (c) insignificant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reciprocate</w:t>
      </w:r>
      <w:r>
        <w:rPr>
          <w:b/>
          <w:bCs/>
        </w:rPr>
        <w:t xml:space="preserve"> </w:t>
      </w:r>
      <w:r>
        <w:rPr>
          <w:b/>
          <w:bCs/>
        </w:rPr>
        <w:t xml:space="preserve">his feelings after he professed his love for her.</w:t>
      </w:r>
      <w:r>
        <w:br/>
      </w:r>
      <w:r>
        <w:t xml:space="preserve">    (a) return</w:t>
      </w:r>
      <w:r>
        <w:br/>
      </w:r>
      <w:r>
        <w:t xml:space="preserve">    (b) hear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scientist believes that.</w:t>
      </w:r>
      <w:r>
        <w:br/>
      </w:r>
      <w:r>
        <w:t xml:space="preserve">    (a) trusted and respected</w:t>
      </w:r>
      <w:r>
        <w:br/>
      </w:r>
      <w:r>
        <w:t xml:space="preserve">    (b) thoughtful</w:t>
      </w:r>
      <w:r>
        <w:br/>
      </w:r>
      <w:r>
        <w:t xml:space="preserve">    (c) under the age of 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spurious</w:t>
      </w:r>
      <w:r>
        <w:rPr>
          <w:b/>
          <w:bCs/>
        </w:rPr>
        <w:t xml:space="preserve"> </w:t>
      </w:r>
      <w:r>
        <w:rPr>
          <w:b/>
          <w:bCs/>
        </w:rPr>
        <w:t xml:space="preserve">claim has already been dismissed by the court.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false</w:t>
      </w:r>
      <w:r>
        <w:br/>
      </w:r>
      <w:r>
        <w:t xml:space="preserve">    (c) the quality of behaving in an instinctive, uninhibited, and unplanned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refugees lived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squalid</w:t>
      </w:r>
      <w:r>
        <w:rPr>
          <w:b/>
          <w:bCs/>
        </w:rPr>
        <w:t xml:space="preserve"> </w:t>
      </w:r>
      <w:r>
        <w:rPr>
          <w:b/>
          <w:bCs/>
        </w:rPr>
        <w:t xml:space="preserve">conditions with no clean water or proper shelter.</w:t>
      </w:r>
      <w:r>
        <w:br/>
      </w:r>
      <w:r>
        <w:t xml:space="preserve">    (a) clean and pleasant</w:t>
      </w:r>
      <w:r>
        <w:br/>
      </w:r>
      <w:r>
        <w:t xml:space="preserve">    (b) loud and crowded</w:t>
      </w:r>
      <w:r>
        <w:br/>
      </w:r>
      <w:r>
        <w:t xml:space="preserve">    (c) filthy and unpleasant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magician's final trick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everyone in the audience.</w:t>
      </w:r>
      <w:r>
        <w:br/>
      </w:r>
      <w:r>
        <w:t xml:space="preserve">    (a) bore and annoy</w:t>
      </w:r>
      <w:r>
        <w:br/>
      </w:r>
      <w:r>
        <w:t xml:space="preserve">    (b) amaze and daze</w:t>
      </w:r>
      <w:r>
        <w:br/>
      </w:r>
      <w:r>
        <w:t xml:space="preserve">    (c) warn and alert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growing tired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tirades</w:t>
      </w:r>
      <w:r>
        <w:rPr>
          <w:b/>
          <w:bCs/>
        </w:rPr>
        <w:t xml:space="preserve">.</w:t>
      </w:r>
      <w:r>
        <w:br/>
      </w:r>
      <w:r>
        <w:t xml:space="preserve">    (a) displays of paralyzing worry</w:t>
      </w:r>
      <w:r>
        <w:br/>
      </w:r>
      <w:r>
        <w:t xml:space="preserve">    (b) displays of useless guilt</w:t>
      </w:r>
      <w:r>
        <w:br/>
      </w:r>
      <w:r>
        <w:t xml:space="preserve">    (c) displays of angry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truculent</w:t>
      </w:r>
      <w:r>
        <w:rPr>
          <w:b/>
          <w:bCs/>
        </w:rPr>
        <w:t xml:space="preserve"> </w:t>
      </w:r>
      <w:r>
        <w:rPr>
          <w:b/>
          <w:bCs/>
        </w:rPr>
        <w:t xml:space="preserve">dog barked and growled at anyone who came near.</w:t>
      </w:r>
      <w:r>
        <w:br/>
      </w:r>
      <w:r>
        <w:t xml:space="preserve">    (a) defiantly aggressive</w:t>
      </w:r>
      <w:r>
        <w:br/>
      </w:r>
      <w:r>
        <w:t xml:space="preserve">    (b) very frightening</w:t>
      </w:r>
      <w:r>
        <w:br/>
      </w:r>
      <w:r>
        <w:t xml:space="preserve">    (c) exceedingly unhappy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her fame, she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unassuming</w:t>
      </w:r>
      <w:r>
        <w:rPr>
          <w:b/>
          <w:bCs/>
        </w:rPr>
        <w:t xml:space="preserve"> </w:t>
      </w:r>
      <w:r>
        <w:rPr>
          <w:b/>
          <w:bCs/>
        </w:rPr>
        <w:t xml:space="preserve">and friendly to everyone.</w:t>
      </w:r>
      <w:r>
        <w:br/>
      </w:r>
      <w:r>
        <w:t xml:space="preserve">    (a) humble</w:t>
      </w:r>
      <w:r>
        <w:br/>
      </w:r>
      <w:r>
        <w:t xml:space="preserve">    (b) insecure</w:t>
      </w:r>
      <w:r>
        <w:br/>
      </w:r>
      <w:r>
        <w:t xml:space="preserve">    (c) outgoing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Police used to be allowed to use their discretion in deciding whether to arrest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vagrant</w:t>
      </w:r>
      <w:r>
        <w:rPr>
          <w:b/>
          <w:bCs/>
        </w:rPr>
        <w:t xml:space="preserve">.</w:t>
      </w:r>
      <w:r>
        <w:br/>
      </w:r>
      <w:r>
        <w:t xml:space="preserve">    (a) impoverished person without a home or job</w:t>
      </w:r>
      <w:r>
        <w:br/>
      </w:r>
      <w:r>
        <w:t xml:space="preserve">    (b) person who used recreational drugs</w:t>
      </w:r>
      <w:r>
        <w:br/>
      </w:r>
      <w:r>
        <w:t xml:space="preserve">    (c) someone who is visiting from out-of-town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vivacious</w:t>
      </w:r>
      <w:r>
        <w:rPr>
          <w:b/>
          <w:bCs/>
        </w:rPr>
        <w:t xml:space="preserve"> </w:t>
      </w:r>
      <w:r>
        <w:rPr>
          <w:b/>
          <w:bCs/>
        </w:rPr>
        <w:t xml:space="preserve">high school senior who has captured the nations heart.</w:t>
      </w:r>
      <w:r>
        <w:br/>
      </w:r>
      <w:r>
        <w:t xml:space="preserve">    (a) kind and attractive</w:t>
      </w:r>
      <w:r>
        <w:br/>
      </w:r>
      <w:r>
        <w:t xml:space="preserve">    (b) engaging and lively</w:t>
      </w:r>
      <w:r>
        <w:br/>
      </w:r>
      <w:r>
        <w:t xml:space="preserve">    (c) smart and well-spoken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grandmother's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wizened</w:t>
      </w:r>
      <w:r>
        <w:rPr>
          <w:b/>
          <w:bCs/>
        </w:rPr>
        <w:t xml:space="preserve"> </w:t>
      </w:r>
      <w:r>
        <w:rPr>
          <w:b/>
          <w:bCs/>
        </w:rPr>
        <w:t xml:space="preserve">hands held mine warmly.</w:t>
      </w:r>
      <w:r>
        <w:br/>
      </w:r>
      <w:r>
        <w:t xml:space="preserve">    (a) puffy and swollen</w:t>
      </w:r>
      <w:r>
        <w:br/>
      </w:r>
      <w:r>
        <w:t xml:space="preserve">    (b) shrunken from age</w:t>
      </w:r>
      <w:r>
        <w:br/>
      </w:r>
      <w:r>
        <w:t xml:space="preserve">    (c) smooth and youthful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2026-05-20T01:18:14Z</dcterms:created>
  <dcterms:modified xsi:type="dcterms:W3CDTF">2026-05-20T01:18:14Z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