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f0bb5609613d60e1c0e9f1d03bc9855c0e6c92"/>
    <w:p>
      <w:pPr>
        <w:pStyle w:val="Heading1"/>
      </w:pPr>
      <w:r>
        <w:rPr>
          <w:b/>
          <w:bCs/>
        </w:rPr>
        <w:t xml:space="preserve">Dubliners</w:t>
      </w:r>
      <w:r>
        <w:br/>
      </w:r>
      <w:r>
        <w:rPr>
          <w:i/>
          <w:iCs/>
        </w:rPr>
        <w:t xml:space="preserve">James Joyce</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It was an</w:t>
      </w:r>
      <w:r>
        <w:rPr>
          <w:b/>
          <w:bCs/>
        </w:rPr>
        <w:t xml:space="preserve"> </w:t>
      </w:r>
      <w:r>
        <w:rPr>
          <w:b/>
          <w:bCs/>
          <w:u w:val="single"/>
        </w:rPr>
        <w:t xml:space="preserve">unassuming</w:t>
      </w:r>
      <w:r>
        <w:rPr>
          <w:b/>
          <w:bCs/>
        </w:rPr>
        <w:t xml:space="preserve"> </w:t>
      </w:r>
      <w:r>
        <w:rPr>
          <w:b/>
          <w:bCs/>
        </w:rPr>
        <w:t xml:space="preserve">shop, registered under the vague name of Drapery.</w:t>
      </w:r>
      <w:r>
        <w:br/>
      </w:r>
      <w:r>
        <w:t xml:space="preserve">    (a) humble</w:t>
      </w:r>
      <w:r>
        <w:br/>
      </w:r>
      <w:r>
        <w:t xml:space="preserve">    (b) sloped</w:t>
      </w:r>
      <w:r>
        <w:br/>
      </w:r>
      <w:r>
        <w:t xml:space="preserve">    (c) hidden</w:t>
      </w:r>
    </w:p>
    <w:p>
      <w:pPr>
        <w:pStyle w:val="Compact"/>
        <w:numPr>
          <w:ilvl w:val="0"/>
          <w:numId w:val="1001"/>
        </w:numPr>
      </w:pPr>
      <w:r>
        <w:rPr>
          <w:b/>
          <w:bCs/>
        </w:rPr>
        <w:t xml:space="preserve">Perhaps my aunt would have given me a packet of High Toast for him and this present would have roused him from his</w:t>
      </w:r>
      <w:r>
        <w:rPr>
          <w:b/>
          <w:bCs/>
        </w:rPr>
        <w:t xml:space="preserve"> </w:t>
      </w:r>
      <w:r>
        <w:rPr>
          <w:b/>
          <w:bCs/>
          <w:u w:val="single"/>
        </w:rPr>
        <w:t xml:space="preserve">stupefied</w:t>
      </w:r>
      <w:r>
        <w:rPr>
          <w:b/>
          <w:bCs/>
        </w:rPr>
        <w:t xml:space="preserve"> </w:t>
      </w:r>
      <w:r>
        <w:rPr>
          <w:b/>
          <w:bCs/>
        </w:rPr>
        <w:t xml:space="preserve">doze.</w:t>
      </w:r>
      <w:r>
        <w:br/>
      </w:r>
      <w:r>
        <w:t xml:space="preserve">    (a) caused to happen or occurred as a consequence</w:t>
      </w:r>
      <w:r>
        <w:br/>
      </w:r>
      <w:r>
        <w:t xml:space="preserve">    (b) made unable to think; or completely surprised</w:t>
      </w:r>
      <w:r>
        <w:br/>
      </w:r>
      <w:r>
        <w:t xml:space="preserve">    (c) donated a portion of one's income to a church</w:t>
      </w:r>
    </w:p>
    <w:p>
      <w:pPr>
        <w:pStyle w:val="Compact"/>
        <w:numPr>
          <w:ilvl w:val="0"/>
          <w:numId w:val="1001"/>
        </w:numPr>
      </w:pPr>
      <w:r>
        <w:rPr>
          <w:b/>
          <w:bCs/>
        </w:rPr>
        <w:t xml:space="preserve">His face was very</w:t>
      </w:r>
      <w:r>
        <w:rPr>
          <w:b/>
          <w:bCs/>
        </w:rPr>
        <w:t xml:space="preserve"> </w:t>
      </w:r>
      <w:r>
        <w:rPr>
          <w:b/>
          <w:bCs/>
          <w:u w:val="single"/>
        </w:rPr>
        <w:t xml:space="preserve">truculent</w:t>
      </w:r>
      <w:r>
        <w:rPr>
          <w:b/>
          <w:bCs/>
        </w:rPr>
        <w:t xml:space="preserve">, grey and massive, with black cavernous nostrils and circled by a scanty white fur.</w:t>
      </w:r>
      <w:r>
        <w:br/>
      </w:r>
      <w:r>
        <w:t xml:space="preserve">    (a) sincerity (realness)</w:t>
      </w:r>
      <w:r>
        <w:br/>
      </w:r>
      <w:r>
        <w:t xml:space="preserve">    (b) defiantly aggressive</w:t>
      </w:r>
      <w:r>
        <w:br/>
      </w:r>
      <w:r>
        <w:t xml:space="preserve">    (c) not demonstrative of</w:t>
      </w:r>
    </w:p>
    <w:p>
      <w:pPr>
        <w:pStyle w:val="Compact"/>
        <w:numPr>
          <w:ilvl w:val="0"/>
          <w:numId w:val="1001"/>
        </w:numPr>
      </w:pPr>
      <w:r>
        <w:rPr>
          <w:b/>
          <w:bCs/>
        </w:rPr>
        <w:t xml:space="preserve">We bought some biscuits and chocolate which we ate sedulously as we wandered through the</w:t>
      </w:r>
      <w:r>
        <w:rPr>
          <w:b/>
          <w:bCs/>
        </w:rPr>
        <w:t xml:space="preserve"> </w:t>
      </w:r>
      <w:r>
        <w:rPr>
          <w:b/>
          <w:bCs/>
          <w:u w:val="single"/>
        </w:rPr>
        <w:t xml:space="preserve">squalid</w:t>
      </w:r>
      <w:r>
        <w:rPr>
          <w:b/>
          <w:bCs/>
        </w:rPr>
        <w:t xml:space="preserve"> </w:t>
      </w:r>
      <w:r>
        <w:rPr>
          <w:b/>
          <w:bCs/>
        </w:rPr>
        <w:t xml:space="preserve">streets where the families of the fishermen live.</w:t>
      </w:r>
      <w:r>
        <w:br/>
      </w:r>
      <w:r>
        <w:t xml:space="preserve">    (a) the state or degree of being greater than zero</w:t>
      </w:r>
      <w:r>
        <w:br/>
      </w:r>
      <w:r>
        <w:t xml:space="preserve">    (b) with the involvement of other people or things</w:t>
      </w:r>
      <w:r>
        <w:br/>
      </w:r>
      <w:r>
        <w:t xml:space="preserve">    (c) dirty and unpleasant; or (more rarely) immoral</w:t>
      </w:r>
    </w:p>
    <w:p>
      <w:pPr>
        <w:pStyle w:val="Compact"/>
        <w:numPr>
          <w:ilvl w:val="0"/>
          <w:numId w:val="1001"/>
        </w:numPr>
      </w:pPr>
      <w:r>
        <w:rPr>
          <w:b/>
          <w:bCs/>
          <w:u w:val="single"/>
        </w:rPr>
        <w:t xml:space="preserve">Desisting</w:t>
      </w:r>
      <w:r>
        <w:rPr>
          <w:b/>
          <w:bCs/>
        </w:rPr>
        <w:t xml:space="preserve"> </w:t>
      </w:r>
      <w:r>
        <w:rPr>
          <w:b/>
          <w:bCs/>
        </w:rPr>
        <w:t xml:space="preserve">from this, he began to wander about the far end of the field, aimlessly.</w:t>
      </w:r>
      <w:r>
        <w:br/>
      </w:r>
      <w:r>
        <w:t xml:space="preserve">    (a) stopping</w:t>
      </w:r>
      <w:r>
        <w:br/>
      </w:r>
      <w:r>
        <w:t xml:space="preserve">    (b) changing</w:t>
      </w:r>
      <w:r>
        <w:br/>
      </w:r>
      <w:r>
        <w:t xml:space="preserve">    (c) fighting</w:t>
      </w:r>
    </w:p>
    <w:p>
      <w:pPr>
        <w:pStyle w:val="Compact"/>
        <w:numPr>
          <w:ilvl w:val="0"/>
          <w:numId w:val="1001"/>
        </w:numPr>
      </w:pPr>
      <w:r>
        <w:rPr>
          <w:b/>
          <w:bCs/>
        </w:rPr>
        <w:t xml:space="preserve">My voice had an accent of forced bravery in it and I was ashamed of my</w:t>
      </w:r>
      <w:r>
        <w:rPr>
          <w:b/>
          <w:bCs/>
        </w:rPr>
        <w:t xml:space="preserve"> </w:t>
      </w:r>
      <w:r>
        <w:rPr>
          <w:b/>
          <w:bCs/>
          <w:u w:val="single"/>
        </w:rPr>
        <w:t xml:space="preserve">paltry</w:t>
      </w:r>
      <w:r>
        <w:rPr>
          <w:b/>
          <w:bCs/>
        </w:rPr>
        <w:t xml:space="preserve"> </w:t>
      </w:r>
      <w:r>
        <w:rPr>
          <w:b/>
          <w:bCs/>
        </w:rPr>
        <w:t xml:space="preserve">stratagem.</w:t>
      </w:r>
      <w:r>
        <w:br/>
      </w:r>
      <w:r>
        <w:t xml:space="preserve">    (a) able to be understood or explained</w:t>
      </w:r>
      <w:r>
        <w:br/>
      </w:r>
      <w:r>
        <w:t xml:space="preserve">    (b) insignificant in amount or quality</w:t>
      </w:r>
      <w:r>
        <w:br/>
      </w:r>
      <w:r>
        <w:t xml:space="preserve">    (c) degree to which things are related</w:t>
      </w:r>
    </w:p>
    <w:p>
      <w:pPr>
        <w:pStyle w:val="Compact"/>
        <w:numPr>
          <w:ilvl w:val="0"/>
          <w:numId w:val="1001"/>
        </w:numPr>
      </w:pPr>
      <w:r>
        <w:rPr>
          <w:b/>
          <w:bCs/>
        </w:rPr>
        <w:t xml:space="preserve">This knowledge had previously kept his bills within the limits of reasonable recklessness, and if he had been so conscious of the labour</w:t>
      </w:r>
      <w:r>
        <w:rPr>
          <w:b/>
          <w:bCs/>
        </w:rPr>
        <w:t xml:space="preserve"> </w:t>
      </w:r>
      <w:r>
        <w:rPr>
          <w:b/>
          <w:bCs/>
          <w:u w:val="single"/>
        </w:rPr>
        <w:t xml:space="preserve">latent</w:t>
      </w:r>
      <w:r>
        <w:rPr>
          <w:b/>
          <w:bCs/>
        </w:rPr>
        <w:t xml:space="preserve"> </w:t>
      </w:r>
      <w:r>
        <w:rPr>
          <w:b/>
          <w:bCs/>
        </w:rPr>
        <w:t xml:space="preserve">in money when there had been question merely of some freak of the higher intelligence, how much more so now when he was about to stake the greater part of his substance!</w:t>
      </w:r>
      <w:r>
        <w:br/>
      </w:r>
      <w:r>
        <w:t xml:space="preserve">    (a) the characteristic of tending to think back about things</w:t>
      </w:r>
      <w:r>
        <w:br/>
      </w:r>
      <w:r>
        <w:t xml:space="preserve">    (b) potentially existing but not presently evident or active</w:t>
      </w:r>
      <w:r>
        <w:br/>
      </w:r>
      <w:r>
        <w:t xml:space="preserve">    (c) relating to logical examination to improve understanding</w:t>
      </w:r>
    </w:p>
    <w:p>
      <w:pPr>
        <w:pStyle w:val="Compact"/>
        <w:numPr>
          <w:ilvl w:val="0"/>
          <w:numId w:val="1001"/>
        </w:numPr>
      </w:pPr>
      <w:r>
        <w:rPr>
          <w:b/>
          <w:bCs/>
        </w:rPr>
        <w:t xml:space="preserve">The resonant voice of the Hungarian was about to prevail in ridicule of the</w:t>
      </w:r>
      <w:r>
        <w:rPr>
          <w:b/>
          <w:bCs/>
        </w:rPr>
        <w:t xml:space="preserve"> </w:t>
      </w:r>
      <w:r>
        <w:rPr>
          <w:b/>
          <w:bCs/>
          <w:u w:val="single"/>
        </w:rPr>
        <w:t xml:space="preserve">spurious</w:t>
      </w:r>
      <w:r>
        <w:rPr>
          <w:b/>
          <w:bCs/>
        </w:rPr>
        <w:t xml:space="preserve"> </w:t>
      </w:r>
      <w:r>
        <w:rPr>
          <w:b/>
          <w:bCs/>
        </w:rPr>
        <w:t xml:space="preserve">lutes of the romantic painters when Segouin shepherded his party into politics.</w:t>
      </w:r>
      <w:r>
        <w:br/>
      </w:r>
      <w:r>
        <w:t xml:space="preserve">    (a) the state or degree of having the ability to change for different situations</w:t>
      </w:r>
      <w:r>
        <w:br/>
      </w:r>
      <w:r>
        <w:t xml:space="preserve">    (b) false, or not genuine -- often seeming plausible, or intentionally deceptive</w:t>
      </w:r>
      <w:r>
        <w:br/>
      </w:r>
      <w:r>
        <w:t xml:space="preserve">    (c) the quality of behaving in an instinctive, uninhibited, and unplanned manner</w:t>
      </w:r>
    </w:p>
    <w:p>
      <w:pPr>
        <w:pStyle w:val="Compact"/>
        <w:numPr>
          <w:ilvl w:val="0"/>
          <w:numId w:val="1001"/>
        </w:numPr>
      </w:pPr>
      <w:r>
        <w:rPr>
          <w:b/>
          <w:bCs/>
        </w:rPr>
        <w:t xml:space="preserve">He was a sporting</w:t>
      </w:r>
      <w:r>
        <w:rPr>
          <w:b/>
          <w:bCs/>
        </w:rPr>
        <w:t xml:space="preserve"> </w:t>
      </w:r>
      <w:r>
        <w:rPr>
          <w:b/>
          <w:bCs/>
          <w:u w:val="single"/>
        </w:rPr>
        <w:t xml:space="preserve">vagrant</w:t>
      </w:r>
      <w:r>
        <w:rPr>
          <w:b/>
          <w:bCs/>
        </w:rPr>
        <w:t xml:space="preserve"> </w:t>
      </w:r>
      <w:r>
        <w:rPr>
          <w:b/>
          <w:bCs/>
        </w:rPr>
        <w:t xml:space="preserve">armed with a vast stock of stories, limericks and riddles.</w:t>
      </w:r>
      <w:r>
        <w:br/>
      </w:r>
      <w:r>
        <w:t xml:space="preserve">    (a) someone who is poor and has no regular home or job</w:t>
      </w:r>
      <w:r>
        <w:br/>
      </w:r>
      <w:r>
        <w:t xml:space="preserve">    (b) the quality or degree of not being straightforward</w:t>
      </w:r>
      <w:r>
        <w:br/>
      </w:r>
      <w:r>
        <w:t xml:space="preserve">    (c) deserving no respect (worthless or of bad quality)</w:t>
      </w:r>
    </w:p>
    <w:p>
      <w:pPr>
        <w:pStyle w:val="Compact"/>
        <w:numPr>
          <w:ilvl w:val="0"/>
          <w:numId w:val="1001"/>
        </w:numPr>
      </w:pPr>
      <w:r>
        <w:rPr>
          <w:b/>
          <w:bCs/>
        </w:rPr>
        <w:t xml:space="preserve">First of all there was her</w:t>
      </w:r>
      <w:r>
        <w:rPr>
          <w:b/>
          <w:bCs/>
        </w:rPr>
        <w:t xml:space="preserve"> </w:t>
      </w:r>
      <w:r>
        <w:rPr>
          <w:b/>
          <w:bCs/>
          <w:u w:val="single"/>
        </w:rPr>
        <w:t xml:space="preserve">disreputable</w:t>
      </w:r>
      <w:r>
        <w:rPr>
          <w:b/>
          <w:bCs/>
        </w:rPr>
        <w:t xml:space="preserve"> </w:t>
      </w:r>
      <w:r>
        <w:rPr>
          <w:b/>
          <w:bCs/>
        </w:rPr>
        <w:t xml:space="preserve">father and then her mother's boarding house was beginning to get a certain fame.</w:t>
      </w:r>
      <w:r>
        <w:br/>
      </w:r>
      <w:r>
        <w:t xml:space="preserve">    (a) the state of being a concept or idea not associated with any specific instance</w:t>
      </w:r>
      <w:r>
        <w:br/>
      </w:r>
      <w:r>
        <w:t xml:space="preserve">    (b) not trusted or respected -- especially thought to engage in illegal activities</w:t>
      </w:r>
      <w:r>
        <w:br/>
      </w:r>
      <w:r>
        <w:t xml:space="preserve">    (c) acceptance of what happens without trying to take control or reacting strongly</w:t>
      </w:r>
    </w:p>
    <w:p>
      <w:pPr>
        <w:pStyle w:val="Compact"/>
        <w:numPr>
          <w:ilvl w:val="0"/>
          <w:numId w:val="1001"/>
        </w:numPr>
      </w:pPr>
      <w:r>
        <w:rPr>
          <w:b/>
          <w:bCs/>
        </w:rPr>
        <w:t xml:space="preserve">Little Chandler said nothing until the barman returned with two glasses: then he touched his friend's glass lightly and</w:t>
      </w:r>
      <w:r>
        <w:rPr>
          <w:b/>
          <w:bCs/>
        </w:rPr>
        <w:t xml:space="preserve"> </w:t>
      </w:r>
      <w:r>
        <w:rPr>
          <w:b/>
          <w:bCs/>
          <w:u w:val="single"/>
        </w:rPr>
        <w:t xml:space="preserve">reciprocated</w:t>
      </w:r>
      <w:r>
        <w:rPr>
          <w:b/>
          <w:bCs/>
        </w:rPr>
        <w:t xml:space="preserve"> </w:t>
      </w:r>
      <w:r>
        <w:rPr>
          <w:b/>
          <w:bCs/>
        </w:rPr>
        <w:t xml:space="preserve">the former toast.</w:t>
      </w:r>
      <w:r>
        <w:br/>
      </w:r>
      <w:r>
        <w:t xml:space="preserve">    (a) said indirectly</w:t>
      </w:r>
      <w:r>
        <w:br/>
      </w:r>
      <w:r>
        <w:t xml:space="preserve">    (b) given in return</w:t>
      </w:r>
      <w:r>
        <w:br/>
      </w:r>
      <w:r>
        <w:t xml:space="preserve">    (c) greatly annoyed</w:t>
      </w:r>
    </w:p>
    <w:p>
      <w:pPr>
        <w:pStyle w:val="Compact"/>
        <w:numPr>
          <w:ilvl w:val="0"/>
          <w:numId w:val="1001"/>
        </w:numPr>
      </w:pPr>
      <w:r>
        <w:rPr>
          <w:b/>
          <w:bCs/>
        </w:rPr>
        <w:t xml:space="preserve">Mr. Alleyne began a</w:t>
      </w:r>
      <w:r>
        <w:rPr>
          <w:b/>
          <w:bCs/>
        </w:rPr>
        <w:t xml:space="preserve"> </w:t>
      </w:r>
      <w:r>
        <w:rPr>
          <w:b/>
          <w:bCs/>
          <w:u w:val="single"/>
        </w:rPr>
        <w:t xml:space="preserve">tirade</w:t>
      </w:r>
      <w:r>
        <w:rPr>
          <w:b/>
          <w:bCs/>
        </w:rPr>
        <w:t xml:space="preserve"> </w:t>
      </w:r>
      <w:r>
        <w:rPr>
          <w:b/>
          <w:bCs/>
        </w:rPr>
        <w:t xml:space="preserve">of abuse, saying that two letters were missing.</w:t>
      </w:r>
      <w:r>
        <w:br/>
      </w:r>
      <w:r>
        <w:t xml:space="preserve">    (a) something that stands out</w:t>
      </w:r>
      <w:r>
        <w:br/>
      </w:r>
      <w:r>
        <w:t xml:space="preserve">    (b) something made from parts</w:t>
      </w:r>
      <w:r>
        <w:br/>
      </w:r>
      <w:r>
        <w:t xml:space="preserve">    (c) speech of angry criticism</w:t>
      </w:r>
    </w:p>
    <w:p>
      <w:pPr>
        <w:pStyle w:val="Compact"/>
        <w:numPr>
          <w:ilvl w:val="0"/>
          <w:numId w:val="1001"/>
        </w:numPr>
      </w:pPr>
      <w:r>
        <w:rPr>
          <w:b/>
          <w:bCs/>
        </w:rPr>
        <w:t xml:space="preserve">The men asked him to give his version of it, and he did so with great</w:t>
      </w:r>
      <w:r>
        <w:rPr>
          <w:b/>
          <w:bCs/>
        </w:rPr>
        <w:t xml:space="preserve"> </w:t>
      </w:r>
      <w:r>
        <w:rPr>
          <w:b/>
          <w:bCs/>
          <w:u w:val="single"/>
        </w:rPr>
        <w:t xml:space="preserve">vivacity</w:t>
      </w:r>
      <w:r>
        <w:rPr>
          <w:b/>
          <w:bCs/>
        </w:rPr>
        <w:t xml:space="preserve"> </w:t>
      </w:r>
      <w:r>
        <w:rPr>
          <w:b/>
          <w:bCs/>
        </w:rPr>
        <w:t xml:space="preserve">for the sight of five small hot whiskies was very exhilarating.</w:t>
      </w:r>
      <w:r>
        <w:br/>
      </w:r>
      <w:r>
        <w:t xml:space="preserve">    (a) firmness of purpose</w:t>
      </w:r>
      <w:r>
        <w:br/>
      </w:r>
      <w:r>
        <w:t xml:space="preserve">    (b) engaging liveliness</w:t>
      </w:r>
      <w:r>
        <w:br/>
      </w:r>
      <w:r>
        <w:t xml:space="preserve">    (c) wrong understanding</w:t>
      </w:r>
    </w:p>
    <w:p>
      <w:pPr>
        <w:pStyle w:val="Compact"/>
        <w:numPr>
          <w:ilvl w:val="0"/>
          <w:numId w:val="1001"/>
        </w:numPr>
      </w:pPr>
      <w:r>
        <w:rPr>
          <w:b/>
          <w:bCs/>
        </w:rPr>
        <w:t xml:space="preserve">One human being had seemed to love him and he had denied her life and happiness: he had sentenced her to</w:t>
      </w:r>
      <w:r>
        <w:rPr>
          <w:b/>
          <w:bCs/>
        </w:rPr>
        <w:t xml:space="preserve"> </w:t>
      </w:r>
      <w:r>
        <w:rPr>
          <w:b/>
          <w:bCs/>
          <w:u w:val="single"/>
        </w:rPr>
        <w:t xml:space="preserve">ignominy</w:t>
      </w:r>
      <w:r>
        <w:rPr>
          <w:b/>
          <w:bCs/>
        </w:rPr>
        <w:t xml:space="preserve">, a death of shame.</w:t>
      </w:r>
      <w:r>
        <w:br/>
      </w:r>
      <w:r>
        <w:t xml:space="preserve">    (a) circular movement</w:t>
      </w:r>
      <w:r>
        <w:br/>
      </w:r>
      <w:r>
        <w:t xml:space="preserve">    (b) shame or disgrace</w:t>
      </w:r>
      <w:r>
        <w:br/>
      </w:r>
      <w:r>
        <w:t xml:space="preserve">    (c) size or dimension</w:t>
      </w:r>
    </w:p>
    <w:p>
      <w:pPr>
        <w:pStyle w:val="Compact"/>
        <w:numPr>
          <w:ilvl w:val="0"/>
          <w:numId w:val="1001"/>
        </w:numPr>
      </w:pPr>
      <w:r>
        <w:rPr>
          <w:b/>
          <w:bCs/>
        </w:rPr>
        <w:t xml:space="preserve">they brought a breath of</w:t>
      </w:r>
      <w:r>
        <w:rPr>
          <w:b/>
          <w:bCs/>
        </w:rPr>
        <w:t xml:space="preserve"> </w:t>
      </w:r>
      <w:r>
        <w:rPr>
          <w:b/>
          <w:bCs/>
          <w:u w:val="single"/>
        </w:rPr>
        <w:t xml:space="preserve">opulence</w:t>
      </w:r>
      <w:r>
        <w:rPr>
          <w:b/>
          <w:bCs/>
        </w:rPr>
        <w:t xml:space="preserve"> </w:t>
      </w:r>
      <w:r>
        <w:rPr>
          <w:b/>
          <w:bCs/>
        </w:rPr>
        <w:t xml:space="preserve">among the company.</w:t>
      </w:r>
      <w:r>
        <w:br/>
      </w:r>
      <w:r>
        <w:t xml:space="preserve">    (a) lowers moral standards</w:t>
      </w:r>
      <w:r>
        <w:br/>
      </w:r>
      <w:r>
        <w:t xml:space="preserve">    (b) not thinking carefully</w:t>
      </w:r>
      <w:r>
        <w:br/>
      </w:r>
      <w:r>
        <w:t xml:space="preserve">    (c) magnificence or luxury</w:t>
      </w:r>
    </w:p>
    <w:p>
      <w:pPr>
        <w:pStyle w:val="Compact"/>
        <w:numPr>
          <w:ilvl w:val="0"/>
          <w:numId w:val="1001"/>
        </w:numPr>
      </w:pPr>
      <w:r>
        <w:rPr>
          <w:b/>
          <w:bCs/>
        </w:rPr>
        <w:t xml:space="preserve">He had failed in business in a licensed house in the city because his financial condition had</w:t>
      </w:r>
      <w:r>
        <w:rPr>
          <w:b/>
          <w:bCs/>
        </w:rPr>
        <w:t xml:space="preserve"> </w:t>
      </w:r>
      <w:r>
        <w:rPr>
          <w:b/>
          <w:bCs/>
          <w:u w:val="single"/>
        </w:rPr>
        <w:t xml:space="preserve">constrained</w:t>
      </w:r>
      <w:r>
        <w:rPr>
          <w:b/>
          <w:bCs/>
        </w:rPr>
        <w:t xml:space="preserve"> </w:t>
      </w:r>
      <w:r>
        <w:rPr>
          <w:b/>
          <w:bCs/>
        </w:rPr>
        <w:t xml:space="preserve">him to tie himself to second-class distillers and brewers.</w:t>
      </w:r>
      <w:r>
        <w:br/>
      </w:r>
      <w:r>
        <w:t xml:space="preserve">    (a) restricted; or lacking spontaneity</w:t>
      </w:r>
      <w:r>
        <w:br/>
      </w:r>
      <w:r>
        <w:t xml:space="preserve">    (b) stopped (something from happening)</w:t>
      </w:r>
      <w:r>
        <w:br/>
      </w:r>
      <w:r>
        <w:t xml:space="preserve">    (c) not provided with investment funds</w:t>
      </w:r>
    </w:p>
    <w:p>
      <w:pPr>
        <w:pStyle w:val="Compact"/>
        <w:numPr>
          <w:ilvl w:val="0"/>
          <w:numId w:val="1001"/>
        </w:numPr>
      </w:pPr>
      <w:r>
        <w:rPr>
          <w:b/>
          <w:bCs/>
        </w:rPr>
        <w:t xml:space="preserve">A tall</w:t>
      </w:r>
      <w:r>
        <w:rPr>
          <w:b/>
          <w:bCs/>
        </w:rPr>
        <w:t xml:space="preserve"> </w:t>
      </w:r>
      <w:r>
        <w:rPr>
          <w:b/>
          <w:bCs/>
          <w:u w:val="single"/>
        </w:rPr>
        <w:t xml:space="preserve">wizen</w:t>
      </w:r>
      <w:r>
        <w:rPr>
          <w:b/>
          <w:bCs/>
        </w:rPr>
        <w:t xml:space="preserve">-faced man, with a stiff grizzled moustache and swarthy skin, who was passing out with his partner, said: "And may we have some refreshment, too, Miss Morkan?"</w:t>
      </w:r>
      <w:r>
        <w:br/>
      </w:r>
      <w:r>
        <w:t xml:space="preserve">    (a) the ability to be taken up or received into heaven</w:t>
      </w:r>
      <w:r>
        <w:br/>
      </w:r>
      <w:r>
        <w:t xml:space="preserve">    (b) thin and wrinkled -- typically from age or illness</w:t>
      </w:r>
      <w:r>
        <w:br/>
      </w:r>
      <w:r>
        <w:t xml:space="preserve">    (c) the state or character of being good or beneficial</w:t>
      </w:r>
    </w:p>
    <w:p>
      <w:pPr>
        <w:pStyle w:val="Compact"/>
        <w:numPr>
          <w:ilvl w:val="0"/>
          <w:numId w:val="1001"/>
        </w:numPr>
      </w:pPr>
      <w:r>
        <w:rPr>
          <w:b/>
          <w:bCs/>
        </w:rPr>
        <w:t xml:space="preserve">We are met here as friends, in the spirit of good-fellowship, as colleagues, also to a certain extent, in the true spirit of</w:t>
      </w:r>
      <w:r>
        <w:rPr>
          <w:b/>
          <w:bCs/>
        </w:rPr>
        <w:t xml:space="preserve"> </w:t>
      </w:r>
      <w:r>
        <w:rPr>
          <w:b/>
          <w:bCs/>
          <w:u w:val="single"/>
        </w:rPr>
        <w:t xml:space="preserve">camaraderie</w:t>
      </w:r>
      <w:r>
        <w:rPr>
          <w:b/>
          <w:bCs/>
        </w:rPr>
        <w:t xml:space="preserve">, and as the guests of—what shall I call them?</w:t>
      </w:r>
      <w:r>
        <w:br/>
      </w:r>
      <w:r>
        <w:t xml:space="preserve">    (a) not appropriate in size, amount, or degree</w:t>
      </w:r>
      <w:r>
        <w:br/>
      </w:r>
      <w:r>
        <w:t xml:space="preserve">    (b) the degree of not being easily set on fire</w:t>
      </w:r>
      <w:r>
        <w:br/>
      </w:r>
      <w:r>
        <w:t xml:space="preserve">    (c) close friendship amongst a group of people</w:t>
      </w:r>
    </w:p>
    <w:p>
      <w:pPr>
        <w:pStyle w:val="Compact"/>
        <w:numPr>
          <w:ilvl w:val="0"/>
          <w:numId w:val="1001"/>
        </w:numPr>
      </w:pPr>
      <w:r>
        <w:rPr>
          <w:b/>
          <w:bCs/>
        </w:rPr>
        <w:t xml:space="preserve">"The same to you," said Gabriel</w:t>
      </w:r>
      <w:r>
        <w:rPr>
          <w:b/>
          <w:bCs/>
        </w:rPr>
        <w:t xml:space="preserve"> </w:t>
      </w:r>
      <w:r>
        <w:rPr>
          <w:b/>
          <w:bCs/>
          <w:u w:val="single"/>
        </w:rPr>
        <w:t xml:space="preserve">cordially</w:t>
      </w:r>
      <w:r>
        <w:rPr>
          <w:b/>
          <w:bCs/>
        </w:rPr>
        <w:t xml:space="preserve">.</w:t>
      </w:r>
      <w:r>
        <w:br/>
      </w:r>
      <w:r>
        <w:t xml:space="preserve">    (a) in a friendly way</w:t>
      </w:r>
      <w:r>
        <w:br/>
      </w:r>
      <w:r>
        <w:t xml:space="preserve">    (b) in a skillful way</w:t>
      </w:r>
      <w:r>
        <w:br/>
      </w:r>
      <w:r>
        <w:t xml:space="preserve">    (c) in a pleasing way</w:t>
      </w:r>
    </w:p>
    <w:p>
      <w:pPr>
        <w:pStyle w:val="Compact"/>
        <w:numPr>
          <w:ilvl w:val="0"/>
          <w:numId w:val="1001"/>
        </w:numPr>
      </w:pPr>
      <w:r>
        <w:rPr>
          <w:b/>
          <w:bCs/>
        </w:rPr>
        <w:t xml:space="preserve">Perhaps she had felt the</w:t>
      </w:r>
      <w:r>
        <w:rPr>
          <w:b/>
          <w:bCs/>
        </w:rPr>
        <w:t xml:space="preserve"> </w:t>
      </w:r>
      <w:r>
        <w:rPr>
          <w:b/>
          <w:bCs/>
          <w:u w:val="single"/>
        </w:rPr>
        <w:t xml:space="preserve">impetuous</w:t>
      </w:r>
      <w:r>
        <w:rPr>
          <w:b/>
          <w:bCs/>
        </w:rPr>
        <w:t xml:space="preserve"> </w:t>
      </w:r>
      <w:r>
        <w:rPr>
          <w:b/>
          <w:bCs/>
        </w:rPr>
        <w:t xml:space="preserve">desire that was in him, and then the yielding mood had come upon her.</w:t>
      </w:r>
      <w:r>
        <w:br/>
      </w:r>
      <w:r>
        <w:t xml:space="preserve">    (a) impulsive (acting suddenly without much thought)</w:t>
      </w:r>
      <w:r>
        <w:br/>
      </w:r>
      <w:r>
        <w:t xml:space="preserve">    (b) tending to have exceedingly unfavorable opinions</w:t>
      </w:r>
      <w:r>
        <w:br/>
      </w:r>
      <w:r>
        <w:t xml:space="preserve">    (c) most important; or person that is most important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2026-05-20T01:18:15Z</dcterms:created>
  <dcterms:modified xsi:type="dcterms:W3CDTF">2026-05-20T01:18:15Z</dcterms:modified>
</cp:coreProperties>
</file>

<file path=docProps/custom.xml><?xml version="1.0" encoding="utf-8"?>
<Properties xmlns="http://schemas.openxmlformats.org/officeDocument/2006/custom-properties" xmlns:vt="http://schemas.openxmlformats.org/officeDocument/2006/docPropsVTypes"/>
</file>