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drown-junot-diaz-vocabulary-in-context"/>
    <w:p>
      <w:pPr>
        <w:pStyle w:val="Heading1"/>
      </w:pPr>
      <w:r>
        <w:rPr>
          <w:b/>
          <w:bCs/>
        </w:rPr>
        <w:t xml:space="preserve">Drown</w:t>
      </w:r>
      <w:r>
        <w:br/>
      </w:r>
      <w:r>
        <w:rPr>
          <w:i/>
          <w:iCs/>
        </w:rPr>
        <w:t xml:space="preserve">Junot Diaz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still wanted him to love me, something that never seemed strange 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contradictory</w:t>
      </w:r>
      <w:r>
        <w:rPr>
          <w:b/>
          <w:bCs/>
        </w:rPr>
        <w:t xml:space="preserve"> </w:t>
      </w:r>
      <w:r>
        <w:rPr>
          <w:b/>
          <w:bCs/>
        </w:rPr>
        <w:t xml:space="preserve">until years later, when he was out of our lives.</w:t>
      </w:r>
      <w:r>
        <w:br/>
      </w:r>
      <w:r>
        <w:t xml:space="preserve">    (a) relative amount</w:t>
      </w:r>
      <w:r>
        <w:br/>
      </w:r>
      <w:r>
        <w:t xml:space="preserve">    (b) dramatic change</w:t>
      </w:r>
      <w:r>
        <w:br/>
      </w:r>
      <w:r>
        <w:t xml:space="preserve">    (c) in disagreement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her mind, American things—appliances, mouthwash, funny-looking upholstery—all seemed to have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intrinsic</w:t>
      </w:r>
      <w:r>
        <w:rPr>
          <w:b/>
          <w:bCs/>
        </w:rPr>
        <w:t xml:space="preserve"> </w:t>
      </w:r>
      <w:r>
        <w:rPr>
          <w:b/>
          <w:bCs/>
        </w:rPr>
        <w:t xml:space="preserve">badness about them.</w:t>
      </w:r>
      <w:r>
        <w:br/>
      </w:r>
      <w:r>
        <w:t xml:space="preserve">    (a) the state or degree of being very large</w:t>
      </w:r>
      <w:r>
        <w:br/>
      </w:r>
      <w:r>
        <w:t xml:space="preserve">    (b) belonging to a thing by its very nature</w:t>
      </w:r>
      <w:r>
        <w:br/>
      </w:r>
      <w:r>
        <w:t xml:space="preserve">    (c) meticulousness (care for small details)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had two kids of her own, Yennifer and Bienvenido, but she didn't dote on them the way 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doted</w:t>
      </w:r>
      <w:r>
        <w:rPr>
          <w:b/>
          <w:bCs/>
        </w:rPr>
        <w:t xml:space="preserve"> </w:t>
      </w:r>
      <w:r>
        <w:rPr>
          <w:b/>
          <w:bCs/>
        </w:rPr>
        <w:t xml:space="preserve">on me.</w:t>
      </w:r>
      <w:r>
        <w:br/>
      </w:r>
      <w:r>
        <w:t xml:space="preserve">    (a) not vaccinated (to protect from a disease)</w:t>
      </w:r>
      <w:r>
        <w:br/>
      </w:r>
      <w:r>
        <w:t xml:space="preserve">    (b) emphasized (called attention to something)</w:t>
      </w:r>
      <w:r>
        <w:br/>
      </w:r>
      <w:r>
        <w:t xml:space="preserve">    (c) demonstrated love and uncritical affection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Rafa showed himself an hour later,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swaggering</w:t>
      </w:r>
      <w:r>
        <w:rPr>
          <w:b/>
          <w:bCs/>
        </w:rPr>
        <w:t xml:space="preserve"> </w:t>
      </w:r>
      <w:r>
        <w:rPr>
          <w:b/>
          <w:bCs/>
        </w:rPr>
        <w:t xml:space="preserve">in from a game of pool, I'd already tried to speak to Mami and Abuelo like five times.</w:t>
      </w:r>
      <w:r>
        <w:br/>
      </w:r>
      <w:r>
        <w:t xml:space="preserve">    (a) giving an opinion of what is wrong with something</w:t>
      </w:r>
      <w:r>
        <w:br/>
      </w:r>
      <w:r>
        <w:t xml:space="preserve">    (b) walking and behaving in a highly confident manner</w:t>
      </w:r>
      <w:r>
        <w:br/>
      </w:r>
      <w:r>
        <w:t xml:space="preserve">    (c) expressing regret for having done something wrong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watched him go through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elaborate</w:t>
      </w:r>
      <w:r>
        <w:rPr>
          <w:b/>
          <w:bCs/>
        </w:rPr>
        <w:t xml:space="preserve"> </w:t>
      </w:r>
      <w:r>
        <w:rPr>
          <w:b/>
          <w:bCs/>
        </w:rPr>
        <w:t xml:space="preserve">ritual of lighting up--the flip of the thin cigarrillo into his lips and then the spark, a single practiced snap of the thumb.</w:t>
      </w:r>
      <w:r>
        <w:br/>
      </w:r>
      <w:r>
        <w:t xml:space="preserve">    (a) without gender classification</w:t>
      </w:r>
      <w:r>
        <w:br/>
      </w:r>
      <w:r>
        <w:t xml:space="preserve">    (b) overly unhappy and unsociable</w:t>
      </w:r>
      <w:r>
        <w:br/>
      </w:r>
      <w:r>
        <w:t xml:space="preserve">    (c) special (with carefully arranged details)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actors throw themselves around, passionate, but their words are plain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deliberate</w:t>
      </w:r>
      <w:r>
        <w:rPr>
          <w:b/>
          <w:bCs/>
        </w:rPr>
        <w:t xml:space="preserve">.</w:t>
      </w:r>
      <w:r>
        <w:br/>
      </w:r>
      <w:r>
        <w:t xml:space="preserve">    (a) said with great care -- often slowly</w:t>
      </w:r>
      <w:r>
        <w:br/>
      </w:r>
      <w:r>
        <w:t xml:space="preserve">    (b) lacking a reason for doing something</w:t>
      </w:r>
      <w:r>
        <w:br/>
      </w:r>
      <w:r>
        <w:t xml:space="preserve">    (c) inconspicuousness or trustworthiness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sun could have set twice on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deliberations</w:t>
      </w:r>
      <w:r>
        <w:rPr>
          <w:b/>
          <w:bCs/>
        </w:rPr>
        <w:t xml:space="preserve"> </w:t>
      </w:r>
      <w:r>
        <w:rPr>
          <w:b/>
          <w:bCs/>
        </w:rPr>
        <w:t xml:space="preserve">but with his eyes quitting, his farm in Azua now dust and his familia in need, what could he really do?</w:t>
      </w:r>
      <w:r>
        <w:br/>
      </w:r>
      <w:r>
        <w:t xml:space="preserve">    (a) differences</w:t>
      </w:r>
      <w:r>
        <w:br/>
      </w:r>
      <w:r>
        <w:t xml:space="preserve">    (b) thigh bones</w:t>
      </w:r>
      <w:r>
        <w:br/>
      </w:r>
      <w:r>
        <w:t xml:space="preserve">    (c) thoughts or discussions of considerations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Pruitt said 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contrite</w:t>
      </w:r>
      <w:r>
        <w:rPr>
          <w:b/>
          <w:bCs/>
        </w:rPr>
        <w:t xml:space="preserve"> </w:t>
      </w:r>
      <w:r>
        <w:rPr>
          <w:b/>
          <w:bCs/>
        </w:rPr>
        <w:t xml:space="preserve">and determined and asked us to come again.</w:t>
      </w:r>
      <w:r>
        <w:br/>
      </w:r>
      <w:r>
        <w:t xml:space="preserve">    (a) not able to change to fit a different situation</w:t>
      </w:r>
      <w:r>
        <w:br/>
      </w:r>
      <w:r>
        <w:t xml:space="preserve">    (b) feeling sorrow or regret for a fault or offense</w:t>
      </w:r>
      <w:r>
        <w:br/>
      </w:r>
      <w:r>
        <w:t xml:space="preserve">    (c) the state or degree of being good or beneficial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try to sound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conciliatory</w:t>
      </w:r>
      <w:r>
        <w:rPr>
          <w:b/>
          <w:bCs/>
        </w:rPr>
        <w:t xml:space="preserve">.</w:t>
      </w:r>
      <w:r>
        <w:br/>
      </w:r>
      <w:r>
        <w:t xml:space="preserve">    (a) able to change to fit a different situation</w:t>
      </w:r>
      <w:r>
        <w:br/>
      </w:r>
      <w:r>
        <w:t xml:space="preserve">    (b) the quality of being able to stop something</w:t>
      </w:r>
      <w:r>
        <w:br/>
      </w:r>
      <w:r>
        <w:t xml:space="preserve">    (c) in a manner intended to end bad feelings or to build trust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Although the streets were empty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accordion</w:t>
      </w:r>
      <w:r>
        <w:rPr>
          <w:b/>
          <w:bCs/>
        </w:rPr>
        <w:t xml:space="preserve"> </w:t>
      </w:r>
      <w:r>
        <w:rPr>
          <w:b/>
          <w:bCs/>
        </w:rPr>
        <w:t xml:space="preserve">gates stretched in front of store-fronts Papi recognized the prosperity in the buildings and in the tall operative lampposts.</w:t>
      </w:r>
      <w:r>
        <w:br/>
      </w:r>
      <w:r>
        <w:t xml:space="preserve">    (a) characterized by narrower parallel folds when closed and wider when open</w:t>
      </w:r>
      <w:r>
        <w:br/>
      </w:r>
      <w:r>
        <w:t xml:space="preserve">    (b) design based on alphabetic letters; or adding such a design to something</w:t>
      </w:r>
      <w:r>
        <w:br/>
      </w:r>
      <w:r>
        <w:t xml:space="preserve">    (c) regular crisscross grid that repeats in a pattern of squares or diamonds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walked back the way he had come and went into the hotel, its spastic neon sign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obtrusively</w:t>
      </w:r>
      <w:r>
        <w:rPr>
          <w:b/>
          <w:bCs/>
        </w:rPr>
        <w:t xml:space="preserve"> </w:t>
      </w:r>
      <w:r>
        <w:rPr>
          <w:b/>
          <w:bCs/>
        </w:rPr>
        <w:t xml:space="preserve">jutting into the street.</w:t>
      </w:r>
      <w:r>
        <w:br/>
      </w:r>
      <w:r>
        <w:t xml:space="preserve">    (a) in a manner that is made by humans rather than occurring in nature</w:t>
      </w:r>
      <w:r>
        <w:br/>
      </w:r>
      <w:r>
        <w:t xml:space="preserve">    (b) in a manner that exercises privileges to which one is not entitled</w:t>
      </w:r>
      <w:r>
        <w:br/>
      </w:r>
      <w:r>
        <w:t xml:space="preserve">    (c) in a manner demanding attention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brothers would stumble home late, stepping on Papi, howling about some morena who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spurned</w:t>
      </w:r>
      <w:r>
        <w:rPr>
          <w:b/>
          <w:bCs/>
        </w:rPr>
        <w:t xml:space="preserve"> </w:t>
      </w:r>
      <w:r>
        <w:rPr>
          <w:b/>
          <w:bCs/>
        </w:rPr>
        <w:t xml:space="preserve">them to their faces.</w:t>
      </w:r>
      <w:r>
        <w:br/>
      </w:r>
      <w:r>
        <w:t xml:space="preserve">    (a) rejected as not good enough</w:t>
      </w:r>
      <w:r>
        <w:br/>
      </w:r>
      <w:r>
        <w:t xml:space="preserve">    (b) not wanting to do something</w:t>
      </w:r>
      <w:r>
        <w:br/>
      </w:r>
      <w:r>
        <w:t xml:space="preserve">    (c) not having gotten closer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New York, he said, carefully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omitting</w:t>
      </w:r>
      <w:r>
        <w:rPr>
          <w:b/>
          <w:bCs/>
        </w:rPr>
        <w:t xml:space="preserve"> </w:t>
      </w:r>
      <w:r>
        <w:rPr>
          <w:b/>
          <w:bCs/>
        </w:rPr>
        <w:t xml:space="preserve">the Nueva and the Yol.</w:t>
      </w:r>
      <w:r>
        <w:br/>
      </w:r>
      <w:r>
        <w:t xml:space="preserve">    (a) telling someone about something</w:t>
      </w:r>
      <w:r>
        <w:br/>
      </w:r>
      <w:r>
        <w:t xml:space="preserve">    (b) to exclude or neglect something</w:t>
      </w:r>
      <w:r>
        <w:br/>
      </w:r>
      <w:r>
        <w:t xml:space="preserve">    (c) commending or praising publicly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lucid</w:t>
      </w:r>
      <w:r>
        <w:rPr>
          <w:b/>
          <w:bCs/>
        </w:rPr>
        <w:t xml:space="preserve"> </w:t>
      </w:r>
      <w:r>
        <w:rPr>
          <w:b/>
          <w:bCs/>
        </w:rPr>
        <w:t xml:space="preserve">enjoyable night that would stick out in his memory like a spike.</w:t>
      </w:r>
      <w:r>
        <w:br/>
      </w:r>
      <w:r>
        <w:t xml:space="preserve">    (a) clear in his mind</w:t>
      </w:r>
      <w:r>
        <w:br/>
      </w:r>
      <w:r>
        <w:t xml:space="preserve">    (b) able to be portrayed or created in a particular way  OR  able to be interpreted, translated, or extracted from</w:t>
      </w:r>
      <w:r>
        <w:br/>
      </w:r>
      <w:r>
        <w:t xml:space="preserve">    (c) cheerful and optimistic; or a tendency to maintain or quickly recover cheerfulness and optimism after setbacks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 the hum of his new life Papi should have found it easy to bury the memory of us but neither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conscience</w:t>
      </w:r>
      <w:r>
        <w:rPr>
          <w:b/>
          <w:bCs/>
        </w:rPr>
        <w:t xml:space="preserve">, nor the letters from home that found him wherever he went, would allow it.</w:t>
      </w:r>
      <w:r>
        <w:br/>
      </w:r>
      <w:r>
        <w:t xml:space="preserve">    (a) a complex carbohydrate that is the chief constituent of all plant tissues and fibers</w:t>
      </w:r>
      <w:r>
        <w:br/>
      </w:r>
      <w:r>
        <w:t xml:space="preserve">    (b) feeling or appraisal of having personally behaved in a morally right or wrong manner</w:t>
      </w:r>
      <w:r>
        <w:br/>
      </w:r>
      <w:r>
        <w:t xml:space="preserve">    (c) not planning to kill a person, but then intentionally killing in the heat of passion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nearly a two-hour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commute</w:t>
      </w:r>
      <w:r>
        <w:rPr>
          <w:b/>
          <w:bCs/>
        </w:rPr>
        <w:t xml:space="preserve">,</w:t>
      </w:r>
      <w:r>
        <w:br/>
      </w:r>
      <w:r>
        <w:t xml:space="preserve">    (a) regular travel -- such as between home and work</w:t>
      </w:r>
      <w:r>
        <w:br/>
      </w:r>
      <w:r>
        <w:t xml:space="preserve">    (b) mark important text; or the text that is marked</w:t>
      </w:r>
      <w:r>
        <w:br/>
      </w:r>
      <w:r>
        <w:t xml:space="preserve">    (c) give an opinion of what is wrong with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the first time he had moved outside the umbra of his fellow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immigrants</w:t>
      </w:r>
      <w:r>
        <w:rPr>
          <w:b/>
          <w:bCs/>
        </w:rPr>
        <w:t xml:space="preserve">.</w:t>
      </w:r>
      <w:r>
        <w:br/>
      </w:r>
      <w:r>
        <w:t xml:space="preserve">    (a) acts of taking something on as one's own</w:t>
      </w:r>
      <w:r>
        <w:br/>
      </w:r>
      <w:r>
        <w:t xml:space="preserve">    (b) oxygen-carrying parts of red blood cells</w:t>
      </w:r>
      <w:r>
        <w:br/>
      </w:r>
      <w:r>
        <w:t xml:space="preserve">    (c) people who came from elsewhere to live in the country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two fights he had were reported to the bosses and they put him 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probation</w:t>
      </w:r>
      <w:r>
        <w:rPr>
          <w:b/>
          <w:bCs/>
        </w:rPr>
        <w:t xml:space="preserve">.</w:t>
      </w:r>
      <w:r>
        <w:br/>
      </w:r>
      <w:r>
        <w:t xml:space="preserve">    (a) a period during which someone is watched carefully to assure behavior improves</w:t>
      </w:r>
      <w:r>
        <w:br/>
      </w:r>
      <w:r>
        <w:t xml:space="preserve">    (b) wrongly understands</w:t>
      </w:r>
      <w:r>
        <w:br/>
      </w:r>
      <w:r>
        <w:t xml:space="preserve">    (c) wrong understanding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Nilda wasn't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optimistic</w:t>
      </w:r>
      <w:r>
        <w:rPr>
          <w:b/>
          <w:bCs/>
        </w:rPr>
        <w:t xml:space="preserve"> </w:t>
      </w:r>
      <w:r>
        <w:rPr>
          <w:b/>
          <w:bCs/>
        </w:rPr>
        <w:t xml:space="preserve">about his plan.</w:t>
      </w:r>
      <w:r>
        <w:br/>
      </w:r>
      <w:r>
        <w:t xml:space="preserve">    (a) expecting good results</w:t>
      </w:r>
      <w:r>
        <w:br/>
      </w:r>
      <w:r>
        <w:t xml:space="preserve">    (b) relating separately to the people or things just mentioned</w:t>
      </w:r>
      <w:r>
        <w:br/>
      </w:r>
      <w:r>
        <w:t xml:space="preserve">    (c) in a manner of accepting something as true (without proof)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father, Jose Edilio, the loudmouthed ball-breaking vagrant who had never married Papi's mother but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 </w:t>
      </w:r>
      <w:r>
        <w:rPr>
          <w:b/>
          <w:bCs/>
        </w:rPr>
        <w:t xml:space="preserve">had given her nine children, had attempted a similar stunt when he worked in a hotel kitchen in Rao Piedras.</w:t>
      </w:r>
      <w:r>
        <w:br/>
      </w:r>
      <w:r>
        <w:t xml:space="preserve">    (a) in keeping with or in agreement with what was just stated</w:t>
      </w:r>
      <w:r>
        <w:br/>
      </w:r>
      <w:r>
        <w:t xml:space="preserve">    (b) therefore (for that reason)</w:t>
      </w:r>
      <w:r>
        <w:br/>
      </w:r>
      <w:r>
        <w:t xml:space="preserve">    (c) despite that (used to connect contrasting ideas)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2026-05-20T12:58:06Z</dcterms:created>
  <dcterms:modified xsi:type="dcterms:W3CDTF">2026-05-20T12:58:06Z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