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057092c14ca1f734c52fc03c83df900c51ce42"/>
    <w:p>
      <w:pPr>
        <w:pStyle w:val="Heading1"/>
      </w:pPr>
      <w:r>
        <w:rPr>
          <w:b/>
          <w:bCs/>
        </w:rPr>
        <w:t xml:space="preserve">Drinking Coffee Elsewhere</w:t>
      </w:r>
      <w:r>
        <w:br/>
      </w:r>
      <w:r>
        <w:rPr>
          <w:i/>
          <w:iCs/>
        </w:rPr>
        <w:t xml:space="preserve">ZZ Packer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guy said he'd like to be a gadfly,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Socrates</w:t>
      </w:r>
      <w:r>
        <w:rPr>
          <w:b/>
          <w:bCs/>
        </w:rPr>
        <w:t xml:space="preserve">.</w:t>
      </w:r>
      <w:r>
        <w:br/>
      </w:r>
      <w:r>
        <w:t xml:space="preserve">    (a) French painter who represents the bridge from impressionism to cubism (1839-1906)</w:t>
      </w:r>
      <w:r>
        <w:br/>
      </w:r>
      <w:r>
        <w:t xml:space="preserve">    (b) ancient Greek philosopher who did much to influence Western thinking (470-399 BC)</w:t>
      </w:r>
      <w:r>
        <w:br/>
      </w:r>
      <w:r>
        <w:t xml:space="preserve">    (c) of Judaism (the oldest of the three major monotheistic religions) or it's culture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knocking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.</w:t>
      </w:r>
      <w:r>
        <w:br/>
      </w:r>
      <w:r>
        <w:t xml:space="preserve">    (a) disagreed</w:t>
      </w:r>
      <w:r>
        <w:br/>
      </w:r>
      <w:r>
        <w:t xml:space="preserve">    (b) stuck out</w:t>
      </w:r>
      <w:r>
        <w:br/>
      </w:r>
      <w:r>
        <w:t xml:space="preserve">    (c) continued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the peephole I saw a white face,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distorted</w:t>
      </w:r>
      <w:r>
        <w:rPr>
          <w:b/>
          <w:bCs/>
        </w:rPr>
        <w:t xml:space="preserve"> </w:t>
      </w:r>
      <w:r>
        <w:rPr>
          <w:b/>
          <w:bCs/>
        </w:rPr>
        <w:t xml:space="preserve">and balloonish.</w:t>
      </w:r>
      <w:r>
        <w:br/>
      </w:r>
      <w:r>
        <w:t xml:space="preserve">    (a) altered in an unnatural or untrue way</w:t>
      </w:r>
      <w:r>
        <w:br/>
      </w:r>
      <w:r>
        <w:t xml:space="preserve">    (b) said (or make a sound) with the voice</w:t>
      </w:r>
      <w:r>
        <w:br/>
      </w:r>
      <w:r>
        <w:t xml:space="preserve">    (c) genetically changed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Occasionally one would reach out to me with missionary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rPr>
          <w:b/>
          <w:bCs/>
        </w:rPr>
        <w:t xml:space="preserve">, but I'd rebuff that person with haughty silence.</w:t>
      </w:r>
      <w:r>
        <w:br/>
      </w:r>
      <w:r>
        <w:t xml:space="preserve">    (a) made by taking on as one's own</w:t>
      </w:r>
      <w:r>
        <w:br/>
      </w:r>
      <w:r>
        <w:t xml:space="preserve">    (b) relating to the chest (thorax)</w:t>
      </w:r>
      <w:r>
        <w:br/>
      </w:r>
      <w:r>
        <w:t xml:space="preserve">    (c) active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Occasionally one would reach out to me with missionary zeal, but I'd rebuff that person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 </w:t>
      </w:r>
      <w:r>
        <w:rPr>
          <w:b/>
          <w:bCs/>
        </w:rPr>
        <w:t xml:space="preserve">silence.</w:t>
      </w:r>
      <w:r>
        <w:br/>
      </w:r>
      <w:r>
        <w:t xml:space="preserve">    (a) arrogant</w:t>
      </w:r>
      <w:r>
        <w:br/>
      </w:r>
      <w:r>
        <w:t xml:space="preserve">    (b) pleasing</w:t>
      </w:r>
      <w:r>
        <w:br/>
      </w:r>
      <w:r>
        <w:t xml:space="preserve">    (c) absolute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large but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obese</w:t>
      </w:r>
      <w:r>
        <w:rPr>
          <w:b/>
          <w:bCs/>
        </w:rPr>
        <w:t xml:space="preserve">, and crying had turned her face the color of raw chicken.</w:t>
      </w:r>
      <w:r>
        <w:br/>
      </w:r>
      <w:r>
        <w:t xml:space="preserve">    (a) significantly overweight (due to the accumulation of body fat)</w:t>
      </w:r>
      <w:r>
        <w:br/>
      </w:r>
      <w:r>
        <w:t xml:space="preserve">    (b) the state or degree of being improper, awkward, or unfavorable</w:t>
      </w:r>
      <w:r>
        <w:br/>
      </w:r>
      <w:r>
        <w:t xml:space="preserve">    (c) the characteristic of being excessively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Dressed like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aspiring</w:t>
      </w:r>
      <w:r>
        <w:rPr>
          <w:b/>
          <w:bCs/>
        </w:rPr>
        <w:t xml:space="preserve"> </w:t>
      </w:r>
      <w:r>
        <w:rPr>
          <w:b/>
          <w:bCs/>
        </w:rPr>
        <w:t xml:space="preserve">plumber.</w:t>
      </w:r>
      <w:r>
        <w:br/>
      </w:r>
      <w:r>
        <w:t xml:space="preserve">    (a) hoping to be successful</w:t>
      </w:r>
      <w:r>
        <w:br/>
      </w:r>
      <w:r>
        <w:t xml:space="preserve">    (b) predicting or revealing</w:t>
      </w:r>
      <w:r>
        <w:br/>
      </w:r>
      <w:r>
        <w:t xml:space="preserve">    (c)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also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hepatitis</w:t>
      </w:r>
      <w:r>
        <w:rPr>
          <w:b/>
          <w:bCs/>
        </w:rPr>
        <w:t xml:space="preserve">.</w:t>
      </w:r>
      <w:r>
        <w:br/>
      </w:r>
      <w:r>
        <w:t xml:space="preserve">    (a) obtaining pleasure from receiving punishment</w:t>
      </w:r>
      <w:r>
        <w:br/>
      </w:r>
      <w:r>
        <w:t xml:space="preserve">    (b) disease that causes inflammation of the liver</w:t>
      </w:r>
      <w:r>
        <w:br/>
      </w:r>
      <w:r>
        <w:t xml:space="preserve">    (c) expectation that things will turn out badly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time you reheat it, you're killing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, which then can't keep the bad bacteria in check.</w:t>
      </w:r>
      <w:r>
        <w:br/>
      </w:r>
      <w:r>
        <w:t xml:space="preserve">    (a) the smallest part of any material that cannot be broken up by chemical means</w:t>
      </w:r>
      <w:r>
        <w:br/>
      </w:r>
      <w:r>
        <w:t xml:space="preserve">    (b) microorganisms (living creatures so small it takes a microscope to see them)</w:t>
      </w:r>
      <w:r>
        <w:br/>
      </w:r>
      <w:r>
        <w:t xml:space="preserve">    (c) psychoanalysis:  that part of the unconscious mind that acts as a conscience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this, she put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jovial</w:t>
      </w:r>
      <w:r>
        <w:rPr>
          <w:b/>
          <w:bCs/>
        </w:rPr>
        <w:t xml:space="preserve"> </w:t>
      </w:r>
      <w:r>
        <w:rPr>
          <w:b/>
          <w:bCs/>
        </w:rPr>
        <w:t xml:space="preserve">arm around my neck.</w:t>
      </w:r>
      <w:r>
        <w:br/>
      </w:r>
      <w:r>
        <w:t xml:space="preserve">    (a) not easily identified</w:t>
      </w:r>
      <w:r>
        <w:br/>
      </w:r>
      <w:r>
        <w:t xml:space="preserve">    (b) friendly and cheerful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in the God depicted in the Judeo-Christian Bible, but I do believe that nature's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essence</w:t>
      </w:r>
      <w:r>
        <w:rPr>
          <w:b/>
          <w:bCs/>
        </w:rPr>
        <w:t xml:space="preserve"> </w:t>
      </w:r>
      <w:r>
        <w:rPr>
          <w:b/>
          <w:bCs/>
        </w:rPr>
        <w:t xml:space="preserve">is a spirit that—</w:t>
      </w:r>
      <w:r>
        <w:br/>
      </w:r>
      <w:r>
        <w:t xml:space="preserve">    (a) the defining or most important quality of something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extract that concentrates important qualities of something such as smell or taste</w:t>
      </w:r>
      <w:r>
        <w:br/>
      </w:r>
      <w:r>
        <w:t xml:space="preserve">    (b) any of the military expeditions in the 11th to 13th centuries when Christian powers of Europe invaded Muslims in the Holy Land in the Middle East</w:t>
      </w:r>
      <w:r>
        <w:br/>
      </w:r>
      <w:r>
        <w:t xml:space="preserve">    (c) one who believes in an economic system based on voluntary exchange in a competitive environment with private ownership of property and businesses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spent the first ten minutes discussing the Iliad, and whether or not the text actually states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Achilles</w:t>
      </w:r>
      <w:r>
        <w:rPr>
          <w:b/>
          <w:bCs/>
        </w:rPr>
        <w:t xml:space="preserve"> </w:t>
      </w:r>
      <w:r>
        <w:rPr>
          <w:b/>
          <w:bCs/>
        </w:rPr>
        <w:t xml:space="preserve">had been dipped in the River Styx.</w:t>
      </w:r>
      <w:r>
        <w:br/>
      </w:r>
      <w:r>
        <w:t xml:space="preserve">    (a) French general and emperor who ruled (through conquest) most of continental Europe for a brief time</w:t>
      </w:r>
      <w:r>
        <w:br/>
      </w:r>
      <w:r>
        <w:t xml:space="preserve">    (b) mythical Greek hero of the Iliad; central character and foremost Greek warrior at the siege of Troy</w:t>
      </w:r>
      <w:r>
        <w:br/>
      </w:r>
      <w:r>
        <w:t xml:space="preserve">    (c) Arab prophet who founded Islam and who, according to Islam, was the last messenger of Allah (570-632)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store was well swept, and people quietly checked long grocery lists—no screaming kids, no loud cashier-customer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altercations</w:t>
      </w:r>
      <w:r>
        <w:rPr>
          <w:b/>
          <w:bCs/>
        </w:rPr>
        <w:t xml:space="preserve">.</w:t>
      </w:r>
      <w:r>
        <w:br/>
      </w:r>
      <w:r>
        <w:t xml:space="preserve">    (a) dreamlike states of altered consciousness</w:t>
      </w:r>
      <w:r>
        <w:br/>
      </w:r>
      <w:r>
        <w:t xml:space="preserve">    (b) a noisy argument, confrontation, or fight</w:t>
      </w:r>
      <w:r>
        <w:br/>
      </w:r>
      <w:r>
        <w:t xml:space="preserve">    (c) works of fiction depicting a bleak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come home from a school trip to an aquarium, and I was explaining the differences between baleen and sperm whales according to the size of their heads, the range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habitats</w:t>
      </w:r>
      <w:r>
        <w:rPr>
          <w:b/>
          <w:bCs/>
        </w:rPr>
        <w:t xml:space="preserve">, their feeding patterns.</w:t>
      </w:r>
      <w:r>
        <w:br/>
      </w:r>
      <w:r>
        <w:t xml:space="preserve">    (a) a system of logical examination of something to better understand it</w:t>
      </w:r>
      <w:r>
        <w:br/>
      </w:r>
      <w:r>
        <w:t xml:space="preserve">    (b) acts of again being in a working position; or acts of starting again</w:t>
      </w:r>
      <w:r>
        <w:br/>
      </w:r>
      <w:r>
        <w:t xml:space="preserve">    (c) the type of environment in which an organism or group normally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response was to nod politely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perilous</w:t>
      </w:r>
      <w:r>
        <w:rPr>
          <w:b/>
          <w:bCs/>
        </w:rPr>
        <w:t xml:space="preserve"> </w:t>
      </w:r>
      <w:r>
        <w:rPr>
          <w:b/>
          <w:bCs/>
        </w:rPr>
        <w:t xml:space="preserve">elaborateness of it all; to nod in the knowledge that she would never be able to get where she wanted to go.</w:t>
      </w:r>
      <w:r>
        <w:br/>
      </w:r>
      <w:r>
        <w:t xml:space="preserve">    (a) dangerous</w:t>
      </w:r>
      <w:r>
        <w:br/>
      </w:r>
      <w:r>
        <w:t xml:space="preserve">    (b) bent down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she slept on the floor; sometimes we slept sardinelike, my feet at her head, until she complained that my feet were "</w:t>
      </w:r>
      <w:r>
        <w:rPr>
          <w:b/>
          <w:bCs/>
          <w:u w:val="single"/>
        </w:rPr>
        <w:t xml:space="preserve">taunting</w:t>
      </w:r>
      <w:r>
        <w:rPr>
          <w:b/>
          <w:bCs/>
        </w:rPr>
        <w:t xml:space="preserve">" her.</w:t>
      </w:r>
      <w:r>
        <w:br/>
      </w:r>
      <w:r>
        <w:t xml:space="preserve">    (a) keeping people and goods from reaching a location</w:t>
      </w:r>
      <w:r>
        <w:br/>
      </w:r>
      <w:r>
        <w:t xml:space="preserve">    (b) intentionally angering, challenging, or upsetting</w:t>
      </w:r>
      <w:r>
        <w:br/>
      </w:r>
      <w:r>
        <w:t xml:space="preserve">    (c) giving an opinion of what is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got riled up by "The Autobiography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Malcolm X</w:t>
      </w:r>
      <w:r>
        <w:rPr>
          <w:b/>
          <w:bCs/>
        </w:rPr>
        <w:t xml:space="preserve">" and "The Chomsky Reader";</w:t>
      </w:r>
      <w:r>
        <w:br/>
      </w:r>
      <w:r>
        <w:t xml:space="preserve">    (a) militant civil rights leader (1925-1965)</w:t>
      </w:r>
      <w:r>
        <w:br/>
      </w:r>
      <w:r>
        <w:t xml:space="preserve">    (b) American short story writer (1783-1859)</w:t>
      </w:r>
      <w:r>
        <w:br/>
      </w:r>
      <w:r>
        <w:t xml:space="preserve">    (c) U.S. abstract expressionist (1912-1956)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speech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 </w:t>
      </w:r>
      <w:r>
        <w:rPr>
          <w:b/>
          <w:bCs/>
        </w:rPr>
        <w:t xml:space="preserve">but still smooth, and peppered with jokes.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unpleasantly forceful when expressing opinions; or loud and harsh</w:t>
      </w:r>
      <w:r>
        <w:br/>
      </w:r>
      <w:r>
        <w:br/>
      </w:r>
      <w:r>
        <w:br/>
      </w:r>
      <w:r>
        <w:t xml:space="preserve">    (c) clear, easily noticed, and/or identifiable as different or separate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Heidi looked at me with what seemed to be a renewed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.</w:t>
      </w:r>
      <w:r>
        <w:br/>
      </w:r>
      <w:r>
        <w:t xml:space="preserve">    (a) opposed to people who are Jewish</w:t>
      </w:r>
      <w:r>
        <w:br/>
      </w:r>
      <w:r>
        <w:t xml:space="preserve">    (b) strength, energy, or good health</w:t>
      </w:r>
      <w:r>
        <w:br/>
      </w:r>
      <w:r>
        <w:t xml:space="preserve">    (c) lacking things most people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future time, you always have a chance to catch the groceries before they fall, your words can always be rewound and erased, rewritten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revised</w:t>
      </w:r>
      <w:r>
        <w:rPr>
          <w:b/>
          <w:bCs/>
        </w:rPr>
        <w:t xml:space="preserve">.</w:t>
      </w:r>
      <w:r>
        <w:br/>
      </w:r>
      <w:r>
        <w:t xml:space="preserve">    (a) delayed</w:t>
      </w:r>
      <w:r>
        <w:br/>
      </w:r>
      <w:r>
        <w:t xml:space="preserve">    (b) changed</w:t>
      </w:r>
      <w:r>
        <w:br/>
      </w:r>
      <w:r>
        <w:t xml:space="preserve">    (c) adapted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2026-05-20T13:29:46Z</dcterms:created>
  <dcterms:modified xsi:type="dcterms:W3CDTF">2026-05-20T13:29:46Z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