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8286e408659f36a470ed0178ca524017d8ae95"/>
    <w:p>
      <w:pPr>
        <w:pStyle w:val="Heading1"/>
      </w:pPr>
      <w:r>
        <w:rPr>
          <w:b/>
          <w:bCs/>
        </w:rPr>
        <w:t xml:space="preserve">Dreamland</w:t>
      </w:r>
      <w:r>
        <w:br/>
      </w:r>
      <w:r>
        <w:rPr>
          <w:i/>
          <w:iCs/>
        </w:rPr>
        <w:t xml:space="preserve">Sarah Dessen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parents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and threw a party to celebrate.</w:t>
      </w:r>
      <w:r>
        <w:br/>
      </w:r>
      <w:r>
        <w:t xml:space="preserve">    (a) deeply disappointed</w:t>
      </w:r>
      <w:r>
        <w:br/>
      </w:r>
      <w:r>
        <w:t xml:space="preserve">    (b) intensely concerned</w:t>
      </w:r>
      <w:r>
        <w:br/>
      </w:r>
      <w:r>
        <w:t xml:space="preserve">    (c) feeling intense happiness and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 new semester, he was now busy with a class of incoming freshmen, a set of demonstrations over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controversial</w:t>
      </w:r>
      <w:r>
        <w:rPr>
          <w:b/>
          <w:bCs/>
        </w:rPr>
        <w:t xml:space="preserve"> </w:t>
      </w:r>
      <w:r>
        <w:rPr>
          <w:b/>
          <w:bCs/>
        </w:rPr>
        <w:t xml:space="preserve">speaker, and a group of football players who had started a brawl at a local dance bar.</w:t>
      </w:r>
      <w:r>
        <w:br/>
      </w:r>
      <w:r>
        <w:t xml:space="preserve">    (a) expressing or arousing sensual desire</w:t>
      </w:r>
      <w:r>
        <w:br/>
      </w:r>
      <w:r>
        <w:t xml:space="preserve">    (b) tending to arouse strong disagreement</w:t>
      </w:r>
      <w:r>
        <w:br/>
      </w:r>
      <w:r>
        <w:t xml:space="preserve">    (c) not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one reminder of Cass's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thwarted</w:t>
      </w:r>
      <w:r>
        <w:rPr>
          <w:b/>
          <w:bCs/>
        </w:rPr>
        <w:t xml:space="preserve"> </w:t>
      </w:r>
      <w:r>
        <w:rPr>
          <w:b/>
          <w:bCs/>
        </w:rPr>
        <w:t xml:space="preserve">college plans that she hadn't taken down yet.</w:t>
      </w:r>
      <w:r>
        <w:br/>
      </w:r>
      <w:r>
        <w:t xml:space="preserve">    (a) to prevent someone from doing what they want to do; or (less commonly) to oppose someone's efforts</w:t>
      </w:r>
      <w:r>
        <w:br/>
      </w:r>
      <w:r>
        <w:t xml:space="preserve">    (b) portrayed or created something in a particular way  OR  interpreted, translated, or extracted from</w:t>
      </w:r>
      <w:r>
        <w:br/>
      </w:r>
      <w:r>
        <w:t xml:space="preserve">    (c) changed the direction of a light wave (or other wave) by passing an opaque edge or narrow opening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forgotten my cheerleading sweater again, just as I was always forgetting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crucial</w:t>
      </w:r>
      <w:r>
        <w:rPr>
          <w:b/>
          <w:bCs/>
        </w:rPr>
        <w:t xml:space="preserve">-regulation socks, matching ponytail holders, pom-poms.</w:t>
      </w:r>
      <w:r>
        <w:br/>
      </w:r>
      <w:r>
        <w:t xml:space="preserve">    (a) more than is needed</w:t>
      </w:r>
      <w:r>
        <w:br/>
      </w:r>
      <w:r>
        <w:t xml:space="preserve">    (b) very important</w:t>
      </w:r>
      <w:r>
        <w:br/>
      </w:r>
      <w:r>
        <w:t xml:space="preserve">    (c) natural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We'd been working on a big halftime number for a couple of weeks that involved not only a pyramid but some heavy-duty dancing, a can-can line, and a row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subsequent</w:t>
      </w:r>
      <w:r>
        <w:rPr>
          <w:b/>
          <w:bCs/>
        </w:rPr>
        <w:t xml:space="preserve"> </w:t>
      </w:r>
      <w:r>
        <w:rPr>
          <w:b/>
          <w:bCs/>
        </w:rPr>
        <w:t xml:space="preserve">backflips.</w:t>
      </w:r>
      <w:r>
        <w:br/>
      </w:r>
      <w:r>
        <w:t xml:space="preserve">    (a) following something else</w:t>
      </w:r>
      <w:r>
        <w:br/>
      </w:r>
      <w:r>
        <w:t xml:space="preserve">    (b) the state of being awake</w:t>
      </w:r>
      <w:r>
        <w:br/>
      </w:r>
      <w:r>
        <w:t xml:space="preserve">    (c) able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Mike Evans asked me, and without even really realizing it, I pulled out from under his arm, one quick movement, costing him all the progress he'd slowly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last thirty minutes.</w:t>
      </w:r>
      <w:r>
        <w:br/>
      </w:r>
      <w:r>
        <w:t xml:space="preserve">    (a) tension from opposing ideas or feelings</w:t>
      </w:r>
      <w:r>
        <w:br/>
      </w:r>
      <w:r>
        <w:t xml:space="preserve">    (b) examined in detail to better understand</w:t>
      </w:r>
      <w:r>
        <w:br/>
      </w:r>
      <w:r>
        <w:t xml:space="preserve">    (c) gained or reached something with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Rogerson asked me, taking one last glance back as if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contemplating</w:t>
      </w:r>
      <w:r>
        <w:rPr>
          <w:b/>
          <w:bCs/>
        </w:rPr>
        <w:t xml:space="preserve"> </w:t>
      </w:r>
      <w:r>
        <w:rPr>
          <w:b/>
          <w:bCs/>
        </w:rPr>
        <w:t xml:space="preserve">finishing what Mike had started.</w:t>
      </w:r>
      <w:r>
        <w:br/>
      </w:r>
      <w:r>
        <w:t xml:space="preserve">    (a) wrongly translates</w:t>
      </w:r>
      <w:r>
        <w:br/>
      </w:r>
      <w:r>
        <w:t xml:space="preserve">    (b) consider or ponder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Friday night, during my parents' and Boo and Stewart's weekly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Trivial</w:t>
      </w:r>
      <w:r>
        <w:rPr>
          <w:b/>
          <w:bCs/>
        </w:rPr>
        <w:t xml:space="preserve"> </w:t>
      </w:r>
      <w:r>
        <w:rPr>
          <w:b/>
          <w:bCs/>
        </w:rPr>
        <w:t xml:space="preserve">Pursuit war.</w:t>
      </w:r>
      <w:r>
        <w:br/>
      </w:r>
      <w:r>
        <w:t xml:space="preserve">    (a) intentional</w:t>
      </w:r>
      <w:r>
        <w:br/>
      </w:r>
      <w:r>
        <w:t xml:space="preserve">    (b) unimportant</w:t>
      </w:r>
      <w:r>
        <w:br/>
      </w:r>
      <w:r>
        <w:t xml:space="preserve">    (c) not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as if they were drunk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trivia</w:t>
      </w:r>
      <w:r>
        <w:rPr>
          <w:b/>
          <w:bCs/>
        </w:rPr>
        <w:t xml:space="preserve">, and every Friday was a bender.</w:t>
      </w:r>
      <w:r>
        <w:br/>
      </w:r>
      <w:r>
        <w:t xml:space="preserve">    (a) the practice or tendency to be pessimistic or disagreeable</w:t>
      </w:r>
      <w:r>
        <w:br/>
      </w:r>
      <w:r>
        <w:t xml:space="preserve">    (b) facts or details that are generally considered unimportant</w:t>
      </w:r>
      <w:r>
        <w:br/>
      </w:r>
      <w:r>
        <w:t xml:space="preserve">    (c) the doctrine that all knowledge is derived from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"Ouch," I said, trying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in taking a glance at my watch:  five minutes had passed.</w:t>
      </w:r>
      <w:r>
        <w:br/>
      </w:r>
      <w:r>
        <w:t xml:space="preserve">    (a) understated (not obvious so it wouldn't be noticed)</w:t>
      </w:r>
      <w:r>
        <w:br/>
      </w:r>
      <w:r>
        <w:t xml:space="preserve">    (b) the state or degree of being greater than zero</w:t>
      </w:r>
      <w:r>
        <w:br/>
      </w:r>
      <w:r>
        <w:t xml:space="preserve">    (c) mental activity of which one is not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only known Rogerson for three months, but I could recognize instantly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signs of him growing irritated:</w:t>
      </w:r>
      <w:r>
        <w:br/>
      </w:r>
      <w:r>
        <w:t xml:space="preserve">    (a) slightly noticeable</w:t>
      </w:r>
      <w:r>
        <w:br/>
      </w:r>
      <w:r>
        <w:t xml:space="preserve">    (b) of an organism in the early stages of development prior to birth, hatching, or sprouting  OR  of anything in an early stage of development</w:t>
      </w:r>
      <w:r>
        <w:br/>
      </w:r>
      <w:r>
        <w:t xml:space="preserve">    (c) (adjective) of low quality, or of lower quality or rank than something else  OR  (more rarely as a noun) a person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"There was a vote today, and everyone but me was in favor of a confrontation about your level of serious commitment to the school and the squad."</w:t>
      </w:r>
      <w:r>
        <w:br/>
      </w:r>
      <w:r>
        <w:rPr>
          <w:b/>
          <w:bCs/>
        </w:rPr>
        <w:t xml:space="preserve">... A cheerleading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intervention</w:t>
      </w:r>
      <w:r>
        <w:rPr>
          <w:b/>
          <w:bCs/>
        </w:rPr>
        <w:t xml:space="preserve">. Just what I needed.</w:t>
      </w:r>
      <w:r>
        <w:br/>
      </w:r>
      <w:r>
        <w:t xml:space="preserve">    (a) aka analysist -- psychiatrist</w:t>
      </w:r>
      <w:r>
        <w:br/>
      </w:r>
      <w:r>
        <w:t xml:space="preserve">    (b) something taken on or adopted</w:t>
      </w:r>
      <w:r>
        <w:br/>
      </w:r>
      <w:r>
        <w:t xml:space="preserve">    (c) unwelcome involvement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we had sex, especially, I couldn't push it out of my mind,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badly I wanted to.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that added element,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it was all I could do to sit down and remain calm as all eyes stayed on me.</w:t>
      </w:r>
      <w:r>
        <w:br/>
      </w:r>
      <w:r>
        <w:t xml:space="preserve">    (a) therefore (for that reason)</w:t>
      </w:r>
      <w:r>
        <w:br/>
      </w:r>
      <w:r>
        <w:t xml:space="preserve">    (b)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check bounced last week."</w:t>
      </w:r>
      <w:r>
        <w:br/>
      </w:r>
      <w:r>
        <w:rPr>
          <w:b/>
          <w:bCs/>
        </w:rPr>
        <w:t xml:space="preserve">"I thought we had it covered."</w:t>
      </w:r>
      <w:r>
        <w:br/>
      </w:r>
      <w:r>
        <w:rPr>
          <w:b/>
          <w:bCs/>
        </w:rPr>
        <w:t xml:space="preserve">"We would have if you hadn't taken the money out," she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.</w:t>
      </w:r>
      <w:r>
        <w:br/>
      </w:r>
      <w:r>
        <w:t xml:space="preserve">    (a) came or arrived</w:t>
      </w:r>
      <w:r>
        <w:br/>
      </w:r>
      <w:r>
        <w:t xml:space="preserve">    (b) said indirectly</w:t>
      </w:r>
      <w:r>
        <w:br/>
      </w:r>
      <w:r>
        <w:t xml:space="preserve">    (c) greatly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hated the girl I saw there, and she didn't even care, didn't know, just staring out,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oblivious</w:t>
      </w:r>
      <w:r>
        <w:rPr>
          <w:b/>
          <w:bCs/>
        </w:rPr>
        <w:t xml:space="preserve">.</w:t>
      </w:r>
      <w:r>
        <w:br/>
      </w:r>
      <w:r>
        <w:t xml:space="preserve">    (a) related to</w:t>
      </w:r>
      <w:r>
        <w:br/>
      </w:r>
      <w:r>
        <w:t xml:space="preserve">    (b) unaware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again, and again, tearing the pieces down until they grew smaller and smaller, tiny bits like the stones of a crazy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mosaic</w:t>
      </w:r>
      <w:r>
        <w:rPr>
          <w:b/>
          <w:bCs/>
        </w:rPr>
        <w:t xml:space="preserve">.</w:t>
      </w:r>
      <w:r>
        <w:br/>
      </w:r>
      <w:r>
        <w:t xml:space="preserve">    (a) a piece of thick textile fabric with pictures or designs formed by weaving colored threads</w:t>
      </w:r>
      <w:r>
        <w:br/>
      </w:r>
      <w:r>
        <w:t xml:space="preserve">    (b) a three-dimensional representation -- often made by carving, chiseling, or casting</w:t>
      </w:r>
      <w:r>
        <w:br/>
      </w:r>
      <w:r>
        <w:t xml:space="preserve">    (c) art consisting of a design made of many pieces of colored material such as stone or tile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the ultimate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facilitator</w:t>
      </w:r>
      <w:r>
        <w:rPr>
          <w:b/>
          <w:bCs/>
        </w:rPr>
        <w:t xml:space="preserve">, but this emotional thing, with the two of us one-on-one, was new to him.</w:t>
      </w:r>
      <w:r>
        <w:br/>
      </w:r>
      <w:r>
        <w:t xml:space="preserve">    (a) someone from outside a group, who helps the group to discuss issues and find solutions</w:t>
      </w:r>
      <w:r>
        <w:br/>
      </w:r>
      <w:r>
        <w:t xml:space="preserve">    (b) someone who avoids or tries to avoid either a responsibility or telling the whole truth</w:t>
      </w:r>
      <w:r>
        <w:br/>
      </w:r>
      <w:r>
        <w:t xml:space="preserve">    (c) someone who breaks the law by telling lies after formally promising to tell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We'd sit in the good, bright fight of the solarium,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critiquing</w:t>
      </w:r>
      <w:r>
        <w:rPr>
          <w:b/>
          <w:bCs/>
        </w:rPr>
        <w:t xml:space="preserve"> </w:t>
      </w:r>
      <w:r>
        <w:rPr>
          <w:b/>
          <w:bCs/>
        </w:rPr>
        <w:t xml:space="preserve">technique and squinting over contact sheets.</w:t>
      </w:r>
      <w:r>
        <w:br/>
      </w:r>
      <w:r>
        <w:t xml:space="preserve">    (a) hiring, reserving, booking, or occupying</w:t>
      </w:r>
      <w:r>
        <w:br/>
      </w:r>
      <w:r>
        <w:t xml:space="preserve">    (b) examining in detail to better understand</w:t>
      </w:r>
      <w:r>
        <w:br/>
      </w:r>
      <w:r>
        <w:t xml:space="preserve">    (c) an examination and judgment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some of these scenarios, he was angry with me, or so nice that I felt my strength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wavering</w:t>
      </w:r>
      <w:r>
        <w:rPr>
          <w:b/>
          <w:bCs/>
        </w:rPr>
        <w:t xml:space="preserve">, if only slightly.</w:t>
      </w:r>
      <w:r>
        <w:br/>
      </w:r>
      <w:r>
        <w:t xml:space="preserve">    (a) returning to an undesirable previous condition</w:t>
      </w:r>
      <w:r>
        <w:br/>
      </w:r>
      <w:r>
        <w:t xml:space="preserve">    (b) moving back and forth; or being unsure or weak</w:t>
      </w:r>
      <w:r>
        <w:br/>
      </w:r>
      <w:r>
        <w:t xml:space="preserve">    (c) thinking carefully and making a judgment about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2026-05-20T03:18:58Z</dcterms:created>
  <dcterms:modified xsi:type="dcterms:W3CDTF">2026-05-20T03:18:58Z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