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930798040c8794a4b60ca04ba85b353a7e9348"/>
    <w:p>
      <w:pPr>
        <w:pStyle w:val="Heading1"/>
      </w:pPr>
      <w:r>
        <w:rPr>
          <w:b/>
          <w:bCs/>
        </w:rPr>
        <w:t xml:space="preserve">Dreaming in Cuban</w:t>
      </w:r>
      <w:r>
        <w:br/>
      </w:r>
      <w:r>
        <w:rPr>
          <w:i/>
          <w:iCs/>
        </w:rPr>
        <w:t xml:space="preserve">Christina Garcia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struggles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abstract</w:t>
      </w:r>
      <w:r>
        <w:rPr>
          <w:b/>
          <w:bCs/>
        </w:rPr>
        <w:t xml:space="preserve"> </w:t>
      </w:r>
      <w:r>
        <w:rPr>
          <w:b/>
          <w:bCs/>
        </w:rPr>
        <w:t xml:space="preserve">reasoning.</w:t>
      </w:r>
      <w:r>
        <w:br/>
      </w:r>
      <w:r>
        <w:t xml:space="preserve">    (a) concrete</w:t>
      </w:r>
      <w:r>
        <w:br/>
      </w:r>
      <w:r>
        <w:t xml:space="preserve">    (b) theoretical</w:t>
      </w:r>
      <w:r>
        <w:br/>
      </w:r>
      <w:r>
        <w:t xml:space="preserve">    (c) pressured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room is decorated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abstract</w:t>
      </w:r>
      <w:r>
        <w:rPr>
          <w:b/>
          <w:bCs/>
        </w:rPr>
        <w:t xml:space="preserve"> </w:t>
      </w:r>
      <w:r>
        <w:rPr>
          <w:b/>
          <w:bCs/>
        </w:rPr>
        <w:t xml:space="preserve">art.</w:t>
      </w:r>
      <w:r>
        <w:br/>
      </w:r>
      <w:r>
        <w:t xml:space="preserve">    (a) colorful</w:t>
      </w:r>
      <w:r>
        <w:br/>
      </w:r>
      <w:r>
        <w:t xml:space="preserve">    (b) seemingly real (like a photograph)</w:t>
      </w:r>
      <w:r>
        <w:br/>
      </w:r>
      <w:r>
        <w:t xml:space="preserve">    (c) not imitating objects of nature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passage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adapted</w:t>
      </w:r>
      <w:r>
        <w:rPr>
          <w:b/>
          <w:bCs/>
        </w:rPr>
        <w:t xml:space="preserve"> </w:t>
      </w:r>
      <w:r>
        <w:rPr>
          <w:b/>
          <w:bCs/>
        </w:rPr>
        <w:t xml:space="preserve">from Ralph Ellison,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Invisible Man</w:t>
      </w:r>
      <w:r>
        <w:rPr>
          <w:b/>
          <w:bCs/>
        </w:rPr>
        <w:t xml:space="preserve"> </w:t>
      </w:r>
      <w:r>
        <w:rPr>
          <w:b/>
          <w:bCs/>
        </w:rPr>
        <w:t xml:space="preserve">©1952.</w:t>
      </w:r>
      <w:r>
        <w:br/>
      </w:r>
      <w:r>
        <w:t xml:space="preserve">    (a) copied</w:t>
      </w:r>
      <w:r>
        <w:br/>
      </w:r>
      <w:r>
        <w:t xml:space="preserve">    (b) changed</w:t>
      </w:r>
      <w:r>
        <w:br/>
      </w:r>
      <w:r>
        <w:t xml:space="preserve">    (c) read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ambiguous</w:t>
      </w:r>
      <w:r>
        <w:rPr>
          <w:b/>
          <w:bCs/>
        </w:rPr>
        <w:t xml:space="preserve"> </w:t>
      </w:r>
      <w:r>
        <w:rPr>
          <w:b/>
          <w:bCs/>
        </w:rPr>
        <w:t xml:space="preserve">smile left him wondering whether she was amused or annoyed.</w:t>
      </w:r>
      <w:r>
        <w:br/>
      </w:r>
      <w:r>
        <w:t xml:space="preserve">    (a) obviously sarcastic</w:t>
      </w:r>
      <w:r>
        <w:br/>
      </w:r>
      <w:r>
        <w:t xml:space="preserve">    (b) open to interpretation</w:t>
      </w:r>
      <w:r>
        <w:br/>
      </w:r>
      <w:r>
        <w:t xml:space="preserve">    (c) easy to read clearly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rules felt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arbitrary</w:t>
      </w:r>
      <w:r>
        <w:rPr>
          <w:b/>
          <w:bCs/>
        </w:rPr>
        <w:t xml:space="preserve">, changing from one day to the next without clear explanation.</w:t>
      </w:r>
      <w:r>
        <w:br/>
      </w:r>
      <w:r>
        <w:t xml:space="preserve">    (a) strict</w:t>
      </w:r>
      <w:r>
        <w:br/>
      </w:r>
      <w:r>
        <w:t xml:space="preserve">    (b) cruel</w:t>
      </w:r>
      <w:r>
        <w:br/>
      </w:r>
      <w:r>
        <w:t xml:space="preserve">    (c) impulsive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loss she felt when her husband died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tempered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joy of her new grandchild.</w:t>
      </w:r>
      <w:r>
        <w:br/>
      </w:r>
      <w:r>
        <w:t xml:space="preserve">    (a) made less extreme</w:t>
      </w:r>
      <w:r>
        <w:br/>
      </w:r>
      <w:r>
        <w:t xml:space="preserve">    (b) forgotten</w:t>
      </w:r>
      <w:r>
        <w:br/>
      </w:r>
      <w:r>
        <w:t xml:space="preserve">    (c) contrasted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Nobody wants to work with her because 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bad-tempered</w:t>
      </w:r>
      <w:r>
        <w:rPr>
          <w:b/>
          <w:bCs/>
        </w:rPr>
        <w:t xml:space="preserve">.</w:t>
      </w:r>
      <w:r>
        <w:br/>
      </w:r>
      <w:r>
        <w:t xml:space="preserve">    (a) pessimistic and gloomy</w:t>
      </w:r>
      <w:r>
        <w:br/>
      </w:r>
      <w:r>
        <w:t xml:space="preserve">    (b) stubbornly unyielding to the wishes of others</w:t>
      </w:r>
      <w:r>
        <w:br/>
      </w:r>
      <w:r>
        <w:t xml:space="preserve">    (c) easily angered or annoyed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Let's see if we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coax</w:t>
      </w:r>
      <w:r>
        <w:rPr>
          <w:b/>
          <w:bCs/>
        </w:rPr>
        <w:t xml:space="preserve"> </w:t>
      </w:r>
      <w:r>
        <w:rPr>
          <w:b/>
          <w:bCs/>
        </w:rPr>
        <w:t xml:space="preserve">her into coming with us.</w:t>
      </w:r>
      <w:r>
        <w:br/>
      </w:r>
      <w:r>
        <w:t xml:space="preserve">    (a) trick</w:t>
      </w:r>
      <w:r>
        <w:br/>
      </w:r>
      <w:r>
        <w:t xml:space="preserve">    (b) drag forcefully</w:t>
      </w:r>
      <w:r>
        <w:br/>
      </w:r>
      <w:r>
        <w:t xml:space="preserve">    (c) gently persuade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Marx's writings 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communism</w:t>
      </w:r>
      <w:r>
        <w:rPr>
          <w:b/>
          <w:bCs/>
        </w:rPr>
        <w:t xml:space="preserve"> </w:t>
      </w:r>
      <w:r>
        <w:rPr>
          <w:b/>
          <w:bCs/>
        </w:rPr>
        <w:t xml:space="preserve">inspired revolutions across many countries in the 1900s.</w:t>
      </w:r>
      <w:r>
        <w:br/>
      </w:r>
      <w:r>
        <w:t xml:space="preserve">    (a) collective ownership</w:t>
      </w:r>
      <w:r>
        <w:br/>
      </w:r>
      <w:r>
        <w:t xml:space="preserve">    (b) religious reform</w:t>
      </w:r>
      <w:r>
        <w:br/>
      </w:r>
      <w:r>
        <w:t xml:space="preserve">    (c) free market trade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nothing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</w:t>
      </w:r>
      <w:r>
        <w:rPr>
          <w:b/>
          <w:bCs/>
        </w:rPr>
        <w:t xml:space="preserve"> </w:t>
      </w:r>
      <w:r>
        <w:rPr>
          <w:b/>
          <w:bCs/>
        </w:rPr>
        <w:t xml:space="preserve">for the notion that common people can regulate their own lives better than she can.</w:t>
      </w:r>
      <w:r>
        <w:br/>
      </w:r>
      <w:r>
        <w:t xml:space="preserve">    (a) lack of respect</w:t>
      </w:r>
      <w:r>
        <w:br/>
      </w:r>
      <w:r>
        <w:t xml:space="preserve">    (b) humility</w:t>
      </w:r>
      <w:r>
        <w:br/>
      </w:r>
      <w:r>
        <w:t xml:space="preserve">    (c) intense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claimed she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divine</w:t>
      </w:r>
      <w:r>
        <w:rPr>
          <w:b/>
          <w:bCs/>
        </w:rPr>
        <w:t xml:space="preserve"> </w:t>
      </w:r>
      <w:r>
        <w:rPr>
          <w:b/>
          <w:bCs/>
        </w:rPr>
        <w:t xml:space="preserve">a person’s future by reading tea leaves at the bottom of a cup.</w:t>
      </w:r>
      <w:r>
        <w:br/>
      </w:r>
      <w:r>
        <w:t xml:space="preserve">    (a) remember clearly</w:t>
      </w:r>
      <w:r>
        <w:br/>
      </w:r>
      <w:r>
        <w:t xml:space="preserve">    (b) predict supernaturally</w:t>
      </w:r>
      <w:r>
        <w:br/>
      </w:r>
      <w:r>
        <w:t xml:space="preserve">    (c) imagine vividly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fastidious</w:t>
      </w:r>
      <w:r>
        <w:rPr>
          <w:b/>
          <w:bCs/>
        </w:rPr>
        <w:t xml:space="preserve"> </w:t>
      </w:r>
      <w:r>
        <w:rPr>
          <w:b/>
          <w:bCs/>
        </w:rPr>
        <w:t xml:space="preserve">about keeping her desk perfectly organized.</w:t>
      </w:r>
      <w:r>
        <w:br/>
      </w:r>
      <w:r>
        <w:t xml:space="preserve">    (a) extremely attentive to detail</w:t>
      </w:r>
      <w:r>
        <w:br/>
      </w:r>
      <w:r>
        <w:t xml:space="preserve">    (b) loud and outgoing</w:t>
      </w:r>
      <w:r>
        <w:br/>
      </w:r>
      <w:r>
        <w:t xml:space="preserve">    (c) careless and disorganized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files were stacked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haphazard</w:t>
      </w:r>
      <w:r>
        <w:rPr>
          <w:b/>
          <w:bCs/>
        </w:rPr>
        <w:t xml:space="preserve"> </w:t>
      </w:r>
      <w:r>
        <w:rPr>
          <w:b/>
          <w:bCs/>
        </w:rPr>
        <w:t xml:space="preserve">pile, with no order or labels.</w:t>
      </w:r>
      <w:r>
        <w:br/>
      </w:r>
      <w:r>
        <w:t xml:space="preserve">    (a) without clear order</w:t>
      </w:r>
      <w:r>
        <w:br/>
      </w:r>
      <w:r>
        <w:t xml:space="preserve">    (b) with careful planning</w:t>
      </w:r>
      <w:r>
        <w:br/>
      </w:r>
      <w:r>
        <w:t xml:space="preserve">    (c) with strict rules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trust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implicitly</w:t>
      </w:r>
      <w:r>
        <w:rPr>
          <w:b/>
          <w:bCs/>
        </w:rPr>
        <w:t xml:space="preserve">.</w:t>
      </w:r>
      <w:r>
        <w:br/>
      </w:r>
      <w:r>
        <w:t xml:space="preserve">    (a) without question</w:t>
      </w:r>
      <w:r>
        <w:br/>
      </w:r>
      <w:r>
        <w:t xml:space="preserve">    (b) guardedly</w:t>
      </w:r>
      <w:r>
        <w:br/>
      </w:r>
      <w:r>
        <w:t xml:space="preserve">    (c) with concern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opulent</w:t>
      </w:r>
      <w:r>
        <w:rPr>
          <w:b/>
          <w:bCs/>
        </w:rPr>
        <w:t xml:space="preserve"> </w:t>
      </w:r>
      <w:r>
        <w:rPr>
          <w:b/>
          <w:bCs/>
        </w:rPr>
        <w:t xml:space="preserve">hotel lobby had marble floors, crystal lights, and velvet chairs.</w:t>
      </w:r>
      <w:r>
        <w:br/>
      </w:r>
      <w:r>
        <w:t xml:space="preserve">    (a) small and crowded</w:t>
      </w:r>
      <w:r>
        <w:br/>
      </w:r>
      <w:r>
        <w:t xml:space="preserve">    (b) plain and practical</w:t>
      </w:r>
      <w:r>
        <w:br/>
      </w:r>
      <w:r>
        <w:t xml:space="preserve">    (c) rich and luxurious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ornate</w:t>
      </w:r>
      <w:r>
        <w:rPr>
          <w:b/>
          <w:bCs/>
        </w:rPr>
        <w:t xml:space="preserve"> </w:t>
      </w:r>
      <w:r>
        <w:rPr>
          <w:b/>
          <w:bCs/>
        </w:rPr>
        <w:t xml:space="preserve">building I've ever seen.</w:t>
      </w:r>
      <w:r>
        <w:br/>
      </w:r>
      <w:r>
        <w:t xml:space="preserve">    (a) decorated</w:t>
      </w:r>
      <w:r>
        <w:br/>
      </w:r>
      <w:r>
        <w:t xml:space="preserve">    (b) ancient</w:t>
      </w:r>
      <w:r>
        <w:br/>
      </w:r>
      <w:r>
        <w:t xml:space="preserve">    (c) boring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coach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scorns</w:t>
      </w:r>
      <w:r>
        <w:rPr>
          <w:b/>
          <w:bCs/>
        </w:rPr>
        <w:t xml:space="preserve"> </w:t>
      </w:r>
      <w:r>
        <w:rPr>
          <w:b/>
          <w:bCs/>
        </w:rPr>
        <w:t xml:space="preserve">students who don't have natural ability.</w:t>
      </w:r>
      <w:r>
        <w:br/>
      </w:r>
      <w:r>
        <w:t xml:space="preserve">    (a) trains</w:t>
      </w:r>
      <w:r>
        <w:br/>
      </w:r>
      <w:r>
        <w:t xml:space="preserve">    (b) disrespects</w:t>
      </w:r>
      <w:r>
        <w:br/>
      </w:r>
      <w:r>
        <w:t xml:space="preserve">    (c) encourages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Seducing</w:t>
      </w:r>
      <w:r>
        <w:rPr>
          <w:b/>
          <w:bCs/>
        </w:rPr>
        <w:t xml:space="preserve"> </w:t>
      </w:r>
      <w:r>
        <w:rPr>
          <w:b/>
          <w:bCs/>
        </w:rPr>
        <w:t xml:space="preserve">her was easy.</w:t>
      </w:r>
      <w:r>
        <w:br/>
      </w:r>
      <w:r>
        <w:t xml:space="preserve">    (a) increasing confidence of</w:t>
      </w:r>
      <w:r>
        <w:br/>
      </w:r>
      <w:r>
        <w:t xml:space="preserve">    (b) persuading to have sex</w:t>
      </w:r>
      <w:r>
        <w:br/>
      </w:r>
      <w:r>
        <w:t xml:space="preserve">    (c) stealing money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taunted</w:t>
      </w:r>
      <w:r>
        <w:rPr>
          <w:b/>
          <w:bCs/>
        </w:rPr>
        <w:t xml:space="preserve"> </w:t>
      </w:r>
      <w:r>
        <w:rPr>
          <w:b/>
          <w:bCs/>
        </w:rPr>
        <w:t xml:space="preserve">her until she responded physically, and then they beat her up.</w:t>
      </w:r>
      <w:r>
        <w:br/>
      </w:r>
      <w:r>
        <w:t xml:space="preserve">    (a) insulted</w:t>
      </w:r>
      <w:r>
        <w:br/>
      </w:r>
      <w:r>
        <w:t xml:space="preserve">    (b) followed</w:t>
      </w:r>
      <w:r>
        <w:br/>
      </w:r>
      <w:r>
        <w:t xml:space="preserve">    (c) surrounded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clothesline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taut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two trees in the yard.</w:t>
      </w:r>
      <w:r>
        <w:br/>
      </w:r>
      <w:r>
        <w:t xml:space="preserve">    (a) noisy</w:t>
      </w:r>
      <w:r>
        <w:br/>
      </w:r>
      <w:r>
        <w:t xml:space="preserve">    (b) tight</w:t>
      </w:r>
      <w:r>
        <w:br/>
      </w:r>
      <w:r>
        <w:t xml:space="preserve">    (c) shiny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2026-05-20T13:09:41Z</dcterms:created>
  <dcterms:modified xsi:type="dcterms:W3CDTF">2026-05-20T13:09:41Z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