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89704128f514f779c21002f2cfd792035e178a"/>
    <w:p>
      <w:pPr>
        <w:pStyle w:val="Heading1"/>
      </w:pPr>
      <w:r>
        <w:rPr>
          <w:b/>
          <w:bCs/>
        </w:rPr>
        <w:t xml:space="preserve">Don Quixote</w:t>
      </w:r>
      <w:r>
        <w:br/>
      </w:r>
      <w:r>
        <w:rPr>
          <w:i/>
          <w:iCs/>
        </w:rPr>
        <w:t xml:space="preserve">Miguel de Cervantes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organization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honors, awards, and sometimes cash prizes to promising writers.</w:t>
      </w:r>
      <w:r>
        <w:br/>
      </w:r>
      <w:r>
        <w:t xml:space="preserve">    (a) recommends</w:t>
      </w:r>
      <w:r>
        <w:br/>
      </w:r>
      <w:r>
        <w:t xml:space="preserve">    (b) gives</w:t>
      </w:r>
      <w:r>
        <w:br/>
      </w:r>
      <w:r>
        <w:t xml:space="preserve">    (c) shows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 Quixote wanted to preserve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chivalry</w:t>
      </w:r>
      <w:r>
        <w:rPr>
          <w:b/>
          <w:bCs/>
        </w:rPr>
        <w:t xml:space="preserve">.</w:t>
      </w:r>
      <w:r>
        <w:br/>
      </w:r>
      <w:r>
        <w:t xml:space="preserve">    (a) the medieval principles governing the Catholic Church and Christian conduct such as worship, charity, and protection of the weak</w:t>
      </w:r>
      <w:r>
        <w:br/>
      </w:r>
      <w:r>
        <w:t xml:space="preserve">    (b) the medieval principles governing kingdoms and the conduct of subjects such as obedience to the king, bravery, hard work, and payment of taxes</w:t>
      </w:r>
      <w:r>
        <w:br/>
      </w:r>
      <w:r>
        <w:t xml:space="preserve">    (c) the medieval principles governing knighthood and knightly conduct such as honor, kindness, bravery, and protection of the weak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facial expression</w:t>
      </w:r>
      <w:r>
        <w:br/>
      </w:r>
      <w:r>
        <w:t xml:space="preserve">    (b) a method of counting</w:t>
      </w:r>
      <w:r>
        <w:br/>
      </w:r>
      <w:r>
        <w:t xml:space="preserve">    (c)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uncritical agreement</w:t>
      </w:r>
      <w:r>
        <w:br/>
      </w:r>
      <w:r>
        <w:t xml:space="preserve">    (b) conflict</w:t>
      </w:r>
      <w:r>
        <w:br/>
      </w:r>
      <w:r>
        <w:t xml:space="preserve">    (c) loud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heard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 </w:t>
      </w:r>
      <w:r>
        <w:rPr>
          <w:b/>
          <w:bCs/>
        </w:rPr>
        <w:t xml:space="preserve">clanging of pots in the kitchen.</w:t>
      </w:r>
      <w:r>
        <w:br/>
      </w:r>
      <w:r>
        <w:t xml:space="preserve">    (a) unpleasant sound</w:t>
      </w:r>
      <w:r>
        <w:br/>
      </w:r>
      <w:r>
        <w:t xml:space="preserve">    (b) attractive sound</w:t>
      </w:r>
      <w:r>
        <w:br/>
      </w:r>
      <w:r>
        <w:t xml:space="preserve">    (c) loud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comedian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way of describing everyday life.</w:t>
      </w:r>
      <w:r>
        <w:br/>
      </w:r>
      <w:r>
        <w:t xml:space="preserve">    (a) dull and serious</w:t>
      </w:r>
      <w:r>
        <w:br/>
      </w:r>
      <w:r>
        <w:t xml:space="preserve">    (b) harsh and bitter</w:t>
      </w:r>
      <w:r>
        <w:br/>
      </w:r>
      <w:r>
        <w:t xml:space="preserve">    (c) quirky and funny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Ecclesiastical</w:t>
      </w:r>
      <w:r>
        <w:rPr>
          <w:b/>
          <w:bCs/>
        </w:rPr>
        <w:t xml:space="preserve"> </w:t>
      </w:r>
      <w:r>
        <w:rPr>
          <w:b/>
          <w:bCs/>
        </w:rPr>
        <w:t xml:space="preserve">law governs many church traditions.</w:t>
      </w:r>
      <w:r>
        <w:br/>
      </w:r>
      <w:r>
        <w:t xml:space="preserve">    (a) sports-related</w:t>
      </w:r>
      <w:r>
        <w:br/>
      </w:r>
      <w:r>
        <w:t xml:space="preserve">    (b) church-related</w:t>
      </w:r>
      <w:r>
        <w:br/>
      </w:r>
      <w:r>
        <w:t xml:space="preserve">    (c) kitchen-related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students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entreated</w:t>
      </w:r>
      <w:r>
        <w:rPr>
          <w:b/>
          <w:bCs/>
        </w:rPr>
        <w:t xml:space="preserve"> </w:t>
      </w:r>
      <w:r>
        <w:rPr>
          <w:b/>
          <w:bCs/>
        </w:rPr>
        <w:t xml:space="preserve">the Chinese troops not to use force against peaceful demonstrations.</w:t>
      </w:r>
      <w:r>
        <w:br/>
      </w:r>
      <w:r>
        <w:t xml:space="preserve">    (a) threatened</w:t>
      </w:r>
      <w:r>
        <w:br/>
      </w:r>
      <w:r>
        <w:t xml:space="preserve">    (b) asked earnestly</w:t>
      </w:r>
      <w:r>
        <w:br/>
      </w:r>
      <w:r>
        <w:t xml:space="preserve">    (c) bribed (with gifts)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word choice would help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a serious tone.</w:t>
      </w:r>
      <w:r>
        <w:br/>
      </w:r>
      <w:r>
        <w:t xml:space="preserve">    (a) increase</w:t>
      </w:r>
      <w:r>
        <w:br/>
      </w:r>
      <w:r>
        <w:t xml:space="preserve">    (b) create</w:t>
      </w:r>
      <w:r>
        <w:br/>
      </w:r>
      <w:r>
        <w:t xml:space="preserve">    (c) avoid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sixth paragraph (lines 67-68) is primarily concerned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contrast between men and masculine traits.</w:t>
      </w:r>
      <w:r>
        <w:br/>
      </w:r>
      <w:r>
        <w:t xml:space="preserve">    (a) minimizing</w:t>
      </w:r>
      <w:r>
        <w:br/>
      </w:r>
      <w:r>
        <w:t xml:space="preserve">    (b) exaggerating</w:t>
      </w:r>
      <w:r>
        <w:br/>
      </w:r>
      <w:r>
        <w:t xml:space="preserve">    (c) showing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resolution calls upon the country to "cease hostilities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."</w:t>
      </w:r>
      <w:r>
        <w:br/>
      </w:r>
      <w:r>
        <w:t xml:space="preserve">    (a) publicly</w:t>
      </w:r>
      <w:r>
        <w:br/>
      </w:r>
      <w:r>
        <w:t xml:space="preserve">    (b) immediately</w:t>
      </w:r>
      <w:r>
        <w:br/>
      </w:r>
      <w:r>
        <w:t xml:space="preserve">    (c)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and</w:t>
      </w:r>
      <w:r>
        <w:br/>
      </w:r>
      <w:r>
        <w:t xml:space="preserve">    (b) but</w:t>
      </w:r>
      <w:r>
        <w:br/>
      </w:r>
      <w:r>
        <w:t xml:space="preserve">    (c) also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Concern for her children's safety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her to take action and confront the intruder.</w:t>
      </w:r>
      <w:r>
        <w:br/>
      </w:r>
      <w:r>
        <w:t xml:space="preserve">    (a) drove</w:t>
      </w:r>
      <w:r>
        <w:br/>
      </w:r>
      <w:r>
        <w:t xml:space="preserve">    (b) slowed</w:t>
      </w:r>
      <w:r>
        <w:br/>
      </w:r>
      <w:r>
        <w:t xml:space="preserve">    (c) prevented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as a result of that</w:t>
      </w:r>
      <w:r>
        <w:br/>
      </w:r>
      <w:r>
        <w:t xml:space="preserve">    (b) in contrast to that</w:t>
      </w:r>
      <w:r>
        <w:br/>
      </w:r>
      <w:r>
        <w:t xml:space="preserve">    (c) in addition to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Researchers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a clear pattern in how the disease spreads through families.</w:t>
      </w:r>
      <w:r>
        <w:br/>
      </w:r>
      <w:r>
        <w:t xml:space="preserve">    (a) actively prevent</w:t>
      </w:r>
      <w:r>
        <w:br/>
      </w:r>
      <w:r>
        <w:t xml:space="preserve">    (b) view or understand</w:t>
      </w:r>
      <w:r>
        <w:br/>
      </w:r>
      <w:r>
        <w:t xml:space="preserve">    (c) carefully measure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one 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something with the senses and another to understand its importance.</w:t>
      </w:r>
      <w:r>
        <w:br/>
      </w:r>
      <w:r>
        <w:t xml:space="preserve">    (a) become aware of</w:t>
      </w:r>
      <w:r>
        <w:br/>
      </w:r>
      <w:r>
        <w:t xml:space="preserve">    (b) physically touch</w:t>
      </w:r>
      <w:r>
        <w:br/>
      </w:r>
      <w:r>
        <w:t xml:space="preserve">    (c) clearly see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losing everything, he lived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vagabond</w:t>
      </w:r>
      <w:r>
        <w:rPr>
          <w:b/>
          <w:bCs/>
        </w:rPr>
        <w:t xml:space="preserve"> </w:t>
      </w:r>
      <w:r>
        <w:rPr>
          <w:b/>
          <w:bCs/>
        </w:rPr>
        <w:t xml:space="preserve">for nearly five years.</w:t>
      </w:r>
      <w:r>
        <w:br/>
      </w:r>
      <w:r>
        <w:t xml:space="preserve">    (a) wealthy landowner</w:t>
      </w:r>
      <w:r>
        <w:br/>
      </w:r>
      <w:r>
        <w:t xml:space="preserve">    (b) settled farmer</w:t>
      </w:r>
      <w:r>
        <w:br/>
      </w:r>
      <w:r>
        <w:t xml:space="preserve">    (c) wandering drifter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need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vanquish</w:t>
      </w:r>
      <w:r>
        <w:rPr>
          <w:b/>
          <w:bCs/>
        </w:rPr>
        <w:t xml:space="preserve"> </w:t>
      </w:r>
      <w:r>
        <w:rPr>
          <w:b/>
          <w:bCs/>
        </w:rPr>
        <w:t xml:space="preserve">those negative thoughts and think about good things.</w:t>
      </w:r>
      <w:r>
        <w:br/>
      </w:r>
      <w:r>
        <w:t xml:space="preserve">    (a) gently persuade</w:t>
      </w:r>
      <w:r>
        <w:br/>
      </w:r>
      <w:r>
        <w:t xml:space="preserve">    (b) completely defeat</w:t>
      </w:r>
      <w:r>
        <w:br/>
      </w:r>
      <w:r>
        <w:t xml:space="preserve">    (c) gently 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slowed down</w:t>
      </w:r>
      <w:r>
        <w:br/>
      </w:r>
      <w:r>
        <w:t xml:space="preserve">    (b) destroyed</w:t>
      </w:r>
      <w:r>
        <w:br/>
      </w:r>
      <w:r>
        <w:t xml:space="preserve">    (c) produced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produced</w:t>
      </w:r>
      <w:r>
        <w:br/>
      </w:r>
      <w:r>
        <w:t xml:space="preserve">    (b) added</w:t>
      </w:r>
      <w:r>
        <w:br/>
      </w:r>
      <w:r>
        <w:t xml:space="preserve">    (c) gave 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2026-05-20T01:06:17Z</dcterms:created>
  <dcterms:modified xsi:type="dcterms:W3CDTF">2026-05-20T01:06:17Z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